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7B51AE3F">
      <w:pPr>
        <w:pStyle w:val="47"/>
        <w:ind w:firstLine="0" w:firstLineChars="0"/>
        <w:jc w:val="center"/>
        <w:rPr>
          <w:rFonts w:hint="eastAsia"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智能制造系24-25学年第二学期实训耗材（智能制造技术应用教研室）</w:t>
      </w: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10</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四</w:t>
      </w:r>
      <w:r>
        <w:rPr>
          <w:rFonts w:hint="eastAsia" w:ascii="楷体_GB2312" w:eastAsia="楷体_GB2312"/>
          <w:b/>
          <w:sz w:val="28"/>
          <w:szCs w:val="28"/>
          <w:highlight w:val="none"/>
          <w:u w:val="single"/>
        </w:rPr>
        <w:t>月</w:t>
      </w:r>
    </w:p>
    <w:p w14:paraId="7EEC51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sz w:val="28"/>
          <w:szCs w:val="28"/>
          <w:highlight w:val="none"/>
          <w:lang w:val="en-US" w:eastAsia="zh-CN"/>
        </w:rPr>
      </w:pPr>
      <w:bookmarkStart w:id="0" w:name="_Toc441648515"/>
      <w:r>
        <w:rPr>
          <w:rFonts w:hint="eastAsia" w:ascii="宋体" w:hAnsi="宋体"/>
          <w:b/>
          <w:bCs/>
          <w:sz w:val="28"/>
          <w:szCs w:val="28"/>
          <w:highlight w:val="none"/>
          <w:lang w:val="en-US" w:eastAsia="zh-CN"/>
        </w:rPr>
        <w:t>智能制造系24-25学年第二学期实训耗材（智能制造技术应用教研室）采购项目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一、采购人：聊城市技师学院</w:t>
      </w:r>
    </w:p>
    <w:p w14:paraId="09D60D6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D775080">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宋体" w:hAnsi="宋体"/>
          <w:b/>
          <w:bCs/>
          <w:sz w:val="28"/>
          <w:szCs w:val="28"/>
          <w:highlight w:val="none"/>
          <w:lang w:val="en-US" w:eastAsia="zh-CN"/>
        </w:rPr>
      </w:pPr>
      <w:r>
        <w:rPr>
          <w:rFonts w:hint="eastAsia" w:ascii="宋体" w:hAnsi="宋体"/>
          <w:sz w:val="24"/>
          <w:szCs w:val="24"/>
          <w:highlight w:val="none"/>
        </w:rPr>
        <w:t>二、项目名称</w:t>
      </w:r>
      <w:r>
        <w:rPr>
          <w:rFonts w:hint="eastAsia" w:ascii="宋体" w:hAnsi="宋体"/>
          <w:sz w:val="24"/>
          <w:szCs w:val="24"/>
          <w:highlight w:val="none"/>
          <w:lang w:eastAsia="zh-CN"/>
        </w:rPr>
        <w:t>：</w:t>
      </w:r>
      <w:r>
        <w:rPr>
          <w:rFonts w:hint="eastAsia" w:ascii="宋体" w:hAnsi="宋体"/>
          <w:sz w:val="24"/>
          <w:szCs w:val="24"/>
          <w:highlight w:val="none"/>
          <w:lang w:val="en-US" w:eastAsia="zh-CN"/>
        </w:rPr>
        <w:t>智能制造系24-25学年第二学期实训耗材（智能制造技术应用教研室）采购项目</w:t>
      </w:r>
    </w:p>
    <w:p w14:paraId="0DF01C20">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三、采购项目概况</w:t>
      </w:r>
    </w:p>
    <w:p w14:paraId="39D5A3A5">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智能制造系24-25学年第二学期实训耗材（智能制造技术应用教研室）采购项目</w:t>
      </w:r>
      <w:r>
        <w:rPr>
          <w:rFonts w:hint="eastAsia" w:ascii="宋体" w:hAnsi="宋体"/>
          <w:sz w:val="24"/>
          <w:szCs w:val="24"/>
          <w:highlight w:val="none"/>
        </w:rPr>
        <w:t>，详见项目说明。</w:t>
      </w:r>
    </w:p>
    <w:p w14:paraId="1B3BAD1B">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四、供应商资格要求：</w:t>
      </w:r>
    </w:p>
    <w:p w14:paraId="6DD70321">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宋体" w:eastAsia="宋体"/>
          <w:sz w:val="24"/>
          <w:szCs w:val="24"/>
          <w:highlight w:val="none"/>
          <w:lang w:val="en-US"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15</w:t>
      </w:r>
      <w:r>
        <w:rPr>
          <w:rFonts w:hint="eastAsia" w:ascii="宋体" w:hAnsi="宋体"/>
          <w:sz w:val="24"/>
          <w:szCs w:val="24"/>
          <w:highlight w:val="none"/>
        </w:rPr>
        <w:t>日-202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日（北京时间），每日上午8:</w:t>
      </w:r>
      <w:r>
        <w:rPr>
          <w:rFonts w:ascii="宋体" w:hAnsi="宋体"/>
          <w:sz w:val="24"/>
          <w:szCs w:val="24"/>
          <w:highlight w:val="none"/>
        </w:rPr>
        <w:t>30-11:30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（北京时间）</w:t>
      </w:r>
      <w:r>
        <w:rPr>
          <w:rFonts w:hint="eastAsia" w:ascii="宋体" w:hAnsi="宋体"/>
          <w:sz w:val="24"/>
          <w:szCs w:val="24"/>
          <w:highlight w:val="none"/>
          <w:lang w:eastAsia="zh-CN"/>
        </w:rPr>
        <w:t>，</w:t>
      </w:r>
      <w:r>
        <w:rPr>
          <w:rFonts w:hint="eastAsia" w:ascii="宋体" w:hAnsi="宋体"/>
          <w:sz w:val="24"/>
          <w:szCs w:val="24"/>
          <w:highlight w:val="none"/>
          <w:lang w:val="en-US" w:eastAsia="zh-CN"/>
        </w:rPr>
        <w:t>具体要求详见附件。</w:t>
      </w:r>
    </w:p>
    <w:p w14:paraId="2AB0A524">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宋体" w:eastAsia="宋体"/>
          <w:sz w:val="24"/>
          <w:szCs w:val="24"/>
          <w:highlight w:val="none"/>
          <w:lang w:val="en-US" w:eastAsia="zh-CN"/>
        </w:rPr>
      </w:pPr>
      <w:r>
        <w:rPr>
          <w:rFonts w:ascii="宋体" w:hAnsi="宋体"/>
          <w:sz w:val="24"/>
          <w:szCs w:val="24"/>
          <w:highlight w:val="none"/>
        </w:rPr>
        <w:t>2</w:t>
      </w:r>
      <w:r>
        <w:rPr>
          <w:rFonts w:hint="eastAsia" w:ascii="宋体" w:hAnsi="宋体"/>
          <w:sz w:val="24"/>
          <w:szCs w:val="24"/>
          <w:highlight w:val="none"/>
        </w:rPr>
        <w:t>）报名方式：邮箱报名，报名邮箱：lcsjsxyzbb@lc.shandong.cn，</w:t>
      </w:r>
      <w:r>
        <w:rPr>
          <w:rFonts w:hint="eastAsia" w:ascii="宋体" w:hAnsi="宋体"/>
          <w:sz w:val="24"/>
          <w:szCs w:val="24"/>
          <w:highlight w:val="none"/>
          <w:lang w:val="en-US" w:eastAsia="zh-CN"/>
        </w:rPr>
        <w:t>邮件主题：010-智能制造技术耗材-公司名称，</w:t>
      </w:r>
      <w:r>
        <w:rPr>
          <w:rFonts w:hint="eastAsia" w:ascii="宋体" w:hAnsi="宋体"/>
          <w:sz w:val="24"/>
          <w:szCs w:val="24"/>
          <w:highlight w:val="none"/>
        </w:rPr>
        <w:t>将营业执照和相关资质发到邮箱，注明联系人及电话。</w:t>
      </w:r>
    </w:p>
    <w:p w14:paraId="2FF1B41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咨询地点：聊城市技师学院汇智楼A312室</w:t>
      </w:r>
    </w:p>
    <w:p w14:paraId="2F7E86CF">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sz w:val="24"/>
          <w:szCs w:val="24"/>
          <w:highlight w:val="none"/>
        </w:rPr>
      </w:pPr>
      <w:r>
        <w:rPr>
          <w:rFonts w:hint="eastAsia" w:ascii="宋体" w:hAnsi="宋体"/>
          <w:sz w:val="24"/>
          <w:szCs w:val="24"/>
          <w:highlight w:val="none"/>
          <w:lang w:val="en-US" w:eastAsia="zh-CN"/>
        </w:rPr>
        <w:t>六</w:t>
      </w:r>
      <w:r>
        <w:rPr>
          <w:rFonts w:hint="eastAsia" w:ascii="宋体" w:hAnsi="宋体"/>
          <w:sz w:val="24"/>
          <w:szCs w:val="24"/>
          <w:highlight w:val="none"/>
        </w:rPr>
        <w:t>、谈判日期：202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18</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00</w:t>
      </w:r>
      <w:r>
        <w:rPr>
          <w:rFonts w:hint="eastAsia" w:ascii="宋体" w:hAnsi="宋体"/>
          <w:sz w:val="24"/>
          <w:szCs w:val="24"/>
          <w:highlight w:val="none"/>
        </w:rPr>
        <w:t>分（北京时间）</w:t>
      </w:r>
    </w:p>
    <w:p w14:paraId="4B252009">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117E5B9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2.报名后若因自身原因无法参加本次招标，需提前电话或邮件告知。</w:t>
      </w:r>
    </w:p>
    <w:p w14:paraId="2B14693B">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sz w:val="24"/>
          <w:szCs w:val="24"/>
          <w:highlight w:val="none"/>
        </w:rPr>
      </w:pPr>
    </w:p>
    <w:p w14:paraId="64CAE3BB">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14</w:t>
      </w:r>
      <w:r>
        <w:rPr>
          <w:rFonts w:hint="eastAsia" w:ascii="宋体" w:hAnsi="宋体"/>
          <w:sz w:val="24"/>
          <w:szCs w:val="24"/>
          <w:highlight w:val="none"/>
        </w:rPr>
        <w:t>日</w:t>
      </w:r>
      <w:bookmarkEnd w:id="0"/>
      <w:bookmarkStart w:id="1" w:name="_Toc232666482"/>
    </w:p>
    <w:p w14:paraId="30C4793E">
      <w:pPr>
        <w:spacing w:line="480" w:lineRule="auto"/>
        <w:jc w:val="center"/>
        <w:rPr>
          <w:rFonts w:hint="eastAsia"/>
          <w:b/>
          <w:sz w:val="32"/>
          <w:szCs w:val="32"/>
          <w:highlight w:val="none"/>
        </w:rPr>
      </w:pPr>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eastAsia="宋体" w:cs="Times New Roman"/>
                <w:spacing w:val="0"/>
                <w:kern w:val="2"/>
                <w:sz w:val="24"/>
                <w:szCs w:val="24"/>
                <w:highlight w:val="none"/>
                <w:lang w:val="en-US" w:eastAsia="zh-CN" w:bidi="ar-SA"/>
              </w:rPr>
              <w:t>学院建筑车间内和后勤楼西南角地下供水管网漏水急需抢修采购项目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eastAsia="宋体"/>
                <w:spacing w:val="0"/>
                <w:sz w:val="24"/>
                <w:szCs w:val="24"/>
                <w:highlight w:val="none"/>
                <w:lang w:val="en-US" w:eastAsia="zh-CN"/>
              </w:rPr>
              <w:t>学院建筑车间内和后勤楼西南角地下供水管网漏水急需抢修</w:t>
            </w:r>
            <w:r>
              <w:rPr>
                <w:rFonts w:hint="eastAsia" w:ascii="宋体" w:hAnsi="宋体" w:eastAsia="宋体" w:cs="Times New Roman"/>
                <w:spacing w:val="0"/>
                <w:kern w:val="2"/>
                <w:sz w:val="24"/>
                <w:szCs w:val="24"/>
                <w:highlight w:val="none"/>
                <w:lang w:val="en-US" w:eastAsia="zh-CN" w:bidi="ar-SA"/>
              </w:rPr>
              <w:t>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26810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yellow"/>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hint="eastAsia" w:ascii="宋体" w:hAnsi="宋体" w:eastAsia="宋体" w:cs="Times New Roman"/>
                <w:szCs w:val="21"/>
                <w:highlight w:val="none"/>
              </w:rPr>
            </w:pPr>
            <w:r>
              <w:rPr>
                <w:rFonts w:hint="eastAsia" w:ascii="宋体" w:hAnsi="宋体" w:eastAsia="宋体" w:cs="Times New Roman"/>
                <w:szCs w:val="21"/>
                <w:highlight w:val="none"/>
              </w:rPr>
              <w:t>9</w:t>
            </w:r>
          </w:p>
        </w:tc>
        <w:tc>
          <w:tcPr>
            <w:tcW w:w="1709" w:type="dxa"/>
            <w:vAlign w:val="center"/>
          </w:tcPr>
          <w:p w14:paraId="594D53EC">
            <w:pPr>
              <w:spacing w:line="276" w:lineRule="auto"/>
              <w:jc w:val="cente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yellow"/>
                <w:lang w:val="en-US" w:eastAsia="zh-CN" w:bidi="ar-SA"/>
              </w:rPr>
            </w:pPr>
            <w:r>
              <w:rPr>
                <w:rFonts w:hint="eastAsia" w:ascii="宋体" w:hAnsi="宋体" w:eastAsia="宋体"/>
                <w:spacing w:val="0"/>
                <w:sz w:val="24"/>
                <w:szCs w:val="24"/>
                <w:highlight w:val="none"/>
              </w:rPr>
              <w:t>货到并验收合格后一次性付清。</w:t>
            </w:r>
            <w:r>
              <w:rPr>
                <w:rFonts w:hint="eastAsia" w:ascii="宋体" w:hAnsi="宋体" w:eastAsia="宋体" w:cs="宋体"/>
                <w:color w:val="auto"/>
                <w:kern w:val="2"/>
                <w:sz w:val="24"/>
                <w:szCs w:val="24"/>
                <w:highlight w:val="none"/>
                <w:lang w:val="en-US" w:eastAsia="zh-CN" w:bidi="ar-SA"/>
              </w:rPr>
              <w:t>（依据财政实际拨款情况，进行支付）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15</w:t>
            </w:r>
            <w:bookmarkStart w:id="2" w:name="_GoBack"/>
            <w:bookmarkEnd w:id="2"/>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17</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18</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18</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2088"/>
        <w:gridCol w:w="1670"/>
        <w:gridCol w:w="1275"/>
        <w:gridCol w:w="1117"/>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62D7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6914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25A4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110×110×30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84A7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9A7A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80E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8C4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CC8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AE5B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E1F0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105×105×50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F7E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0A4F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617E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6F70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80×80×30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1020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BB56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B85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389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7CF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8C3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5403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554B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90°车刀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D6E6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32DB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14B6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96B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154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52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52A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AEEB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8B4B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6696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4073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8C4E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AB8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8F3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6F3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2E7D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68BB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F525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6DC4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916E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717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F6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992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8FD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A5B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2EFB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6972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尼龙棒</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C8A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Φ40×1000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37BC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34A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5DC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36C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242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E5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DDB3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5460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尼龙棒</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E332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Φ50×1000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5305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075E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9D6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4D2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2DC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1F4E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F1D3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A1A8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4FF4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1959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245C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18A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F6B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54E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27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BADF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FD61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35°机夹刀片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94B2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F00C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9B01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254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7189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C72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647D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B392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1731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内孔机夹车刀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6EF1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刀杆Φ16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4A65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BD1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F3E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63C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583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5E9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D4C2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6E8C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内孔车刀刀片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8F88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4520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9A20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B45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450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ABC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FC14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ADB7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4AA4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锥柄麻花钻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1E5D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4188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39F2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98F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DE7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E8F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658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58E7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F834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DA55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AE05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1047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793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DD4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ADC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004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8EFE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0FCC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端面机夹车刀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8C10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A464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FCA4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6A1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D27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A9D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27CF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ED93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7540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端面车刀刀片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3E78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F37C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2DDA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57A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989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EF8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D78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ADFC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9E57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9D9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99AD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BC72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FCB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A03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A80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F14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63EA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2307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C70E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3mm</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3883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65AE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886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7FD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6FA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F28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E7CA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19</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40FB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倒角机夹车刀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DD59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8B26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AB88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9E19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6FE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25E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C6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025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CDAE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倒角刀片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E3CA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6F56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4D2C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6EE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8AD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D4E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AC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C68C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22A3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外螺纹机夹车刀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6ED0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DC13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FA6F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DB1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A0D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CE0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DA5D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5D95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DAE5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外螺纹刀片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4EF5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螺距1.5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8734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FF01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3B8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631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8C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095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DD9E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875A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内螺纹车刀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19E3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刀杆Φ16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661DE">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7C2F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86F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FD4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3CE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E7B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3EF2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3877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内螺纹刀片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F3DE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螺距1.5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ED9E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5346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EBD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1AF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E1E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FC5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BDBD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25</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8FBB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面铣刀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0D70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BT40（φ80mm） </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F13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BDE7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2CD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C0D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CCA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551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37E8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26</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EE02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铣床钻夹头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741E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BT40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3E7F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6076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91D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6C4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635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442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F95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27</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D2D2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31EA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5998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AC29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DC3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3F7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C00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2E2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C975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28</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ADCC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71C7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13E5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0260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955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50D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88D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5F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99DA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29</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88E9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BCE1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04FE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7251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2C5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34A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A4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094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C9BF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30</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6623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9357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084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5DB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473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131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4BC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01F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5B5D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635F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6B5E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665D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45EE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BD4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713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441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0C51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E270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F4DC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742B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F171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C533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4E5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587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76A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C10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2144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B8E2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0BEB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Φ7.8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4415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A79E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E0D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1D4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587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8DB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176A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D5B3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7EDE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Φ9.8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6DC9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070D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625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739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8AC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4213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A4A1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5B99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B053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60FC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5E18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710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3B4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A31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AAB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CDD8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1CD3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F1EF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36F1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9AD9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070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13E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117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85A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0CA6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37</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C272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E77E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C21D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EA9C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6D3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F71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074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32D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CA52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38</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32FB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8323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D029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2FB9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4D7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355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FBA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F93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02E7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39</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B7D5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6086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M10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3033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0BAA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8F7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6AA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244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21F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1412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40</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9745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01E7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φ6H7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1A20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8E2C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A6A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29F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7A4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C96D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77F2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0556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F952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φ8H7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40EC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76B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8AB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8C0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8D2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47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D3A0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FBD7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274B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φ10H7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6D6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5D97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E06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0B4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F4A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0C8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5A5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AE67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60°角铣刀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05A3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直径&lt;φ40mm、刃高&lt;10mm</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27B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264B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F9D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E37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CB8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5F6C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DB3A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2539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碳化硅砂轮</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0998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φ25*250*32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3134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2D5C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713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2F2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3E4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676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281D50EB">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4BB70477">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本项目为智能制造技术应用专业实训教学耗材，供应商应根据项目的规格、型号、技术参数等要求提供合格产品，保证产品质量，满足教学要求。</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1915"/>
        <w:gridCol w:w="1987"/>
        <w:gridCol w:w="1141"/>
        <w:gridCol w:w="1339"/>
        <w:gridCol w:w="934"/>
        <w:gridCol w:w="934"/>
        <w:gridCol w:w="938"/>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375" w:type="pct"/>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单位</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3285FA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需求数量</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1E6C7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034C80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7BB8C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110×110×30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355D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64B49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A55C4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740A8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105×105×50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C12D1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19A5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8A49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7A835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4000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A3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389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DF6A6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4BC4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6038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80×80×30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DFE40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D9230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E1C75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45F87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C94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D2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BCBD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A2BAC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90°车刀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DE4CF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A00A9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9A19F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15F79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39CE8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0E8A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7D2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DF5BF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24CD6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715D8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F9193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2C05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3889E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4048E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2F48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0BF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E4FE7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E329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01F36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3DDB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AB84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F7734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733E8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892A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5EA0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DF18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7981B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尼龙棒</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3B189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Φ40×1000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05961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7FFAD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8556D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FA738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1050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56DA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FEE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86C3A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81B9F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尼龙棒</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44DC1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Φ50×1000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06062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0A813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09A19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CF326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1260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A708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154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47DF3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39B44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F618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C6271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36B5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3630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D4DA4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FBC0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F50E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2F6B7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0A54A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35°机夹刀片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4B4E0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3376F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1FD8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A706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C18FA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88C2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7322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FD38F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992C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内孔机夹车刀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B4A01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刀杆Φ16</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B5E15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52CC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33265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27847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2B67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06E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02AB6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719CC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内孔车刀刀片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F96DA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E7357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D9572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D09BA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81A9C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74AE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9BF7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C98C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30619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锥柄麻花钻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8E75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Φ25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AA7C2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D0BED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15AF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D19F7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E654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9F1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EC6ED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60E27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FA90F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C8984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FEF5C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006D0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72FC8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D8B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64E5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6B96B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9FF2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端面机夹车刀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B919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5BD31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4BA8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A59D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B38A7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27AC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5D1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BCA0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B6BA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端面车刀刀片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CA6A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E4D47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FC8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341AA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AFA3E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B7C9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6D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6FE93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48ABE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9284B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7935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DF944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B5AC3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AED14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3BCD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E175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05B07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786D5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237B2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3mm</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AF4D5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F632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3ACAC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5032F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77D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E4C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49140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6945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倒角机夹车刀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5809A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B051B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EDEEA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69FA9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F6E59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51FF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CF59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BDA29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E8149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倒角刀片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2285C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B2C32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36064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F6CA6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0FF67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4E3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217A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CEA5C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50E0D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外螺纹机夹车刀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F8494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92ED7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1868C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CD874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835CC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E93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F9B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A5A1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8DAA4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外螺纹刀片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185C8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螺距1.5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C5F97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82DBD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CC27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3FECC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96B2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56B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45C7E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E0CA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内螺纹车刀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8951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刀杆Φ16</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286CBE">
            <w:pPr>
              <w:jc w:val="center"/>
              <w:rPr>
                <w:rFonts w:hint="default" w:ascii="宋体" w:hAnsi="宋体" w:eastAsia="宋体" w:cs="宋体"/>
                <w:b w:val="0"/>
                <w:i w:val="0"/>
                <w:iCs w:val="0"/>
                <w:color w:val="000000"/>
                <w:kern w:val="0"/>
                <w:sz w:val="21"/>
                <w:szCs w:val="21"/>
                <w:highlight w:val="none"/>
                <w:u w:val="none"/>
                <w:lang w:val="en-US" w:eastAsia="zh-CN" w:bidi="ar"/>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328A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07F1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849D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6933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9494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C48AB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791E9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内螺纹刀片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C37C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螺距1.5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E1561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A4C1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57EC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E7E0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23BB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56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B6FA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7D2AF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面铣刀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6B0AA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BT40（φ80mm） </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247C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06C40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A1E3F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12618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A59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1F8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4F337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26</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23F3D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铣床钻夹头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A4C61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BT40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441E9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59ACC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CBA4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83CBC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299F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DB9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2244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27</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CFDF3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13A7F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273CF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4D2E8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22D55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90B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90C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B2B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D912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28</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273E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A221A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E7155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0EBC0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5146D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0A074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DFF2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F9ED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956B9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29</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3BF70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92491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35CC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19FA7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F3CB1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15749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C6BD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2E4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3D930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B5ED0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AD0B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2E623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E3DDC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E3BE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1DA8C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D5A9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7BE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B3865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A581D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92FE0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φ12</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9749F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04F9D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43EF3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6B61C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E799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531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4514D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9AE6F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F574E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AC94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E5212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5505D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0BFB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2181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59B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73725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D12AB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96F55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Φ7.8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41E45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EB212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9075E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76DEE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545A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4628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8618E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7BD9C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BCCB2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Φ9.8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13E10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9FD3D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3CFD7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6F03F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C4D3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598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BBA03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27EB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CDCB1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F90D0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4B826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23A5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27539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F983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6E0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CB52D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0B888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7364A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62BF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AB8AA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FDA7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91207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CD3F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8A4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DB23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37</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129FB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BB6AD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M6</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CCDAD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84368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BEC3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70DC4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F951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F6A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27F6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38</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D92DC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2A430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E5B99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5279C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7DFBA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F5517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9F2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A0A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883D0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39</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EA557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E7458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M10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577D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B7147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FCDA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00F81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602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2272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45A58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40</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D5956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4E4DB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φ6H7</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808E7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7B5E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9E9F2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5E88A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DAB3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81E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B5AB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3CC76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ABE40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φ8H7</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27F7B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2DEE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2AB10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E2A89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7C8A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3D2D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10A87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3F6C5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F2B22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φ10H7</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56773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48DDE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74DE3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16EA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688F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706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9C4C3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E951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60°角铣刀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39207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直径&lt;φ40mm、刃高&lt;10mm</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01DB7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DD0E1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617DC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5EC00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E1D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F67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EAB93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90686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碳化硅砂轮</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C1B3B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φ25*250*32</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FA54F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A4663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6480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9DC29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750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6490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3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80005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26810</w:t>
            </w:r>
            <w:r>
              <w:rPr>
                <w:rFonts w:hint="eastAsia" w:ascii="宋体" w:hAnsi="宋体" w:cs="宋体"/>
                <w:i w:val="0"/>
                <w:iCs w:val="0"/>
                <w:color w:val="000000"/>
                <w:kern w:val="0"/>
                <w:sz w:val="21"/>
                <w:szCs w:val="21"/>
                <w:u w:val="none"/>
                <w:lang w:val="en-US" w:eastAsia="zh-CN" w:bidi="ar"/>
              </w:rPr>
              <w:t>元</w:t>
            </w:r>
          </w:p>
        </w:tc>
      </w:tr>
    </w:tbl>
    <w:p w14:paraId="5763DD84">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5F21AB7A">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677A81"/>
    <w:rsid w:val="05C018BB"/>
    <w:rsid w:val="05C55124"/>
    <w:rsid w:val="07B922C3"/>
    <w:rsid w:val="08BF7794"/>
    <w:rsid w:val="092B3ADE"/>
    <w:rsid w:val="09D27438"/>
    <w:rsid w:val="0BD3067C"/>
    <w:rsid w:val="0D37622D"/>
    <w:rsid w:val="0D9378B6"/>
    <w:rsid w:val="0DDE5050"/>
    <w:rsid w:val="0EBD108E"/>
    <w:rsid w:val="10B65D95"/>
    <w:rsid w:val="116B04A0"/>
    <w:rsid w:val="11A35481"/>
    <w:rsid w:val="11BC3C7C"/>
    <w:rsid w:val="11DA205C"/>
    <w:rsid w:val="13270358"/>
    <w:rsid w:val="133E4AA9"/>
    <w:rsid w:val="14BB4F51"/>
    <w:rsid w:val="15493813"/>
    <w:rsid w:val="155013FC"/>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971487"/>
    <w:rsid w:val="1FC655DB"/>
    <w:rsid w:val="20024E90"/>
    <w:rsid w:val="23994FAD"/>
    <w:rsid w:val="242B68C9"/>
    <w:rsid w:val="249917FE"/>
    <w:rsid w:val="262B023E"/>
    <w:rsid w:val="26445799"/>
    <w:rsid w:val="273D2914"/>
    <w:rsid w:val="27FC632B"/>
    <w:rsid w:val="296D55D3"/>
    <w:rsid w:val="2D391F1B"/>
    <w:rsid w:val="2D8765D2"/>
    <w:rsid w:val="2E514EF7"/>
    <w:rsid w:val="2E9B0DE0"/>
    <w:rsid w:val="2EFC30B5"/>
    <w:rsid w:val="2F042E3F"/>
    <w:rsid w:val="2F1116E8"/>
    <w:rsid w:val="300F0BC6"/>
    <w:rsid w:val="30507EBF"/>
    <w:rsid w:val="31232B7B"/>
    <w:rsid w:val="31D41ACA"/>
    <w:rsid w:val="33360A5B"/>
    <w:rsid w:val="342B799E"/>
    <w:rsid w:val="35BE2E72"/>
    <w:rsid w:val="3827318B"/>
    <w:rsid w:val="38433B03"/>
    <w:rsid w:val="39CE5556"/>
    <w:rsid w:val="3B7B043E"/>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F2F6019"/>
    <w:rsid w:val="522310E7"/>
    <w:rsid w:val="530807FB"/>
    <w:rsid w:val="55B5679E"/>
    <w:rsid w:val="569F1AF1"/>
    <w:rsid w:val="56C97471"/>
    <w:rsid w:val="58DA0E0A"/>
    <w:rsid w:val="595058DA"/>
    <w:rsid w:val="59514339"/>
    <w:rsid w:val="5AB30825"/>
    <w:rsid w:val="5B092532"/>
    <w:rsid w:val="5C9A78E6"/>
    <w:rsid w:val="5CDA6C77"/>
    <w:rsid w:val="5D7A3273"/>
    <w:rsid w:val="5F6B569F"/>
    <w:rsid w:val="616C351D"/>
    <w:rsid w:val="616E7593"/>
    <w:rsid w:val="61B74AB7"/>
    <w:rsid w:val="63BE468E"/>
    <w:rsid w:val="64415D30"/>
    <w:rsid w:val="65FF07B9"/>
    <w:rsid w:val="66980920"/>
    <w:rsid w:val="66E22C41"/>
    <w:rsid w:val="67F47638"/>
    <w:rsid w:val="68A5389A"/>
    <w:rsid w:val="68AD6BF3"/>
    <w:rsid w:val="69BF4B84"/>
    <w:rsid w:val="6A470AE2"/>
    <w:rsid w:val="6D6F4477"/>
    <w:rsid w:val="6E3D15FF"/>
    <w:rsid w:val="6E520E33"/>
    <w:rsid w:val="6F6D2C38"/>
    <w:rsid w:val="70B2141E"/>
    <w:rsid w:val="70DE4D2A"/>
    <w:rsid w:val="72D7706D"/>
    <w:rsid w:val="72EB0EF9"/>
    <w:rsid w:val="73CB7283"/>
    <w:rsid w:val="74EB4E25"/>
    <w:rsid w:val="75BF7F65"/>
    <w:rsid w:val="76C23869"/>
    <w:rsid w:val="785106F5"/>
    <w:rsid w:val="789C02D6"/>
    <w:rsid w:val="78F876FF"/>
    <w:rsid w:val="7A0E0DD8"/>
    <w:rsid w:val="7B0B6013"/>
    <w:rsid w:val="7B7F5C3B"/>
    <w:rsid w:val="7BE43DE5"/>
    <w:rsid w:val="7BF11DCA"/>
    <w:rsid w:val="7D081463"/>
    <w:rsid w:val="7D117D40"/>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1884</Words>
  <Characters>2056</Characters>
  <Lines>17</Lines>
  <Paragraphs>4</Paragraphs>
  <TotalTime>4</TotalTime>
  <ScaleCrop>false</ScaleCrop>
  <LinksUpToDate>false</LinksUpToDate>
  <CharactersWithSpaces>2121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2025-03-21T06:57:00Z</cp:lastPrinted>
  <dcterms:modified xsi:type="dcterms:W3CDTF">2025-04-14T03:29:27Z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0C37AD00D3484CB2957DB7F6986C8051_13</vt:lpwstr>
  </property>
  <property fmtid="{D5CDD505-2E9C-101B-9397-08002B2CF9AE}" pid="4" name="KSOTemplateDocerSaveRecord">
    <vt:lpwstr>eyJoZGlkIjoiYzZmZDMxMzg1MDkyMzc4NmUzMGNiNzVhNmE1YWNmMDciLCJ1c2VySWQiOiIzMjk2MjQ3ODIifQ==</vt:lpwstr>
  </property>
</Properties>
</file>