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2024-2025学年体育教师服装配备采购项目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32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2024-2025学年体育教师服装配备采购项目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2024-2025学年体育教师服装配备采购项目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2024-2025学年体育教师服装配备采购项目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032-体育教师服装-公司名称-联系方式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2024-2025学年体育教师服装配备采购项目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2024-2025学年体育教师服装配备采购项目。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25000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06"/>
        <w:gridCol w:w="4153"/>
        <w:gridCol w:w="657"/>
        <w:gridCol w:w="681"/>
        <w:gridCol w:w="782"/>
        <w:gridCol w:w="863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3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户外连帽软壳风衣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88E18B5">
            <w:pPr>
              <w:rPr>
                <w:rFonts w:hint="eastAsia"/>
              </w:rPr>
            </w:pPr>
            <w:r>
              <w:rPr>
                <w:rFonts w:hint="eastAsia"/>
              </w:rPr>
              <w:t>款型：男女同款</w:t>
            </w:r>
          </w:p>
          <w:p w14:paraId="65DBCF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颜色要求：</w:t>
            </w:r>
          </w:p>
          <w:p w14:paraId="7119440A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男款：需提供黑色、藏蓝、浅灰、月兰四种颜色选择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女款：需提供黑色、藏蓝、浅灰、月兰、粉红五种颜色选择</w:t>
            </w:r>
            <w:r>
              <w:rPr>
                <w:rFonts w:hint="eastAsia"/>
                <w:lang w:eastAsia="zh-CN"/>
              </w:rPr>
              <w:t>。</w:t>
            </w:r>
          </w:p>
          <w:p w14:paraId="1AD61A3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2.尺码：</w:t>
            </w:r>
            <w:r>
              <w:rPr>
                <w:rFonts w:hint="eastAsia"/>
              </w:rPr>
              <w:t>男女通用尺码：S 码至 5XL 码</w:t>
            </w:r>
          </w:p>
          <w:p w14:paraId="76B8116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面料主体成分：聚酯纤维含量≥90%，氨纶含量≥10%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底料成分：聚酯纤维含量 100%</w:t>
            </w:r>
          </w:p>
          <w:p w14:paraId="7DE4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设计与技术性能：</w:t>
            </w:r>
          </w:p>
          <w:p w14:paraId="068BB765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75D 四面弹面料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面料中间层需复合防水透气膜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色牢度等级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4 级，防泼水等级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 4 级</w:t>
            </w:r>
            <w:r>
              <w:rPr>
                <w:rFonts w:hint="eastAsia"/>
                <w:lang w:eastAsia="zh-CN"/>
              </w:rPr>
              <w:t>。</w:t>
            </w:r>
          </w:p>
          <w:p w14:paraId="07E94D1B"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底层结构：底层需复合透气膜与捶粒绒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11BBBA7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配件与细节设计：拉链需确保开合顺滑无卡壳现象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袖口需采用松紧设计，配备防风帽</w:t>
            </w:r>
            <w:r>
              <w:rPr>
                <w:rFonts w:hint="eastAsia"/>
                <w:lang w:eastAsia="zh-CN"/>
              </w:rPr>
              <w:t>。</w:t>
            </w:r>
          </w:p>
          <w:p w14:paraId="32FA85AD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整体设计：连帽设计， 3D 裁剪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具备 360° 防风功能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64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2C4D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6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长袖针织衫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A22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尺码范围：男S-7XL，女XS-3XL</w:t>
            </w:r>
          </w:p>
          <w:p w14:paraId="763D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面料：成分要求：聚酯纤维含量≥76%，氨纶含量≥24%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12ED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质地需柔软，穿着时需达到亲肤舒适效果，无刺痒、粗糙等不适感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0889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保温性能强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373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17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B4F5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F92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D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41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672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02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运动长裤（薄绒）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498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尺码范围：男S-7XL,女XS-3XL</w:t>
            </w:r>
          </w:p>
          <w:p w14:paraId="03AE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面料：100％聚酯纤维</w:t>
            </w:r>
          </w:p>
          <w:p w14:paraId="52DF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高弹面料，直筒窄口设计，内里加绒，两侧添加口袋拉链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6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DCA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09C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FB2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3D2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84AB5EE">
      <w:pPr>
        <w:pStyle w:val="259"/>
        <w:numPr>
          <w:ilvl w:val="0"/>
          <w:numId w:val="5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 w:eastAsia="宋体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36DBEC0B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24"/>
          <w:szCs w:val="11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szCs w:val="11"/>
          <w:highlight w:val="none"/>
          <w:lang w:val="en-US" w:eastAsia="zh-CN"/>
        </w:rPr>
        <w:t>供应商需要带运动三件套样品到谈判现场。</w:t>
      </w:r>
    </w:p>
    <w:p w14:paraId="49D88F4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</w:p>
    <w:p w14:paraId="5020554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</w:p>
    <w:p w14:paraId="453B230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/>
          <w:b/>
          <w:color w:val="auto"/>
          <w:sz w:val="44"/>
          <w:highlight w:val="yellow"/>
          <w:lang w:val="en-US" w:eastAsia="zh-CN"/>
        </w:rPr>
      </w:pPr>
    </w:p>
    <w:p w14:paraId="573A46B2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color w:val="auto"/>
          <w:sz w:val="44"/>
          <w:highlight w:val="yellow"/>
          <w:lang w:val="en-US" w:eastAsia="zh-CN"/>
        </w:rPr>
      </w:pPr>
    </w:p>
    <w:p w14:paraId="5521F92A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72"/>
        <w:gridCol w:w="4025"/>
        <w:gridCol w:w="738"/>
        <w:gridCol w:w="650"/>
        <w:gridCol w:w="900"/>
        <w:gridCol w:w="935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户外连帽软壳风衣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715C118">
            <w:pPr>
              <w:rPr>
                <w:rFonts w:hint="eastAsia"/>
              </w:rPr>
            </w:pPr>
            <w:r>
              <w:rPr>
                <w:rFonts w:hint="eastAsia"/>
              </w:rPr>
              <w:t>款型：男女同款</w:t>
            </w:r>
          </w:p>
          <w:p w14:paraId="610C6620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颜色要求：</w:t>
            </w:r>
          </w:p>
          <w:p w14:paraId="416476C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男款：需提供黑色、藏蓝、浅灰、月兰四种颜色选择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女款：需提供黑色、藏蓝、浅灰、月兰、粉红五种颜色选择</w:t>
            </w:r>
            <w:r>
              <w:rPr>
                <w:rFonts w:hint="eastAsia"/>
                <w:lang w:eastAsia="zh-CN"/>
              </w:rPr>
              <w:t>。</w:t>
            </w:r>
          </w:p>
          <w:p w14:paraId="1582C73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2.尺码：</w:t>
            </w:r>
            <w:r>
              <w:rPr>
                <w:rFonts w:hint="eastAsia"/>
              </w:rPr>
              <w:t>男女通用尺码：S 码至 5XL 码</w:t>
            </w:r>
          </w:p>
          <w:p w14:paraId="7BA2474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面料主体成分：聚酯纤维含量≥90%，氨纶含量≥10%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底料成分：聚酯纤维含量 100%</w:t>
            </w:r>
          </w:p>
          <w:p w14:paraId="46A6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设计与技术性能：</w:t>
            </w:r>
          </w:p>
          <w:p w14:paraId="3285CAF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75D 四面弹面料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面料中间层需复合防水透气膜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色牢度等级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4 级，防泼水等级</w:t>
            </w:r>
            <w:r>
              <w:rPr>
                <w:rFonts w:hint="eastAsia"/>
                <w:lang w:val="en-US" w:eastAsia="zh-CN"/>
              </w:rPr>
              <w:t>≥</w:t>
            </w:r>
            <w:r>
              <w:rPr>
                <w:rFonts w:hint="eastAsia"/>
              </w:rPr>
              <w:t xml:space="preserve">  4 级</w:t>
            </w:r>
            <w:r>
              <w:rPr>
                <w:rFonts w:hint="eastAsia"/>
                <w:lang w:eastAsia="zh-CN"/>
              </w:rPr>
              <w:t>。</w:t>
            </w:r>
          </w:p>
          <w:p w14:paraId="5409460B">
            <w:pPr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  <w:lang w:eastAsia="zh-CN"/>
              </w:rPr>
              <w:t>）</w:t>
            </w:r>
            <w:r>
              <w:rPr>
                <w:rFonts w:hint="eastAsia"/>
                <w:color w:val="auto"/>
              </w:rPr>
              <w:t>底层结构：底层需复合透气膜与捶粒绒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  <w:p w14:paraId="73ECD704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配件与细节设计：拉链需确保开合顺滑无卡壳现象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袖口需采用松紧设计，配备防风帽</w:t>
            </w:r>
            <w:r>
              <w:rPr>
                <w:rFonts w:hint="eastAsia"/>
                <w:lang w:eastAsia="zh-CN"/>
              </w:rPr>
              <w:t>。</w:t>
            </w:r>
          </w:p>
          <w:p w14:paraId="1C67BA5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整体设计：连帽设计，3D 裁剪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具备 360° 防风功能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27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B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4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长袖针织衫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6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尺码范围：男S-7XL，女XS-3XL</w:t>
            </w:r>
          </w:p>
          <w:p w14:paraId="6282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面料：成分要求：聚酯纤维含量≥76%，氨纶含量≥24%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5931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质地需柔软，穿着时需达到亲肤舒适效果，无刺痒、粗糙等不适感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4BB4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保温性能强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10BA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11F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71C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7A0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1C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BA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4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F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运动长裤（薄绒）</w:t>
            </w:r>
          </w:p>
        </w:tc>
        <w:tc>
          <w:tcPr>
            <w:tcW w:w="4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1A6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尺码范围：男S-7XL,女XS-3XL</w:t>
            </w:r>
          </w:p>
          <w:p w14:paraId="5BE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面料：100％聚酯纤维</w:t>
            </w:r>
          </w:p>
          <w:p w14:paraId="1B91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高弹面料，直筒窄口设计，内里加绒，两侧添加口袋拉链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F99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0EA0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4107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D75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3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25000元</w:t>
            </w:r>
          </w:p>
        </w:tc>
      </w:tr>
    </w:tbl>
    <w:p w14:paraId="37478A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B45894"/>
    <w:rsid w:val="02E6130D"/>
    <w:rsid w:val="03064D6A"/>
    <w:rsid w:val="05241F07"/>
    <w:rsid w:val="054E7908"/>
    <w:rsid w:val="05677A81"/>
    <w:rsid w:val="05720AA9"/>
    <w:rsid w:val="05C018BB"/>
    <w:rsid w:val="05C55124"/>
    <w:rsid w:val="07B922C3"/>
    <w:rsid w:val="08BF7794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8570AD7"/>
    <w:rsid w:val="19094ED0"/>
    <w:rsid w:val="194417AD"/>
    <w:rsid w:val="195D47E2"/>
    <w:rsid w:val="19BF0A8E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5B4ACD"/>
    <w:rsid w:val="1E957931"/>
    <w:rsid w:val="1F971487"/>
    <w:rsid w:val="1FC655DB"/>
    <w:rsid w:val="201725C8"/>
    <w:rsid w:val="21130FE1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73D2914"/>
    <w:rsid w:val="27FC632B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2F783BEC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89B2A9A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95237F"/>
    <w:rsid w:val="44B21999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361719"/>
    <w:rsid w:val="4ACD58D4"/>
    <w:rsid w:val="4B2500E2"/>
    <w:rsid w:val="4B390BF7"/>
    <w:rsid w:val="4B501BC2"/>
    <w:rsid w:val="4C0A7CBD"/>
    <w:rsid w:val="4C376897"/>
    <w:rsid w:val="4C7D56AE"/>
    <w:rsid w:val="4CE03BBE"/>
    <w:rsid w:val="4E363F79"/>
    <w:rsid w:val="4F2F6019"/>
    <w:rsid w:val="4F8627FB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8E197F"/>
    <w:rsid w:val="61B74AB7"/>
    <w:rsid w:val="63BE468E"/>
    <w:rsid w:val="643D408A"/>
    <w:rsid w:val="656071F2"/>
    <w:rsid w:val="65AF4610"/>
    <w:rsid w:val="66980920"/>
    <w:rsid w:val="67F47638"/>
    <w:rsid w:val="68A5389A"/>
    <w:rsid w:val="69BF4B84"/>
    <w:rsid w:val="6A470AE2"/>
    <w:rsid w:val="6D6F4477"/>
    <w:rsid w:val="6E2E4332"/>
    <w:rsid w:val="6E3D15FF"/>
    <w:rsid w:val="6E520E33"/>
    <w:rsid w:val="6E585FED"/>
    <w:rsid w:val="6EF7775D"/>
    <w:rsid w:val="6F6D2C38"/>
    <w:rsid w:val="70B2141E"/>
    <w:rsid w:val="70F66456"/>
    <w:rsid w:val="722515A8"/>
    <w:rsid w:val="72D7706D"/>
    <w:rsid w:val="72EB0EF9"/>
    <w:rsid w:val="73CB7283"/>
    <w:rsid w:val="73F03799"/>
    <w:rsid w:val="74EB4E25"/>
    <w:rsid w:val="75BF7F65"/>
    <w:rsid w:val="76C23869"/>
    <w:rsid w:val="77AB253F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2697</Words>
  <Characters>3042</Characters>
  <Lines>17</Lines>
  <Paragraphs>4</Paragraphs>
  <TotalTime>21</TotalTime>
  <ScaleCrop>false</ScaleCrop>
  <LinksUpToDate>false</LinksUpToDate>
  <CharactersWithSpaces>3142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忧郁的语文老师</cp:lastModifiedBy>
  <cp:lastPrinted>2025-03-17T01:44:00Z</cp:lastPrinted>
  <dcterms:modified xsi:type="dcterms:W3CDTF">2025-10-24T09:13:46Z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B1D605C44BA849E5B58D5B07C7FD9DE0_13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