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2026年度上学期学院水电暖易损件材料采购项目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5C8B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2" w:name="_GoBack"/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2026年度上学期学院水电暖易损件材料采购项目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bookmarkEnd w:id="2"/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项目名称：2026年度上学期学院水电暖易损件材料采购项目概况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个包：2026年度上学期学院水电暖易损件材料采购项目，详见项目说明。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004-水电暖易损件-公司名称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2026年度上学期学院水电暖易损件材料采购项目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本项目共一个标段，主要内容为2026年度上学期学院水电暖易损件材料采购项目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8029.9元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符合相关型号规格，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接甲方通知后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，1小时之内送达甲方仓库。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自通知供货商计算，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结算时提供水电暖配件明细表。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综合单价包死，据实结算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每学期验收完毕后，无质量问题，据实结算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0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81"/>
        <w:gridCol w:w="3536"/>
        <w:gridCol w:w="744"/>
        <w:gridCol w:w="1232"/>
        <w:gridCol w:w="683"/>
        <w:gridCol w:w="573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62CC9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D2945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  <w:r>
              <w:rPr>
                <w:rFonts w:hint="eastAsia"/>
                <w:lang w:eastAsia="zh-CN"/>
              </w:rPr>
              <w:t>；</w:t>
            </w:r>
            <w:r>
              <w:t>壁挂式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2CC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79F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76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BE4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水箱上水器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B3102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6A6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42D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D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D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BF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7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6EE9D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蹲</w:t>
            </w:r>
            <w:r>
              <w:rPr>
                <w:rFonts w:hint="eastAsia"/>
              </w:rPr>
              <w:t xml:space="preserve"> </w:t>
            </w:r>
            <w:r>
              <w:t>便</w:t>
            </w:r>
            <w:r>
              <w:rPr>
                <w:rFonts w:hint="eastAsia"/>
              </w:rPr>
              <w:t xml:space="preserve"> </w:t>
            </w:r>
            <w:r>
              <w:t>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149FD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直冲式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E218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116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D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C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BF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CF9D8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高位</w:t>
            </w:r>
            <w:r>
              <w:t>水箱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A4915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4D1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4FE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9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0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EA1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高位水箱止水阀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F18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E0D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C96D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8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C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59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48D23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延时阀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4C4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立管直冲式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661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0B2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1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2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14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4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307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铜质球阀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601E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5C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5FE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7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9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7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94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866637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E7A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7A4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19C2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9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96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D7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D4B467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D39E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3CD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563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6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C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EE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EEF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铸铁闸阀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2B0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665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D03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0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8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61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E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A5C71F0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BAA6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C5F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86A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9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9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48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4F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659B4E5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A6E8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2DDD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291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C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6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DA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E59"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357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PPR双活节球阀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68E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756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08D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2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D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5D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4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F8E85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5CC1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B8D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037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7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6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05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4B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691F8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8C7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40F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1DC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6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0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C3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CD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9D757E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2EA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AD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F99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4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3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56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DAB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温控阀（阀芯）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4905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可与实训楼、宿舍楼互换阀芯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A63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E323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E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3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5D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8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091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电磁阀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F791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15——20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铜质、12V  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E5B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DCB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4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6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27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FA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E7E591F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A620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铜质、</w:t>
            </w:r>
            <w:r>
              <w:rPr>
                <w:rFonts w:hint="eastAsia"/>
              </w:rPr>
              <w:t>220V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E87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80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8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4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81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6BA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探头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DDD2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卫生间感应器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16D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DF1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F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1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0B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E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496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沟槽调节器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D652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三合一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4865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DA1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E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E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FD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B1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镀锌钢管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0B6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B09B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30A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A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6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5A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4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9963F5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6A3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8457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C48F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A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B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B1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B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B42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镀锌</w:t>
            </w:r>
            <w:r>
              <w:t>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1670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DD8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6E9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7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9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4C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2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4627C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C84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8D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FCFA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E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9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BC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B69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5258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54C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8FC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A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6E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5B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9A22DA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BCD8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F98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E76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C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A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07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51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905FA1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F1E1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DA2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29B6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5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0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B2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F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AD3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6EA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EE8F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35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A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6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3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5B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DBD3993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B839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A94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31D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2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2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B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18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2B7E65B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B032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6C6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BC6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2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3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7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13D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5B71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1.8mm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BAC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622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5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A7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E5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52ACC0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D2F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2.3mm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E1DE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6833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4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56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47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6A0AB6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BA35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3.2mm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C9E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C1B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7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9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F8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E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71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428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06E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73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9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A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08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4B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4A839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A20C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A9B8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0A6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4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8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11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D7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3609F7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FA20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FE87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FC2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9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6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F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A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169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F3B1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18寸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6D0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30A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6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C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E6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2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E9DC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立住式洗面盆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3846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39A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715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6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09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8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FE5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拖布池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312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E0A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DCA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A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1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24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FDB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角阀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EBCD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铜质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78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F43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F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5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D8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59C6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上水软管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B5B3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长度60cm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7AC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2CD7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B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6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B4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B19B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排水软管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CE21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5DE2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F1D7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0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5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B0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D9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DBBA5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DA28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B5F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4BB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8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9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AA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EB7C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台上盆水龙头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B10B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单包装、合金（不低于330克）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5F7A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0CDE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0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2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26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5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141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水龙头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864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长度90mm/120mm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7E6D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B8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6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6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B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A9B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小便池排污管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245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壁挂式便池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42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C9F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2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6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02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B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439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暖气片跑风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9D61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DF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908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D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5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B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571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生料带（含3圈）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07B7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34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131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5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01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0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D48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活接垫子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5F4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25——32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435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9F1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5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8E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1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9C0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暖气片丝堵垫子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DCC6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32——40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68B9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48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B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6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D23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暖气管道放气阀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9E70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材质：黄铜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240D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3F6B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8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B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F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95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密封胶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D81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含结构胶、</w:t>
            </w:r>
            <w:r>
              <w:rPr>
                <w:rFonts w:hint="eastAsia"/>
              </w:rPr>
              <w:t>PVC胶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09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D4A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桶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2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9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4B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873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钢钉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4E9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1.5寸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C7D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B2A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F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A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6A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428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速干水泥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0C8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4公斤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3E34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4B9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5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1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5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4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527F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8F57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2C2D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E8C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F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7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3D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0CA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小便池感应器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EE5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12.5X12.5</w:t>
            </w:r>
            <w:r>
              <w:rPr>
                <w:rFonts w:hint="eastAsia"/>
                <w:lang w:eastAsia="zh-CN"/>
              </w:rPr>
              <w:t>；</w:t>
            </w:r>
            <w:r>
              <w:t>墙体嵌入式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67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710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5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C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7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384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防雨电源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D38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40BFC_12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211B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A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E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E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30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3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7DB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5—7号电池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A22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21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板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7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0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FA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F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调速器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674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3ACE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06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5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D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8A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5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B1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电容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F7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2.5WF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B4B4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0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8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C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8B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524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防水胶带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07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（独立包装）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A5C6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A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C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B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9A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8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21E0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69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三脚/两脚10A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331C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83D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0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BA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7B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7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10-16A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D24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0B66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9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8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EB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B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00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吸顶风扇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0C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360摇头风扇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FF55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2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0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4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D1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6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B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线槽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31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2-5公分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21A8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E45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1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6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1C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83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地插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9DD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C8E1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77D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D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9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30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8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线盒修复器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4FE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367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5C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3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6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CE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4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配电箱盖板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B3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18路-20路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A49C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9CD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C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E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1F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0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D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电缆井锁芯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1A9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29DA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78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0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9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61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5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8C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玻璃胶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6C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透明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318F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DE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B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5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2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F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ABC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燕尾丝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D6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A56F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889C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B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1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7B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0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D2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EC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8×70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791F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9A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D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2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BF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6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5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胀塞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29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216C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089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8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5D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B3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自攻丝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840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φ35/40/50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6DF2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F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0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5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EA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6C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1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两路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DC0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3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A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6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32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72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895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30*40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16B5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B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6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E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D5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D6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多用插排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7D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A0DB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9C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6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0E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9C6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防护手套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232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橡胶防滑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454F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765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D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A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8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3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A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五孔插座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231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DC38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7B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2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5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91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6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空调插座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D0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暗明装16A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8090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64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5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1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42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2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D1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投光灯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F7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B1BA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B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D8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5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Led路灯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6D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071E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3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1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6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9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42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3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C3CD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02D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2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8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C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ECE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2EF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 20W 6500K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0C07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7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6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B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E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453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3F8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1B9D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E17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C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B0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26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088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 6500K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ED24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C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5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7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F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8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3B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4673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5A6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A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6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3F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316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5EB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4AD8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787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1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5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A1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2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 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80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83A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4C9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5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3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4D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B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B1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走廊吸顶灯灯罩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942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340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A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9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E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7F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9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C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A72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声光控一体18-24W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8EB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1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9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1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B5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D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E5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524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40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  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E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1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28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A1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景观灯灯罩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8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口径约14公分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6015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0A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B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1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14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FC3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579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LED模组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85FC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97F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B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C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1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EC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3B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9A93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87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0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0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D6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9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6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9D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DD96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67E3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3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9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85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18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926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AC02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FE5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1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B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76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A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6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0F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5B19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644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3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3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76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0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97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FD14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569C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1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A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C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F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F21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AFE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99B5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F25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2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1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489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单、双、三联开关暗装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76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明、暗装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F9F5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B21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E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B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7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43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3B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220v50ACJ20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D7F7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ADB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0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9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4C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F8D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F0B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220v100ACJ20国标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4B3B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DAEE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2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9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2B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1E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1.5/2.5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3EA6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567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4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4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BB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8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5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CF108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0AA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A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4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44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4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2B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11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9CED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1C4B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E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E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19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B2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三芯电缆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DA5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D20A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82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2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CE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55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护套铜线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54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AB0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7280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E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D2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67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配电箱锁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BD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通用钥匙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F94A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836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E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3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FF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F29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8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441B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DB0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C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6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8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0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E4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DFCD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86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2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D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27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4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CCC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压线端子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0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U型sv5.5—4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140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9C8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B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16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406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 脚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5D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灯管灯脚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78F8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451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6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C7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D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70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镇流器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0E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T5灯管镇流器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1ACA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DA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0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4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C6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9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楼顶射灯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2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E17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DBE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4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8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81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F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吊扇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61B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783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62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C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3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84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C5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声控开关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1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35B4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1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5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D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00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7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4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多用带线插排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C7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3米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1B93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3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7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E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9B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F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48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双面胶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553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B94E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E4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C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3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C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高压防水胶带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6A9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0C0B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BC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D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B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EB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7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9CA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16-20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DA92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28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5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C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0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B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管卡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0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160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E1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E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D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2F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0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D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铜花线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2B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2*1.5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C9A8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7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6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6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6E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9E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坐灯口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E9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F8E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8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3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1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FB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2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B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平板灯  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E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300*300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579D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C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6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3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A2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5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7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CD3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600*600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7732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35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6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DF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8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8A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7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D952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EE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5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2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CF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D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6B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微电脑时控开关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E6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7FC5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E03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E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E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D2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FB4EC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盖板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1B36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墙壁开关盖板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238A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FEBD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2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C9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7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5D2C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人体感应开关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8B3F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190D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EE80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8DF7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9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A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FE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D26F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57005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BAFD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9FA1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8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C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D6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6403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B8EB4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D041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6F53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8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D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0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9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0F4D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8814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B39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FB68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2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0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30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A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574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66AEF14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A5DDE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C877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356D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F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B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0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AF7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561E4D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077E2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D0C8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103E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5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2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95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8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77D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6405BA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E2ABB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4AB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4764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8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AF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2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5FC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2F13F4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8F365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630A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EEB2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C478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4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4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A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D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85F18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插卡取电器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F16C3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白色 二线 86型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D2A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83D8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6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5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91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F4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E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3E7D0A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BAAE88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1.易损件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产品符合国家质量标准，接甲方通知，1小时之内到达现场。</w:t>
      </w:r>
    </w:p>
    <w:p w14:paraId="469110E3">
      <w:pPr>
        <w:numPr>
          <w:ilvl w:val="0"/>
          <w:numId w:val="0"/>
        </w:numPr>
        <w:ind w:leftChars="0"/>
        <w:rPr>
          <w:rFonts w:hint="eastAsia"/>
          <w:sz w:val="22"/>
          <w:szCs w:val="21"/>
          <w:lang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2.因为易损件使用数量不能确定，所有本项目为单价加总报价，据实结算，一年总预算控制为5万元以下。</w:t>
      </w:r>
    </w:p>
    <w:p w14:paraId="72D6895E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/>
          <w:sz w:val="44"/>
          <w:highlight w:val="none"/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0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81"/>
        <w:gridCol w:w="3450"/>
        <w:gridCol w:w="830"/>
        <w:gridCol w:w="1232"/>
        <w:gridCol w:w="683"/>
        <w:gridCol w:w="573"/>
      </w:tblGrid>
      <w:tr w14:paraId="6D2E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AB9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F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9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64D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048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80C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9F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3C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23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8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B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301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8D10B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233D6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  <w:r>
              <w:rPr>
                <w:rFonts w:hint="eastAsia"/>
                <w:lang w:eastAsia="zh-CN"/>
              </w:rPr>
              <w:t>；</w:t>
            </w:r>
            <w:r>
              <w:t>壁挂式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E991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D98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D84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6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CF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4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218D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水箱上水器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66EDC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FAD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B0CA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6B7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B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10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378FF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蹲</w:t>
            </w:r>
            <w:r>
              <w:rPr>
                <w:rFonts w:hint="eastAsia"/>
              </w:rPr>
              <w:t xml:space="preserve"> </w:t>
            </w:r>
            <w:r>
              <w:t>便</w:t>
            </w:r>
            <w:r>
              <w:rPr>
                <w:rFonts w:hint="eastAsia"/>
              </w:rPr>
              <w:t xml:space="preserve"> </w:t>
            </w:r>
            <w:r>
              <w:t>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5614C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直冲式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21F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167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E0C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1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3A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E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3FA98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高位</w:t>
            </w:r>
            <w:r>
              <w:t>水箱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5E668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1EC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8DB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CD0B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7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E71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高位水箱止水阀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E7CE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4E9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80D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489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5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F1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E354A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延时阀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57FE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立管直冲式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87E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B4D8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FF0D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7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A44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铜质球阀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15BD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C05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55AA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254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A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9D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C1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B8B01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9E2E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5E6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35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38E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2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E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E4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AA6DCA8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AA48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488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DBF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A85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E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0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423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铸铁闸阀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0D34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CC4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344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F80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E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1E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47D60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B7C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F45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7E5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627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80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F1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190B345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C482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9C82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129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5B83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9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5C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9C2"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CE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PPR双活节球阀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EA56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23F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407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26B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5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84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6B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F9C034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4EF4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1A0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928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C931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C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9D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0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E2462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F5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813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518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DA6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D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2C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C7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F84C1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49FE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A53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A1B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ED9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4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8E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F83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温控阀（阀芯）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413D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可与实训楼、宿舍楼互换阀芯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E35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2FF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171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04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9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2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电磁阀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00D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15——20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铜质、12V  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6BE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59C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90B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4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23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08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6DFF8C8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82FA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铜质、</w:t>
            </w:r>
            <w:r>
              <w:rPr>
                <w:rFonts w:hint="eastAsia"/>
              </w:rPr>
              <w:t>220V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C6E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3FC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C15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7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AD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6DAB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探头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8AFE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卫生间感应器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E0B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B0B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5E8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0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C4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6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D2A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沟槽调节器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0A3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三合一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B59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82B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067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D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C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2E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镀锌钢管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5F45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3A1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81A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02DB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3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F8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CB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DED359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99C0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049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EE5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259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F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8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C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50C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镀锌</w:t>
            </w:r>
            <w:r>
              <w:t>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A57E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30D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DCE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D57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8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E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84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38EA623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840F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A9D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673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440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6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14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4F8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BF22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565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36F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D5E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2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E2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3F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FB2697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4DAC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08B1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D05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7EF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2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18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7B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51E34D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83F1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E1E7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8C8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4E5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A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76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8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B817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EA68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FF2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E0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464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8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31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C3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E6E71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6B5B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34A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EF0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526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0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C6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BA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A767E1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C34C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EA27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C0E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13C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D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2B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F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052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7653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1.8mm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670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5B9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64F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4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E0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14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00EB6B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4557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2.3mm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4E4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C2F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0E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F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54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AD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16C8C2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F14E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3.2mm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3D9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8340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8F77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C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52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1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78C6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D36D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B57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60B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9C8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11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F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4616C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E4B7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728C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6F1D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8803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D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BE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F5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E0CA7A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B899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D3D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70C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F68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B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2C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C5E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3214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18寸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D9F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ABB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FA9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7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5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549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立住式洗面盆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AB25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A08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8AC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999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5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6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F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D824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拖布池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669E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F7E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AE9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D82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C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5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1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657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角阀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8BA8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铜质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928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7D0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32C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6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59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A89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上水软管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832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长度60cm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B40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9CC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74D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4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6C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C4A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排水软管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CA6D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AB8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8987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0905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E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5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469C4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B33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E4B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03F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C11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C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91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6A6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台上盆水龙头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3EBC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单包装、合金（不低于330克）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E94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41E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827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D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63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FDDA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水龙头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AD6D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长度90mm/120mm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2D53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EBD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4D1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6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A4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7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C91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小便池排污管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DFB1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壁挂式便池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970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CCB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495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A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31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66A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暖气片跑风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C402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4851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FF43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CDCE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6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0C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025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生料带（含3圈）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990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3B1F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6CFF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0C7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8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6E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6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7CE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活接垫子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A8A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25——32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FED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73A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71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0.8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3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48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A67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暖气片丝堵垫子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720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32——40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AAC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617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9A09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0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3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B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F3B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暖气管道放气阀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58E2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材质：黄铜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2F5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AAF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775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C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B9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6BF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密封胶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23D9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含结构胶、</w:t>
            </w:r>
            <w:r>
              <w:rPr>
                <w:rFonts w:hint="eastAsia"/>
              </w:rPr>
              <w:t>PVC胶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2D2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0A8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桶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6FF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9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B5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EBA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钢钉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A49E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1.5寸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E89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FA01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99A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3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35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D33B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速干水泥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7725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4公斤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F8F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9CFF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39E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6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9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D5D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25BB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300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A95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AC3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D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AE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E1E7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小便池感应器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514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12.5X12.5</w:t>
            </w:r>
            <w:r>
              <w:rPr>
                <w:rFonts w:hint="eastAsia"/>
                <w:lang w:eastAsia="zh-CN"/>
              </w:rPr>
              <w:t>；</w:t>
            </w:r>
            <w:r>
              <w:t>墙体嵌入式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B2DD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6295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2CB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0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CB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EF6EE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防雨电源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63B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40BFC_12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79DF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B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C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2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3E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D42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5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5—7号电池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2902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F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板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C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3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2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E1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调速器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D5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4357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88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01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1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E2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7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6A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电容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22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2.5WF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D9CC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1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0D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C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B6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A3F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防水胶带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56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（独立包装）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E88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B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8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4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D7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ECB2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6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三脚/两脚10A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CD2A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E4A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9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4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E4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C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7C2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223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10-16A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EDA9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C63B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91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8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6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3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42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吸顶风扇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84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360摇头风扇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7B7F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0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AE9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51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9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线槽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22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2-5公分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6755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54C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91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5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7D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7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16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地插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10B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FC69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6A2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E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F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09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8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线盒修复器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236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6907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F0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FCD4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9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37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9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1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配电箱盖板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290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18路-20路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3E3C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564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0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2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D9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C5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电缆井锁芯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058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5004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F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AEE0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A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7B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C6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玻璃胶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525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透明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401C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C4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C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B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C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9B5F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燕尾丝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15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3544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866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9A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0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F1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8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4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2E9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8×70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A851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C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77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2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BC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D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A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胀塞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90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C522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D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8C8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5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EF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8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自攻丝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5E3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φ35/40/50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F449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B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280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6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CB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D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6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87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两路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AA2B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353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F6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2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FD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1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EE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FB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30*40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329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2F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2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2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16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F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多用插排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2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6986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29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3C5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F0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5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CC6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防护手套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7B7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橡胶防滑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D0D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4C12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63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5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6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C14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五孔插座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0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A137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6DB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02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3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空调插座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2A7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暗明装16A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D4B8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40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BE6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B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06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52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投光灯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179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B3D1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967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C0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F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E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7CC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Led路灯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66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F2F5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58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7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9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7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5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A82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5FF2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1FD5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DE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E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EA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D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CC8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 20W 6500K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2DE5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8A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0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4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7C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3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E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EF7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A0D0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FAF0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45B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9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76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B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E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CF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 6500K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F3D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043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BC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3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5A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D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1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D4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2ADA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BFB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364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C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D3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EF5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4D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3992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E67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1A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5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2A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03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 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4C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0F9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9FD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4E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D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43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C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CB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90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6C58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6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B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E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E9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1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55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27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声光控一体18-24W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452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71D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98C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8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82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2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A6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5C63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0D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  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A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7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1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91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景观灯灯罩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6FE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口径约14公分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7703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EBA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DA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9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A8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180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DE0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LED模组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59F1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BD9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B8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7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B5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6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A0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94A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826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F5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A11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3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84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DD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20C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4603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09F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F45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7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6A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EC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2E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4F0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693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2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A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9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A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908F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92C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C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D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D2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6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C1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94E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CB9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3D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3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9E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5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6FF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4F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E985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DD4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3B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3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B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2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65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单、双、三联开关暗装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66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明、暗装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1C1D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A9D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01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C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82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2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0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0A6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220v50ACJ20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2D1D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8AD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7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3A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C87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81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220v100ACJ20国标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8424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50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47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F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6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F8F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6E7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1.5/2.5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CE0A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3ECC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55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5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D2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A1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FB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920A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BED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95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A1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4F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A7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96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8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E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9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2A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三芯电缆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EAC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5822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C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E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9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4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C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护套铜线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EA2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E3FF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59C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382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E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6F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1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B3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C87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通用钥匙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F6C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48F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7C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7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98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3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25B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6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8B5D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4D92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3D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8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32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8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A6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97F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53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693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8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3C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82D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压线端子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68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U型sv5.5—4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3ABC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9CB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5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D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A6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E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 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48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灯管灯脚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925C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B352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2BB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E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E9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C2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镇流器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98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T5灯管镇流器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CC4A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E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75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2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A9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B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楼顶射灯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DE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8FE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3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1EB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7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99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4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吊扇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3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3FAC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C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680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A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0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ED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声控开关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B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EDED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FA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334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B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7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B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多用带线插排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9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3米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C90A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6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581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B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2B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A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双面胶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1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DB7F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21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658A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D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2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C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E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高压防水胶带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B79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A0B7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C7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64A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6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E0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8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C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72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16-20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2A19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29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1D8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D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84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C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管卡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3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997E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CC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181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D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4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1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4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铜花线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D8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2*1.5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4956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1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8AB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4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8E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B2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坐灯口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0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574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8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560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4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4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1A1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平板灯  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1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300*300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AFEA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9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F3E5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F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1D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2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06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7A9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600*600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2C80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C1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9D7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6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84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B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5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F30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4671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E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19A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B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D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3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A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微电脑时控开关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6F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81FF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0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EE7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1C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1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59ED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盖板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A74E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墙壁开关盖板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E70A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DCA9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1A8B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F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13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B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9F0D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人体感应开关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0BF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190D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C0F5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5A2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8D5AE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1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0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CC3E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A105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FA8E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3F60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5EA3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D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75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F8EE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62AFA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03B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2F13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DDF4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B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07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446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2DED4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B094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6B23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B67B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9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E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052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08952C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2CA76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D461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BC46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3D5A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C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4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104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4C908D4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31C96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29F2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F3F2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7D26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E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80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9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EDF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54F6E33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93ADD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65AF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6C50D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EFF0D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0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25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0E9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2369872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0CC9B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630A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1711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A228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0879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4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0E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8E2D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插卡取电器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E5EF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白色 二线 86型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563A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48BE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998FE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B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97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606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D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8029.9元</w:t>
            </w:r>
          </w:p>
        </w:tc>
      </w:tr>
    </w:tbl>
    <w:p w14:paraId="1C6BF17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7BF01D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AF7AD1"/>
    <w:rsid w:val="05C018BB"/>
    <w:rsid w:val="05C55124"/>
    <w:rsid w:val="07B922C3"/>
    <w:rsid w:val="08BF7794"/>
    <w:rsid w:val="09D27438"/>
    <w:rsid w:val="0B7F7B23"/>
    <w:rsid w:val="0B8B296C"/>
    <w:rsid w:val="0B8F435E"/>
    <w:rsid w:val="0BCC3CF0"/>
    <w:rsid w:val="0BD3067C"/>
    <w:rsid w:val="0C5354F9"/>
    <w:rsid w:val="0CC31CA0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5EF58A5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5D2E03"/>
    <w:rsid w:val="22295AD0"/>
    <w:rsid w:val="224662E0"/>
    <w:rsid w:val="234C3850"/>
    <w:rsid w:val="23994FAD"/>
    <w:rsid w:val="23B4240E"/>
    <w:rsid w:val="242B68C9"/>
    <w:rsid w:val="248B1517"/>
    <w:rsid w:val="249917FE"/>
    <w:rsid w:val="262B023E"/>
    <w:rsid w:val="26445799"/>
    <w:rsid w:val="273D2914"/>
    <w:rsid w:val="27FC632B"/>
    <w:rsid w:val="28963BA5"/>
    <w:rsid w:val="296D55D3"/>
    <w:rsid w:val="29C4731D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2F452CAE"/>
    <w:rsid w:val="2F911A4F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5F901AB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D75573"/>
    <w:rsid w:val="42E45EE2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9C8581F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426A4E"/>
    <w:rsid w:val="4D5659DD"/>
    <w:rsid w:val="4E363F79"/>
    <w:rsid w:val="4F2F6019"/>
    <w:rsid w:val="4F393FE7"/>
    <w:rsid w:val="50273724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9514339"/>
    <w:rsid w:val="5AB30825"/>
    <w:rsid w:val="5ABE3D1B"/>
    <w:rsid w:val="5B092532"/>
    <w:rsid w:val="5C043425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9912D3"/>
    <w:rsid w:val="65AF4610"/>
    <w:rsid w:val="66980920"/>
    <w:rsid w:val="67F47638"/>
    <w:rsid w:val="681E7733"/>
    <w:rsid w:val="68A5389A"/>
    <w:rsid w:val="69BF4B84"/>
    <w:rsid w:val="6A470AE2"/>
    <w:rsid w:val="6D6F4477"/>
    <w:rsid w:val="6DEC4698"/>
    <w:rsid w:val="6E3D15FF"/>
    <w:rsid w:val="6E520E33"/>
    <w:rsid w:val="6E585FED"/>
    <w:rsid w:val="6ED749C9"/>
    <w:rsid w:val="6EF7775D"/>
    <w:rsid w:val="6F2474E3"/>
    <w:rsid w:val="6F6D2C38"/>
    <w:rsid w:val="70B2141E"/>
    <w:rsid w:val="72D7706D"/>
    <w:rsid w:val="72EB0EF9"/>
    <w:rsid w:val="733F6699"/>
    <w:rsid w:val="73870B54"/>
    <w:rsid w:val="73CB7283"/>
    <w:rsid w:val="74EB4E25"/>
    <w:rsid w:val="75BF7F65"/>
    <w:rsid w:val="76C23869"/>
    <w:rsid w:val="784C1F84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D081463"/>
    <w:rsid w:val="7D117D40"/>
    <w:rsid w:val="7DB0243F"/>
    <w:rsid w:val="7E1746EA"/>
    <w:rsid w:val="7E52614D"/>
    <w:rsid w:val="7F3D79B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1983</Words>
  <Characters>2198</Characters>
  <Lines>17</Lines>
  <Paragraphs>4</Paragraphs>
  <TotalTime>16</TotalTime>
  <ScaleCrop>false</ScaleCrop>
  <LinksUpToDate>false</LinksUpToDate>
  <CharactersWithSpaces>2266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2026-03-09T03:18:17Z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4ADD6242DFF84896911509D51293632C_13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