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839ECB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1F885B28">
      <w:pPr>
        <w:pStyle w:val="2"/>
        <w:ind w:firstLine="0" w:firstLineChars="0"/>
        <w:jc w:val="center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聊城市技师学院公共卫生间移位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供水系统加装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化粪池建造工程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项目</w:t>
      </w:r>
    </w:p>
    <w:p w14:paraId="2A70DCC7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16F4DADE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1D48996E">
      <w:pPr>
        <w:pStyle w:val="2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编号：JYTP2024-0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42</w:t>
      </w:r>
    </w:p>
    <w:p w14:paraId="5FA8EF4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4747CE6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06C84F79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BC121FE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68BDE91C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1542CF9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37B01D2B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4BC36A35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5F25209C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4DE6403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bookmarkStart w:id="2" w:name="_GoBack"/>
      <w:bookmarkEnd w:id="2"/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二四年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九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6D556842">
      <w:pPr>
        <w:pStyle w:val="2"/>
        <w:ind w:firstLine="0" w:firstLineChars="0"/>
        <w:jc w:val="center"/>
        <w:rPr>
          <w:rFonts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bookmarkStart w:id="0" w:name="_Toc441648515"/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聊城市技师学院公共卫生间移位、供水系统加装、化粪池建造工程项目</w:t>
      </w:r>
    </w:p>
    <w:p w14:paraId="263A4670">
      <w:pPr>
        <w:adjustRightInd w:val="0"/>
        <w:snapToGrid w:val="0"/>
        <w:spacing w:line="48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11AAB64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680684C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162CFF99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联系人：布老师</w:t>
      </w:r>
    </w:p>
    <w:p w14:paraId="464CF55D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0635-8503</w:t>
      </w:r>
      <w:r>
        <w:rPr>
          <w:rFonts w:hint="eastAsia" w:ascii="宋体" w:hAnsi="宋体"/>
          <w:sz w:val="24"/>
          <w:szCs w:val="24"/>
        </w:rPr>
        <w:t>176</w:t>
      </w:r>
    </w:p>
    <w:p w14:paraId="7189615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二、项目名称：聊城市技师学院公共卫生间移位、供水系统加装、化粪池建造工程项目</w:t>
      </w:r>
    </w:p>
    <w:p w14:paraId="0F4AA768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三、采购项目概况</w:t>
      </w:r>
    </w:p>
    <w:p w14:paraId="3CE3C3D3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共一个包：聊城市技师学院公共卫生间移位、供水系统加装、化粪池建造工程项目，详见项目说明。</w:t>
      </w:r>
    </w:p>
    <w:p w14:paraId="6FA6DBE7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41A75281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1）供应商需具有合格的营业执照；</w:t>
      </w:r>
    </w:p>
    <w:p w14:paraId="0F2065A9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2）本项目不接受联合体投标。</w:t>
      </w:r>
    </w:p>
    <w:p w14:paraId="6ABE1685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五、获取采购文件时间、地点等事项要求：</w:t>
      </w:r>
    </w:p>
    <w:p w14:paraId="758A853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获取采购文件时间、地点：2024年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日-2024年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sz w:val="24"/>
          <w:szCs w:val="24"/>
        </w:rPr>
        <w:t>日（北京时间），每日上午8:</w:t>
      </w:r>
      <w:r>
        <w:rPr>
          <w:rFonts w:ascii="宋体" w:hAnsi="宋体"/>
          <w:sz w:val="24"/>
          <w:szCs w:val="24"/>
        </w:rPr>
        <w:t>30-11:30</w:t>
      </w:r>
      <w:r>
        <w:rPr>
          <w:rFonts w:hint="eastAsia" w:ascii="宋体" w:hAnsi="宋体"/>
          <w:sz w:val="24"/>
          <w:szCs w:val="24"/>
        </w:rPr>
        <w:t>，下午</w:t>
      </w:r>
      <w:r>
        <w:rPr>
          <w:rFonts w:ascii="宋体" w:hAnsi="宋体"/>
          <w:sz w:val="24"/>
          <w:szCs w:val="24"/>
        </w:rPr>
        <w:t>14:30-17:</w: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（北京时间）</w:t>
      </w:r>
    </w:p>
    <w:p w14:paraId="3F86A7B5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报名方式：邮箱报名或现场报名，报名邮箱：lcsjsxyzbb@lc.shandong.cn，将营业执照和相关资质发到邮箱，注明联系人及电话。现场报名需将营业执照及相关资质等材料送至学院规定地点。</w:t>
      </w:r>
    </w:p>
    <w:p w14:paraId="509F544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咨询电话：</w:t>
      </w:r>
      <w:r>
        <w:rPr>
          <w:rFonts w:ascii="宋体" w:hAnsi="宋体"/>
          <w:sz w:val="24"/>
          <w:szCs w:val="24"/>
        </w:rPr>
        <w:t>0635-8503176</w:t>
      </w:r>
    </w:p>
    <w:p w14:paraId="516EA36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咨询地点：聊城市技师学院汇智楼A312室</w:t>
      </w:r>
    </w:p>
    <w:p w14:paraId="139ED38D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六、报价截止日期：2024年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0分（北京时间）</w:t>
      </w:r>
    </w:p>
    <w:p w14:paraId="08181DB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七、谈判日期：2024年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0分（北京时间）</w:t>
      </w:r>
    </w:p>
    <w:p w14:paraId="48C3A90A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八、递交响应文件及谈判地点：聊城市技师学院汇智楼A401室</w:t>
      </w:r>
    </w:p>
    <w:p w14:paraId="5F15C5F1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九、此公告在聊城市技师学院网站、财务处网站中公示</w:t>
      </w:r>
    </w:p>
    <w:p w14:paraId="2E640379">
      <w:pPr>
        <w:adjustRightInd w:val="0"/>
        <w:snapToGrid w:val="0"/>
        <w:spacing w:line="560" w:lineRule="exact"/>
        <w:jc w:val="center"/>
        <w:outlineLvl w:val="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202</w:t>
      </w:r>
      <w:r>
        <w:rPr>
          <w:rFonts w:hint="eastAsia" w:ascii="宋体" w:hAnsi="宋体"/>
          <w:sz w:val="24"/>
          <w:szCs w:val="24"/>
        </w:rPr>
        <w:t>4年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日</w:t>
      </w:r>
      <w:bookmarkEnd w:id="0"/>
      <w:bookmarkStart w:id="1" w:name="_Toc232666482"/>
    </w:p>
    <w:p w14:paraId="275A7327">
      <w:r>
        <w:rPr>
          <w:b/>
          <w:sz w:val="32"/>
          <w:szCs w:val="32"/>
        </w:rPr>
        <w:br w:type="page"/>
      </w:r>
    </w:p>
    <w:p w14:paraId="689D7362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007A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0395A1B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0233E29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2593F6D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45AC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55044262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369DA988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1CF08BD">
            <w:pPr>
              <w:spacing w:line="276" w:lineRule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聊城市技师学院公共卫生间移位、供水系统加装、化粪池建造工程项目</w:t>
            </w:r>
          </w:p>
        </w:tc>
      </w:tr>
      <w:tr w14:paraId="4D42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7504A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0C43A074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4BB5F1F6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0D3D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70" w:type="dxa"/>
            <w:vAlign w:val="center"/>
          </w:tcPr>
          <w:p w14:paraId="287F59A7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18FFBD64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C9BCDD9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聊城市技师学院公共卫生间移位、供水系统加装、化粪池建造工程项目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。</w:t>
            </w:r>
          </w:p>
        </w:tc>
      </w:tr>
      <w:tr w14:paraId="72AF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670" w:type="dxa"/>
            <w:vAlign w:val="center"/>
          </w:tcPr>
          <w:p w14:paraId="72DD1794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7356DD4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4C686A2">
            <w:pPr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）供应商需具有合格的营业执照；</w:t>
            </w:r>
          </w:p>
          <w:p w14:paraId="5EBFB55D">
            <w:pPr>
              <w:adjustRightInd w:val="0"/>
              <w:snapToGrid w:val="0"/>
              <w:spacing w:line="5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）本项目不接受联合体投标。</w:t>
            </w:r>
          </w:p>
        </w:tc>
      </w:tr>
      <w:tr w14:paraId="1266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56DE73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2E35F0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AA4D39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  <w:lang w:val="en-US" w:eastAsia="zh-CN"/>
              </w:rPr>
              <w:t>2.836336万</w:t>
            </w: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元</w:t>
            </w:r>
          </w:p>
        </w:tc>
      </w:tr>
      <w:tr w14:paraId="1E7B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B6A6F0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176A325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766A915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4D9D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04C0E41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15E41C3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3C334FE">
            <w:pPr>
              <w:pStyle w:val="23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标准。</w:t>
            </w:r>
          </w:p>
        </w:tc>
      </w:tr>
      <w:tr w14:paraId="3C53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F0BF24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709" w:type="dxa"/>
            <w:vAlign w:val="center"/>
          </w:tcPr>
          <w:p w14:paraId="15254C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工期</w:t>
            </w:r>
          </w:p>
        </w:tc>
        <w:tc>
          <w:tcPr>
            <w:tcW w:w="8127" w:type="dxa"/>
            <w:vAlign w:val="center"/>
          </w:tcPr>
          <w:p w14:paraId="202465FD">
            <w:pPr>
              <w:spacing w:line="276" w:lineRule="auto"/>
              <w:jc w:val="left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自签订合同之日起</w:t>
            </w: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个日历天，每延迟1日支付500元违约金。</w:t>
            </w:r>
          </w:p>
        </w:tc>
      </w:tr>
      <w:tr w14:paraId="5BD9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70" w:type="dxa"/>
            <w:vAlign w:val="center"/>
          </w:tcPr>
          <w:p w14:paraId="3C25E047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709" w:type="dxa"/>
            <w:vAlign w:val="center"/>
          </w:tcPr>
          <w:p w14:paraId="4435048C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1036CBA8">
            <w:pPr>
              <w:spacing w:line="276" w:lineRule="auto"/>
              <w:jc w:val="left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综合单价包死，据实结算。</w:t>
            </w:r>
          </w:p>
        </w:tc>
      </w:tr>
      <w:tr w14:paraId="1BF1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37DFF4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9</w:t>
            </w:r>
          </w:p>
        </w:tc>
        <w:tc>
          <w:tcPr>
            <w:tcW w:w="1709" w:type="dxa"/>
            <w:vAlign w:val="center"/>
          </w:tcPr>
          <w:p w14:paraId="7AE641A0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34A8D813">
            <w:pPr>
              <w:pStyle w:val="102"/>
              <w:spacing w:line="276" w:lineRule="auto"/>
              <w:jc w:val="both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完工并验收合格无质量问题，经审计后一次性付清。（依据财政实际拨款情况，进行支付）</w:t>
            </w:r>
          </w:p>
        </w:tc>
      </w:tr>
      <w:tr w14:paraId="6857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7D6812B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ABBA4A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获取文件时间</w:t>
            </w:r>
          </w:p>
        </w:tc>
        <w:tc>
          <w:tcPr>
            <w:tcW w:w="8127" w:type="dxa"/>
            <w:vAlign w:val="center"/>
          </w:tcPr>
          <w:p w14:paraId="3ED838B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2024年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日-2024年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日（北京时间），每日上午8:30-11:30，下午14:30-17:30（北京时间）</w:t>
            </w:r>
          </w:p>
        </w:tc>
      </w:tr>
      <w:tr w14:paraId="193A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09B7F64E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022C3DA2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0C0EED47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614F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8E4D80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09EF2AF7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F7A807A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1431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0" w:type="dxa"/>
            <w:vAlign w:val="center"/>
          </w:tcPr>
          <w:p w14:paraId="73D24F6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484F741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B2B9330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122B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01E8E6B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2B5885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213A45E0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2024年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分（北京时间）</w:t>
            </w:r>
          </w:p>
        </w:tc>
      </w:tr>
      <w:tr w14:paraId="4CFD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13A85BB6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005FF4A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2D7FBEEE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2024年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分（北京时间）</w:t>
            </w:r>
          </w:p>
        </w:tc>
      </w:tr>
      <w:tr w14:paraId="1C86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02D29A7B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17D7A42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5A5AA503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39F7D1C9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3E766EFF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BD15224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6A247442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3A923020">
      <w:pPr>
        <w:spacing w:line="720" w:lineRule="exact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cs="宋体"/>
          <w:b/>
          <w:bCs/>
          <w:sz w:val="24"/>
          <w:szCs w:val="24"/>
          <w:highlight w:val="none"/>
        </w:rPr>
        <w:t>资质证书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复印件加盖公章；</w:t>
      </w:r>
    </w:p>
    <w:p w14:paraId="5C40F2DE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cs="宋体"/>
          <w:b/>
          <w:bCs/>
          <w:sz w:val="24"/>
          <w:szCs w:val="24"/>
        </w:rPr>
        <w:t>3.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0D8F650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4、首次报价一览表</w:t>
      </w:r>
    </w:p>
    <w:p w14:paraId="506EA3D7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5、项目说明中有分项报价的需填写分项报价明细</w:t>
      </w:r>
    </w:p>
    <w:p w14:paraId="7201CCE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7376358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FCB8E63">
      <w:pPr>
        <w:pStyle w:val="2"/>
        <w:ind w:firstLine="0" w:firstLineChars="0"/>
      </w:pPr>
    </w:p>
    <w:p w14:paraId="69B33FA8">
      <w:pPr>
        <w:pStyle w:val="2"/>
        <w:ind w:firstLine="0" w:firstLineChars="0"/>
      </w:pPr>
    </w:p>
    <w:p w14:paraId="50815281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205C0AD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167F82B1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051D462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71F5CAD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2E088056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288D927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5CBFCC7B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2CABB964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666CB764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024D8A8F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B72EFCF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0A28C09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5E827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FE2880D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A7C45D8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077CCA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0EFC693D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62A4A44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3D4568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5BB98A0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724F0169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76875E5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41E2098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2BCF6569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697BFFC2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法定代表人名称）系（供应商全称）的法定代表人，现授权委托我公司（被授权人名称和职务）为授权代表，全权处理（采购人名称）项目（项目名称）竞争性谈判活动的一切事宜。该同志代表我单位全权处理本次竞争性谈判活动中的一切事宜，由他签字的一切文件，我公司均认可。</w:t>
      </w:r>
    </w:p>
    <w:p w14:paraId="69F2805F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00F566BB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法定代表人签字或盖章：</w:t>
      </w:r>
    </w:p>
    <w:p w14:paraId="7ACB0509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公章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：</w:t>
      </w:r>
    </w:p>
    <w:p w14:paraId="1606D852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171DD1D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DF03510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79ED2B69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2BA8FE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7A9AA7E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2F71E2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033CBAA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传真：</w:t>
      </w:r>
    </w:p>
    <w:p w14:paraId="2B98ABB0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2820CA3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0972A786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6AD282A4">
      <w:pPr>
        <w:pStyle w:val="2"/>
        <w:ind w:firstLine="400"/>
      </w:pPr>
    </w:p>
    <w:p w14:paraId="54FD1CE3">
      <w:pPr>
        <w:pStyle w:val="2"/>
        <w:ind w:firstLine="400"/>
      </w:pPr>
    </w:p>
    <w:p w14:paraId="0858135F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3B4BB4E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1FBAD8CA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8B6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27B3C79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2A64126B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1C66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110F6249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39DF81A5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07F25F3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1D17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A383D98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3339E8A5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600EFE5E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4BC08F28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F39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566777A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1AE73C0F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0DE28D84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2E85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97A7EB4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12BD23EA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工期</w:t>
            </w:r>
          </w:p>
        </w:tc>
        <w:tc>
          <w:tcPr>
            <w:tcW w:w="3859" w:type="dxa"/>
            <w:vAlign w:val="center"/>
          </w:tcPr>
          <w:p w14:paraId="2D3A395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0F2C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A4F4BA3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20767C63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00284209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44A3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C2F8BD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2F8026D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62E06A8C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4CB9F20E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157A7101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3B283922">
      <w:pPr>
        <w:spacing w:line="276" w:lineRule="auto"/>
        <w:rPr>
          <w:b/>
          <w:sz w:val="24"/>
        </w:rPr>
      </w:pPr>
    </w:p>
    <w:p w14:paraId="4103D75F">
      <w:pPr>
        <w:pStyle w:val="2"/>
        <w:ind w:firstLine="400"/>
      </w:pPr>
    </w:p>
    <w:p w14:paraId="10236AF2">
      <w:pPr>
        <w:pStyle w:val="2"/>
        <w:ind w:firstLine="0" w:firstLineChars="0"/>
      </w:pPr>
      <w:r>
        <w:t>注：必须付分项报价表</w:t>
      </w:r>
    </w:p>
    <w:p w14:paraId="010B2558">
      <w:pPr>
        <w:spacing w:line="480" w:lineRule="auto"/>
        <w:rPr>
          <w:b/>
          <w:sz w:val="24"/>
          <w:szCs w:val="24"/>
        </w:rPr>
      </w:pPr>
    </w:p>
    <w:p w14:paraId="71612C7C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4EB8B3BE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65"/>
        <w:gridCol w:w="3330"/>
        <w:gridCol w:w="555"/>
        <w:gridCol w:w="900"/>
        <w:gridCol w:w="975"/>
        <w:gridCol w:w="975"/>
        <w:gridCol w:w="1050"/>
      </w:tblGrid>
      <w:tr w14:paraId="0BF1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C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3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C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0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73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B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</w:tr>
      <w:tr w14:paraId="3D76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9A4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CF7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B9A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095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348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2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D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C0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其中：暂估价</w:t>
            </w:r>
          </w:p>
        </w:tc>
      </w:tr>
      <w:tr w14:paraId="6457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1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010401003001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B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1.砖品种、规格、强度等级:烧结煤矸石普通砖 240×115×53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2.砂浆强度等级、配合比:水泥砂浆M5.0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4A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E0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E4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2FCE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E5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A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AE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F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1.混凝土强度等级:混凝土垫层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0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93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F3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40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EC9D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38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9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4F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010515001001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4B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1.钢筋种类、规格:φ14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E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4D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40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24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90EA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78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3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B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010903002001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1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墙面涂膜防水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1.防水膜品种:水泥防水涂料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A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FF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FB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E7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BEA1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E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E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BD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9E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2.介质:PVC 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3.连接形式:粘接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2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1B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D0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46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328A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5A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F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B3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03B003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46E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沙管井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1.名称:设计为30厘米直径沙管井含钻井费用，井管材料，滤料，井口装置井盖井座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57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A4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E5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D28F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9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1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12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031006004001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B3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气压罐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1.型号、规格:300升不锈钢压力罐本体，压力控制系统，安全阀，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E0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FE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68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EE3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5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91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03B002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8D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1.名称:垃圾外运含装车，建筑垃圾约15立方米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6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DA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729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59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A0A3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15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D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08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030109001001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C7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离心式泵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1.名称:1.5千瓦潜水泵，阀门（闸阀·止回阀）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B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54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7B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9F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16CD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8D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E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E3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03B004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9B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卫生间移位吊装费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1.名称:卫生间移位吊装费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6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62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73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87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0DF5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BB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A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2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03B005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7E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卫生间原址恢复费（含建筑垃圾清理，化粪池回填，花砖恢复）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1.名称:卫生间原址恢复费（含建筑垃圾清理，化粪池回填，花砖恢复）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6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43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6E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30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EFE4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2A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7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2F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0AFD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8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4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98E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8A1E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43D07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22BC5EB">
      <w:pPr>
        <w:pStyle w:val="2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</w:rPr>
      </w:pPr>
    </w:p>
    <w:p w14:paraId="573AC039">
      <w:pPr>
        <w:pStyle w:val="2"/>
        <w:rPr>
          <w:rFonts w:hint="eastAsia"/>
          <w:b/>
          <w:bCs/>
          <w:sz w:val="32"/>
          <w:szCs w:val="32"/>
          <w:highlight w:val="none"/>
        </w:rPr>
      </w:pPr>
    </w:p>
    <w:tbl>
      <w:tblPr>
        <w:tblStyle w:val="48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60"/>
        <w:gridCol w:w="405"/>
        <w:gridCol w:w="2430"/>
        <w:gridCol w:w="885"/>
        <w:gridCol w:w="300"/>
        <w:gridCol w:w="1185"/>
        <w:gridCol w:w="900"/>
        <w:gridCol w:w="900"/>
      </w:tblGrid>
      <w:tr w14:paraId="1FD8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5" w:hRule="atLeast"/>
        </w:trPr>
        <w:tc>
          <w:tcPr>
            <w:tcW w:w="9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D01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措施项目清单与计价表(一)</w:t>
            </w:r>
          </w:p>
        </w:tc>
      </w:tr>
      <w:tr w14:paraId="7624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97C7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工程名称：学院公共卫生间移位，供水系统加装，化粪池建造工程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8643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标段：学院公共卫生间移位，供水系统加装，化粪池建造工程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3A1A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2414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7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5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83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7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B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1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 率（%）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C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D2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687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1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8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031302002001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75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夜间施工费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9D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A4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2F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1E3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B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6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B4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031302004001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35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97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99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E8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CE8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5B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6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43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031302005001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54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01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80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F3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16DA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8D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2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D8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031302006001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9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已完工程及设备保护费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4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CF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43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10C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54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7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71C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CD61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97BEE03">
            <w:pPr>
              <w:jc w:val="righ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73D91FD">
      <w:pPr>
        <w:pStyle w:val="2"/>
        <w:rPr>
          <w:rFonts w:hint="eastAsia"/>
          <w:b/>
          <w:bCs/>
          <w:sz w:val="32"/>
          <w:szCs w:val="32"/>
          <w:highlight w:val="none"/>
        </w:rPr>
      </w:pPr>
    </w:p>
    <w:tbl>
      <w:tblPr>
        <w:tblStyle w:val="48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055"/>
        <w:gridCol w:w="555"/>
        <w:gridCol w:w="2025"/>
        <w:gridCol w:w="735"/>
        <w:gridCol w:w="1275"/>
        <w:gridCol w:w="2010"/>
      </w:tblGrid>
      <w:tr w14:paraId="67BB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943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规费、税金项目清单与计价表</w:t>
            </w:r>
          </w:p>
        </w:tc>
      </w:tr>
      <w:tr w14:paraId="072A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4449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工程名称：学院公共卫生间移位，供水系统加装，化粪池建造工程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0448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标段：学院公共卫生间移位，供水系统加装，化粪池建造工程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A809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715D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D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4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9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20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8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费率(%)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66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金额(元)</w:t>
            </w:r>
          </w:p>
        </w:tc>
      </w:tr>
      <w:tr w14:paraId="1B36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2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6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145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33A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367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1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1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3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0D7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5C9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D21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09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6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F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安全施工费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A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分部分项工程费+措施项目费+其他项目费-不取规费_合计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70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200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80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0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A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环境保护费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C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分部分项工程费+措施项目费+其他项目费-不取规费_合计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0B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079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6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0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文明施工费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9B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分部分项工程费+措施项目费+其他项目费-不取规费_合计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64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80E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C1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1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1.1.4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49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A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分部分项工程费+措施项目费+其他项目费-不取规费_合计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DF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F38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4F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6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7D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EB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分部分项工程费+措施项目费+其他项目费-不取规费_合计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B0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4A3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5E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0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EB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8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分部分项工程费+措施项目费+其他项目费-不取规费_合计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7F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457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09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7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90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建设项目工伤保险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1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分部分项工程费+措施项目费+其他项目费-不取规费_合计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4A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B79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F6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D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2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优质优价费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D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分部分项工程费+措施项目费+其他项目费-不取规费_合计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EA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F3C3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49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4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5E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F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分部分项工程费+措施项目费+其他项目费+规费+设备费-不取税金_合计-甲供材料费-甲供主材费-甲供设备费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F3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DDF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06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BA3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DCE8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94A94E2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</w:p>
    <w:p w14:paraId="27F600F8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三、项目要求：</w:t>
      </w:r>
    </w:p>
    <w:p w14:paraId="2802E976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left="0" w:leftChars="0" w:firstLine="0" w:firstLineChars="0"/>
        <w:jc w:val="left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无</w:t>
      </w:r>
    </w:p>
    <w:p w14:paraId="1B8E83B1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left="0" w:leftChars="0" w:firstLine="0" w:firstLineChars="0"/>
        <w:jc w:val="center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四、控制价清单：</w:t>
      </w:r>
    </w:p>
    <w:p w14:paraId="07526265">
      <w:pPr>
        <w:ind w:firstLine="482" w:firstLineChars="200"/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详见附件。</w:t>
      </w:r>
    </w:p>
    <w:p w14:paraId="1CFC90B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b/>
          <w:sz w:val="24"/>
          <w:szCs w:val="24"/>
        </w:rPr>
        <w:t>各单价报价均不能超预算单价，总价报价不能超预算总价。</w:t>
      </w:r>
    </w:p>
    <w:p w14:paraId="664EE9A9">
      <w:pPr>
        <w:pStyle w:val="2"/>
        <w:ind w:left="480" w:firstLine="0" w:firstLineChars="0"/>
      </w:pPr>
      <w:r>
        <w:rPr>
          <w:rFonts w:hint="eastAsia" w:ascii="宋体" w:hAnsi="宋体"/>
          <w:b/>
          <w:kern w:val="2"/>
          <w:sz w:val="24"/>
          <w:szCs w:val="24"/>
          <w:lang w:val="en-US" w:eastAsia="zh-CN"/>
        </w:rPr>
        <w:t>2、</w:t>
      </w:r>
      <w:r>
        <w:rPr>
          <w:rFonts w:ascii="宋体" w:hAnsi="宋体"/>
          <w:b/>
          <w:kern w:val="2"/>
          <w:sz w:val="24"/>
          <w:szCs w:val="24"/>
        </w:rPr>
        <w:t>必须付分项报价表。</w:t>
      </w:r>
    </w:p>
    <w:p w14:paraId="1770DE55">
      <w:pPr>
        <w:pStyle w:val="2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284BF">
    <w:pPr>
      <w:pStyle w:val="32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D081">
    <w:pPr>
      <w:pStyle w:val="32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2CC9F08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58CC4">
    <w:pPr>
      <w:pStyle w:val="32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560C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2B87FCC8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73653">
    <w:pPr>
      <w:pStyle w:val="33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59E4F93C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9C497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pStyle w:val="16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9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pStyle w:val="268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2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pStyle w:val="15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4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2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2E4OGM2NjM4ZTYyOGE2NTE5OTJiYjM2N2QyY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2CEC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C684C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36C91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22F5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3588"/>
    <w:rsid w:val="00DA7A6E"/>
    <w:rsid w:val="00DE106B"/>
    <w:rsid w:val="00DF0936"/>
    <w:rsid w:val="00DF12C7"/>
    <w:rsid w:val="00E003D2"/>
    <w:rsid w:val="00E15134"/>
    <w:rsid w:val="00E159B7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55489B"/>
    <w:rsid w:val="02A921EF"/>
    <w:rsid w:val="04F84289"/>
    <w:rsid w:val="05241F07"/>
    <w:rsid w:val="05433EAD"/>
    <w:rsid w:val="054E7908"/>
    <w:rsid w:val="05C55124"/>
    <w:rsid w:val="06EF17B3"/>
    <w:rsid w:val="07372B1A"/>
    <w:rsid w:val="07B922C3"/>
    <w:rsid w:val="08BF7794"/>
    <w:rsid w:val="09D27438"/>
    <w:rsid w:val="0BF70375"/>
    <w:rsid w:val="0D9378B6"/>
    <w:rsid w:val="0DDE5050"/>
    <w:rsid w:val="11BC3C7C"/>
    <w:rsid w:val="133E4AA9"/>
    <w:rsid w:val="155013FC"/>
    <w:rsid w:val="16220303"/>
    <w:rsid w:val="163B139F"/>
    <w:rsid w:val="164C1FBD"/>
    <w:rsid w:val="16703B25"/>
    <w:rsid w:val="18281759"/>
    <w:rsid w:val="19094ED0"/>
    <w:rsid w:val="194417AD"/>
    <w:rsid w:val="1A7254D6"/>
    <w:rsid w:val="1BE804D9"/>
    <w:rsid w:val="1C494EA0"/>
    <w:rsid w:val="1C790F1A"/>
    <w:rsid w:val="1CA72021"/>
    <w:rsid w:val="1CEB698E"/>
    <w:rsid w:val="1D3E6C48"/>
    <w:rsid w:val="1D4B2E52"/>
    <w:rsid w:val="23994FAD"/>
    <w:rsid w:val="249917FE"/>
    <w:rsid w:val="262B023E"/>
    <w:rsid w:val="296D55D3"/>
    <w:rsid w:val="2C7A12DD"/>
    <w:rsid w:val="2EFC30B5"/>
    <w:rsid w:val="300F0BC6"/>
    <w:rsid w:val="30507EBF"/>
    <w:rsid w:val="31232B7B"/>
    <w:rsid w:val="31D41ACA"/>
    <w:rsid w:val="320E4CB8"/>
    <w:rsid w:val="35BE2E72"/>
    <w:rsid w:val="3B1D2FF3"/>
    <w:rsid w:val="3B7B043E"/>
    <w:rsid w:val="3CF35C72"/>
    <w:rsid w:val="3F1E091D"/>
    <w:rsid w:val="4033731A"/>
    <w:rsid w:val="40500A84"/>
    <w:rsid w:val="432936DD"/>
    <w:rsid w:val="43DE094C"/>
    <w:rsid w:val="45684CF6"/>
    <w:rsid w:val="457B6077"/>
    <w:rsid w:val="46633F07"/>
    <w:rsid w:val="46791F9D"/>
    <w:rsid w:val="46B17416"/>
    <w:rsid w:val="48A759E8"/>
    <w:rsid w:val="4B2500E2"/>
    <w:rsid w:val="4B390BF7"/>
    <w:rsid w:val="4C7D56AE"/>
    <w:rsid w:val="4F2F6019"/>
    <w:rsid w:val="5277443A"/>
    <w:rsid w:val="530807FB"/>
    <w:rsid w:val="5477498D"/>
    <w:rsid w:val="565F4FFD"/>
    <w:rsid w:val="569F1AF1"/>
    <w:rsid w:val="5AB30825"/>
    <w:rsid w:val="5B092532"/>
    <w:rsid w:val="5C9A78E6"/>
    <w:rsid w:val="5CC12BAC"/>
    <w:rsid w:val="5D7A3273"/>
    <w:rsid w:val="5DD809B4"/>
    <w:rsid w:val="60D371AA"/>
    <w:rsid w:val="616C351D"/>
    <w:rsid w:val="616E7593"/>
    <w:rsid w:val="61B74AB7"/>
    <w:rsid w:val="65D44A94"/>
    <w:rsid w:val="68A5389A"/>
    <w:rsid w:val="69BF4B84"/>
    <w:rsid w:val="6E520E33"/>
    <w:rsid w:val="70B2141E"/>
    <w:rsid w:val="72EB0EF9"/>
    <w:rsid w:val="73CB7283"/>
    <w:rsid w:val="74EB4E25"/>
    <w:rsid w:val="769D232A"/>
    <w:rsid w:val="76C23869"/>
    <w:rsid w:val="785106F5"/>
    <w:rsid w:val="789C02D6"/>
    <w:rsid w:val="78F876FF"/>
    <w:rsid w:val="7A0E0DD8"/>
    <w:rsid w:val="7B0B6013"/>
    <w:rsid w:val="7B7F5C3B"/>
    <w:rsid w:val="7BE43DE5"/>
    <w:rsid w:val="7BF11DCA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57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5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59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7">
    <w:name w:val="heading 4"/>
    <w:basedOn w:val="1"/>
    <w:next w:val="1"/>
    <w:link w:val="60"/>
    <w:autoRedefine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8">
    <w:name w:val="heading 5"/>
    <w:basedOn w:val="1"/>
    <w:next w:val="1"/>
    <w:link w:val="61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9">
    <w:name w:val="heading 6"/>
    <w:basedOn w:val="1"/>
    <w:next w:val="1"/>
    <w:link w:val="62"/>
    <w:autoRedefine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10">
    <w:name w:val="heading 7"/>
    <w:basedOn w:val="1"/>
    <w:next w:val="11"/>
    <w:link w:val="63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2">
    <w:name w:val="heading 8"/>
    <w:basedOn w:val="1"/>
    <w:next w:val="11"/>
    <w:link w:val="64"/>
    <w:autoRedefine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3">
    <w:name w:val="heading 9"/>
    <w:basedOn w:val="1"/>
    <w:next w:val="11"/>
    <w:link w:val="65"/>
    <w:autoRedefine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7"/>
    <w:autoRedefine/>
    <w:semiHidden/>
    <w:qFormat/>
    <w:locked/>
    <w:uiPriority w:val="99"/>
    <w:pPr>
      <w:ind w:firstLine="420" w:firstLineChars="200"/>
    </w:pPr>
  </w:style>
  <w:style w:type="paragraph" w:styleId="3">
    <w:name w:val="Body Text Indent"/>
    <w:basedOn w:val="1"/>
    <w:link w:val="66"/>
    <w:autoRedefine/>
    <w:qFormat/>
    <w:uiPriority w:val="99"/>
    <w:pPr>
      <w:ind w:firstLine="570"/>
    </w:pPr>
    <w:rPr>
      <w:kern w:val="0"/>
      <w:sz w:val="20"/>
    </w:rPr>
  </w:style>
  <w:style w:type="paragraph" w:styleId="11">
    <w:name w:val="Normal Indent"/>
    <w:basedOn w:val="1"/>
    <w:link w:val="124"/>
    <w:autoRedefine/>
    <w:qFormat/>
    <w:uiPriority w:val="99"/>
    <w:pPr>
      <w:ind w:firstLine="420" w:firstLineChars="200"/>
    </w:pPr>
    <w:rPr>
      <w:kern w:val="0"/>
      <w:sz w:val="20"/>
    </w:rPr>
  </w:style>
  <w:style w:type="paragraph" w:styleId="14">
    <w:name w:val="toc 7"/>
    <w:basedOn w:val="1"/>
    <w:next w:val="1"/>
    <w:autoRedefine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5">
    <w:name w:val="List Bullet 4"/>
    <w:basedOn w:val="1"/>
    <w:autoRedefine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6">
    <w:name w:val="List Number"/>
    <w:basedOn w:val="1"/>
    <w:autoRedefine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7">
    <w:name w:val="caption"/>
    <w:basedOn w:val="1"/>
    <w:next w:val="1"/>
    <w:autoRedefine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8">
    <w:name w:val="Document Map"/>
    <w:basedOn w:val="1"/>
    <w:link w:val="68"/>
    <w:autoRedefine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9">
    <w:name w:val="annotation text"/>
    <w:basedOn w:val="1"/>
    <w:link w:val="69"/>
    <w:autoRedefine/>
    <w:qFormat/>
    <w:locked/>
    <w:uiPriority w:val="99"/>
    <w:pPr>
      <w:jc w:val="left"/>
    </w:pPr>
    <w:rPr>
      <w:kern w:val="0"/>
      <w:sz w:val="20"/>
    </w:rPr>
  </w:style>
  <w:style w:type="paragraph" w:styleId="20">
    <w:name w:val="Salutation"/>
    <w:basedOn w:val="1"/>
    <w:next w:val="1"/>
    <w:link w:val="70"/>
    <w:autoRedefine/>
    <w:qFormat/>
    <w:uiPriority w:val="99"/>
    <w:rPr>
      <w:kern w:val="0"/>
      <w:sz w:val="20"/>
    </w:rPr>
  </w:style>
  <w:style w:type="paragraph" w:styleId="21">
    <w:name w:val="Body Text 3"/>
    <w:basedOn w:val="1"/>
    <w:link w:val="71"/>
    <w:autoRedefine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2">
    <w:name w:val="Body Text"/>
    <w:basedOn w:val="1"/>
    <w:link w:val="72"/>
    <w:autoRedefine/>
    <w:qFormat/>
    <w:uiPriority w:val="99"/>
    <w:rPr>
      <w:kern w:val="0"/>
      <w:sz w:val="20"/>
    </w:rPr>
  </w:style>
  <w:style w:type="paragraph" w:styleId="23">
    <w:name w:val="index 4"/>
    <w:basedOn w:val="1"/>
    <w:next w:val="1"/>
    <w:autoRedefine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autoRedefine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autoRedefine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autoRedefine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3"/>
    <w:autoRedefine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autoRedefine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4"/>
    <w:autoRedefine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5"/>
    <w:autoRedefine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6"/>
    <w:autoRedefine/>
    <w:qFormat/>
    <w:uiPriority w:val="99"/>
    <w:rPr>
      <w:kern w:val="0"/>
      <w:sz w:val="2"/>
    </w:rPr>
  </w:style>
  <w:style w:type="paragraph" w:styleId="32">
    <w:name w:val="footer"/>
    <w:basedOn w:val="1"/>
    <w:link w:val="90"/>
    <w:autoRedefine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8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autoRedefine/>
    <w:qFormat/>
    <w:uiPriority w:val="99"/>
  </w:style>
  <w:style w:type="paragraph" w:styleId="35">
    <w:name w:val="toc 4"/>
    <w:basedOn w:val="1"/>
    <w:next w:val="1"/>
    <w:autoRedefine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79"/>
    <w:autoRedefine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autoRedefine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autoRedefine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0"/>
    <w:autoRedefine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autoRedefine/>
    <w:qFormat/>
    <w:uiPriority w:val="99"/>
    <w:pPr>
      <w:ind w:left="420" w:leftChars="200"/>
    </w:pPr>
  </w:style>
  <w:style w:type="paragraph" w:styleId="41">
    <w:name w:val="toc 9"/>
    <w:basedOn w:val="1"/>
    <w:next w:val="1"/>
    <w:autoRedefine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1"/>
    <w:autoRedefine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2"/>
    <w:autoRedefine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3"/>
    <w:autoRedefine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9"/>
    <w:next w:val="19"/>
    <w:link w:val="84"/>
    <w:autoRedefine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2"/>
    <w:link w:val="85"/>
    <w:autoRedefine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table" w:styleId="49">
    <w:name w:val="Table Grid"/>
    <w:basedOn w:val="4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autoRedefine/>
    <w:qFormat/>
    <w:uiPriority w:val="99"/>
    <w:rPr>
      <w:rFonts w:cs="Times New Roman"/>
      <w:b/>
    </w:rPr>
  </w:style>
  <w:style w:type="character" w:styleId="52">
    <w:name w:val="page number"/>
    <w:basedOn w:val="50"/>
    <w:autoRedefine/>
    <w:qFormat/>
    <w:uiPriority w:val="99"/>
    <w:rPr>
      <w:rFonts w:cs="Times New Roman"/>
    </w:rPr>
  </w:style>
  <w:style w:type="character" w:styleId="53">
    <w:name w:val="FollowedHyperlink"/>
    <w:basedOn w:val="50"/>
    <w:autoRedefine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autoRedefine/>
    <w:qFormat/>
    <w:uiPriority w:val="99"/>
    <w:rPr>
      <w:rFonts w:cs="Times New Roman"/>
      <w:i/>
    </w:rPr>
  </w:style>
  <w:style w:type="character" w:styleId="55">
    <w:name w:val="Hyperlink"/>
    <w:basedOn w:val="50"/>
    <w:autoRedefine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autoRedefine/>
    <w:qFormat/>
    <w:locked/>
    <w:uiPriority w:val="99"/>
    <w:rPr>
      <w:rFonts w:cs="Times New Roman"/>
      <w:sz w:val="21"/>
    </w:rPr>
  </w:style>
  <w:style w:type="character" w:customStyle="1" w:styleId="57">
    <w:name w:val="标题 1 Char"/>
    <w:basedOn w:val="50"/>
    <w:link w:val="4"/>
    <w:autoRedefine/>
    <w:qFormat/>
    <w:locked/>
    <w:uiPriority w:val="99"/>
    <w:rPr>
      <w:rFonts w:cs="Times New Roman"/>
      <w:b/>
      <w:kern w:val="44"/>
      <w:sz w:val="44"/>
    </w:rPr>
  </w:style>
  <w:style w:type="character" w:customStyle="1" w:styleId="58">
    <w:name w:val="标题 2 Char"/>
    <w:basedOn w:val="50"/>
    <w:link w:val="5"/>
    <w:autoRedefine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59">
    <w:name w:val="标题 3 Char"/>
    <w:basedOn w:val="50"/>
    <w:link w:val="6"/>
    <w:autoRedefine/>
    <w:qFormat/>
    <w:locked/>
    <w:uiPriority w:val="99"/>
    <w:rPr>
      <w:rFonts w:ascii="Calibri" w:hAnsi="Calibri" w:cs="Times New Roman"/>
      <w:b/>
      <w:sz w:val="20"/>
    </w:rPr>
  </w:style>
  <w:style w:type="character" w:customStyle="1" w:styleId="60">
    <w:name w:val="标题 4 Char"/>
    <w:basedOn w:val="50"/>
    <w:link w:val="7"/>
    <w:autoRedefine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1">
    <w:name w:val="标题 5 Char"/>
    <w:basedOn w:val="50"/>
    <w:link w:val="8"/>
    <w:autoRedefine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2">
    <w:name w:val="标题 6 Char"/>
    <w:basedOn w:val="50"/>
    <w:link w:val="9"/>
    <w:autoRedefine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3">
    <w:name w:val="标题 7 Char"/>
    <w:basedOn w:val="50"/>
    <w:link w:val="10"/>
    <w:autoRedefine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4">
    <w:name w:val="标题 8 Char"/>
    <w:basedOn w:val="50"/>
    <w:link w:val="12"/>
    <w:autoRedefine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5">
    <w:name w:val="标题 9 Char"/>
    <w:basedOn w:val="50"/>
    <w:link w:val="13"/>
    <w:autoRedefine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6">
    <w:name w:val="正文文本缩进 Char"/>
    <w:basedOn w:val="50"/>
    <w:link w:val="3"/>
    <w:autoRedefine/>
    <w:qFormat/>
    <w:locked/>
    <w:uiPriority w:val="99"/>
    <w:rPr>
      <w:rFonts w:cs="Times New Roman"/>
      <w:sz w:val="20"/>
    </w:rPr>
  </w:style>
  <w:style w:type="character" w:customStyle="1" w:styleId="67">
    <w:name w:val="正文首行缩进 2 Char"/>
    <w:basedOn w:val="66"/>
    <w:link w:val="2"/>
    <w:autoRedefine/>
    <w:semiHidden/>
    <w:qFormat/>
    <w:locked/>
    <w:uiPriority w:val="99"/>
    <w:rPr>
      <w:rFonts w:cs="Times New Roman"/>
      <w:sz w:val="20"/>
      <w:szCs w:val="20"/>
    </w:rPr>
  </w:style>
  <w:style w:type="character" w:customStyle="1" w:styleId="68">
    <w:name w:val="文档结构图 Char1"/>
    <w:basedOn w:val="50"/>
    <w:link w:val="18"/>
    <w:autoRedefine/>
    <w:semiHidden/>
    <w:qFormat/>
    <w:locked/>
    <w:uiPriority w:val="99"/>
    <w:rPr>
      <w:rFonts w:ascii="宋体" w:cs="Times New Roman"/>
      <w:sz w:val="18"/>
    </w:rPr>
  </w:style>
  <w:style w:type="character" w:customStyle="1" w:styleId="69">
    <w:name w:val="批注文字 Char1"/>
    <w:basedOn w:val="50"/>
    <w:link w:val="19"/>
    <w:autoRedefine/>
    <w:semiHidden/>
    <w:qFormat/>
    <w:locked/>
    <w:uiPriority w:val="99"/>
    <w:rPr>
      <w:rFonts w:cs="Times New Roman"/>
      <w:sz w:val="20"/>
    </w:rPr>
  </w:style>
  <w:style w:type="character" w:customStyle="1" w:styleId="70">
    <w:name w:val="称呼 Char"/>
    <w:basedOn w:val="50"/>
    <w:link w:val="20"/>
    <w:autoRedefine/>
    <w:qFormat/>
    <w:locked/>
    <w:uiPriority w:val="99"/>
    <w:rPr>
      <w:rFonts w:cs="Times New Roman"/>
      <w:sz w:val="20"/>
    </w:rPr>
  </w:style>
  <w:style w:type="character" w:customStyle="1" w:styleId="71">
    <w:name w:val="正文文本 3 Char1"/>
    <w:basedOn w:val="50"/>
    <w:link w:val="21"/>
    <w:autoRedefine/>
    <w:semiHidden/>
    <w:qFormat/>
    <w:locked/>
    <w:uiPriority w:val="99"/>
    <w:rPr>
      <w:rFonts w:cs="Times New Roman"/>
      <w:sz w:val="16"/>
    </w:rPr>
  </w:style>
  <w:style w:type="character" w:customStyle="1" w:styleId="72">
    <w:name w:val="正文文本 Char"/>
    <w:basedOn w:val="50"/>
    <w:link w:val="22"/>
    <w:autoRedefine/>
    <w:semiHidden/>
    <w:qFormat/>
    <w:locked/>
    <w:uiPriority w:val="99"/>
    <w:rPr>
      <w:rFonts w:cs="Times New Roman"/>
      <w:sz w:val="20"/>
    </w:rPr>
  </w:style>
  <w:style w:type="character" w:customStyle="1" w:styleId="73">
    <w:name w:val="纯文本 Char"/>
    <w:basedOn w:val="50"/>
    <w:link w:val="27"/>
    <w:autoRedefine/>
    <w:qFormat/>
    <w:locked/>
    <w:uiPriority w:val="99"/>
    <w:rPr>
      <w:rFonts w:ascii="宋体" w:hAnsi="Courier New" w:cs="Times New Roman"/>
      <w:sz w:val="21"/>
    </w:rPr>
  </w:style>
  <w:style w:type="character" w:customStyle="1" w:styleId="74">
    <w:name w:val="日期 Char"/>
    <w:basedOn w:val="50"/>
    <w:link w:val="29"/>
    <w:autoRedefine/>
    <w:qFormat/>
    <w:locked/>
    <w:uiPriority w:val="99"/>
    <w:rPr>
      <w:rFonts w:cs="Times New Roman"/>
      <w:sz w:val="20"/>
    </w:rPr>
  </w:style>
  <w:style w:type="character" w:customStyle="1" w:styleId="75">
    <w:name w:val="正文文本缩进 2 Char"/>
    <w:basedOn w:val="50"/>
    <w:link w:val="30"/>
    <w:autoRedefine/>
    <w:semiHidden/>
    <w:qFormat/>
    <w:locked/>
    <w:uiPriority w:val="99"/>
    <w:rPr>
      <w:rFonts w:cs="Times New Roman"/>
      <w:sz w:val="20"/>
    </w:rPr>
  </w:style>
  <w:style w:type="character" w:customStyle="1" w:styleId="76">
    <w:name w:val="批注框文本 Char"/>
    <w:basedOn w:val="50"/>
    <w:link w:val="31"/>
    <w:autoRedefine/>
    <w:qFormat/>
    <w:locked/>
    <w:uiPriority w:val="99"/>
    <w:rPr>
      <w:rFonts w:cs="Times New Roman"/>
      <w:sz w:val="2"/>
    </w:rPr>
  </w:style>
  <w:style w:type="character" w:customStyle="1" w:styleId="77">
    <w:name w:val="Footer Char"/>
    <w:basedOn w:val="50"/>
    <w:autoRedefine/>
    <w:qFormat/>
    <w:locked/>
    <w:uiPriority w:val="99"/>
    <w:rPr>
      <w:rFonts w:cs="Times New Roman"/>
      <w:kern w:val="2"/>
      <w:sz w:val="18"/>
    </w:rPr>
  </w:style>
  <w:style w:type="character" w:customStyle="1" w:styleId="78">
    <w:name w:val="Header Char"/>
    <w:basedOn w:val="50"/>
    <w:autoRedefine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副标题 Char1"/>
    <w:basedOn w:val="50"/>
    <w:link w:val="36"/>
    <w:autoRedefine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0">
    <w:name w:val="正文文本缩进 3 Char2"/>
    <w:basedOn w:val="50"/>
    <w:link w:val="39"/>
    <w:autoRedefine/>
    <w:semiHidden/>
    <w:qFormat/>
    <w:locked/>
    <w:uiPriority w:val="99"/>
    <w:rPr>
      <w:rFonts w:cs="Times New Roman"/>
      <w:sz w:val="16"/>
    </w:rPr>
  </w:style>
  <w:style w:type="character" w:customStyle="1" w:styleId="81">
    <w:name w:val="正文文本 2 Char"/>
    <w:basedOn w:val="50"/>
    <w:link w:val="42"/>
    <w:autoRedefine/>
    <w:semiHidden/>
    <w:qFormat/>
    <w:locked/>
    <w:uiPriority w:val="99"/>
    <w:rPr>
      <w:rFonts w:cs="Times New Roman"/>
      <w:sz w:val="20"/>
    </w:rPr>
  </w:style>
  <w:style w:type="character" w:customStyle="1" w:styleId="82">
    <w:name w:val="HTML 预设格式 Char1"/>
    <w:basedOn w:val="50"/>
    <w:link w:val="43"/>
    <w:autoRedefine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3">
    <w:name w:val="标题 Char1"/>
    <w:basedOn w:val="50"/>
    <w:link w:val="45"/>
    <w:autoRedefine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4">
    <w:name w:val="批注主题 Char"/>
    <w:basedOn w:val="69"/>
    <w:link w:val="46"/>
    <w:autoRedefine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5">
    <w:name w:val="正文首行缩进 Char"/>
    <w:basedOn w:val="72"/>
    <w:link w:val="47"/>
    <w:autoRedefine/>
    <w:qFormat/>
    <w:locked/>
    <w:uiPriority w:val="99"/>
    <w:rPr>
      <w:rFonts w:ascii="Calibri" w:hAnsi="Calibri" w:cs="Times New Roman"/>
      <w:sz w:val="20"/>
    </w:rPr>
  </w:style>
  <w:style w:type="character" w:customStyle="1" w:styleId="86">
    <w:name w:val="样式9 Char Char Char"/>
    <w:link w:val="87"/>
    <w:autoRedefine/>
    <w:qFormat/>
    <w:locked/>
    <w:uiPriority w:val="99"/>
    <w:rPr>
      <w:spacing w:val="6"/>
      <w:sz w:val="24"/>
    </w:rPr>
  </w:style>
  <w:style w:type="paragraph" w:customStyle="1" w:styleId="87">
    <w:name w:val="样式9 Char"/>
    <w:basedOn w:val="1"/>
    <w:link w:val="86"/>
    <w:autoRedefine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8">
    <w:name w:val="样式9 Char Char Char Char"/>
    <w:autoRedefine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89">
    <w:name w:val="页眉 Char"/>
    <w:link w:val="33"/>
    <w:autoRedefine/>
    <w:qFormat/>
    <w:locked/>
    <w:uiPriority w:val="99"/>
    <w:rPr>
      <w:sz w:val="18"/>
    </w:rPr>
  </w:style>
  <w:style w:type="character" w:customStyle="1" w:styleId="90">
    <w:name w:val="页脚 Char"/>
    <w:link w:val="32"/>
    <w:autoRedefine/>
    <w:qFormat/>
    <w:locked/>
    <w:uiPriority w:val="99"/>
    <w:rPr>
      <w:sz w:val="18"/>
    </w:rPr>
  </w:style>
  <w:style w:type="paragraph" w:customStyle="1" w:styleId="91">
    <w:name w:val="默认段落字体 Para Char Char Char Char"/>
    <w:basedOn w:val="1"/>
    <w:autoRedefine/>
    <w:qFormat/>
    <w:uiPriority w:val="99"/>
    <w:rPr>
      <w:rFonts w:ascii="宋体"/>
      <w:kern w:val="0"/>
      <w:sz w:val="18"/>
      <w:u w:val="single"/>
    </w:rPr>
  </w:style>
  <w:style w:type="paragraph" w:customStyle="1" w:styleId="92">
    <w:name w:val="_Style 2"/>
    <w:basedOn w:val="1"/>
    <w:autoRedefine/>
    <w:qFormat/>
    <w:uiPriority w:val="99"/>
    <w:pPr>
      <w:ind w:firstLine="420" w:firstLineChars="200"/>
    </w:pPr>
  </w:style>
  <w:style w:type="paragraph" w:customStyle="1" w:styleId="93">
    <w:name w:val="Blockquote"/>
    <w:basedOn w:val="1"/>
    <w:autoRedefine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4">
    <w:name w:val="样式1"/>
    <w:basedOn w:val="1"/>
    <w:autoRedefine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5">
    <w:name w:val="Char Char1 Char Char Char"/>
    <w:basedOn w:val="1"/>
    <w:autoRedefine/>
    <w:qFormat/>
    <w:uiPriority w:val="99"/>
    <w:rPr>
      <w:szCs w:val="24"/>
    </w:rPr>
  </w:style>
  <w:style w:type="paragraph" w:customStyle="1" w:styleId="96">
    <w:name w:val="Char1"/>
    <w:basedOn w:val="1"/>
    <w:autoRedefine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7">
    <w:name w:val="Char"/>
    <w:basedOn w:val="1"/>
    <w:autoRedefine/>
    <w:qFormat/>
    <w:uiPriority w:val="99"/>
    <w:rPr>
      <w:szCs w:val="24"/>
    </w:rPr>
  </w:style>
  <w:style w:type="paragraph" w:customStyle="1" w:styleId="98">
    <w:name w:val="Char Char Char Char Char Char2 Char"/>
    <w:basedOn w:val="1"/>
    <w:autoRedefine/>
    <w:qFormat/>
    <w:uiPriority w:val="99"/>
    <w:rPr>
      <w:szCs w:val="24"/>
    </w:rPr>
  </w:style>
  <w:style w:type="paragraph" w:customStyle="1" w:styleId="99">
    <w:name w:val="_Style 11"/>
    <w:basedOn w:val="1"/>
    <w:autoRedefine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0">
    <w:name w:val="样式29"/>
    <w:basedOn w:val="87"/>
    <w:autoRedefine/>
    <w:qFormat/>
    <w:uiPriority w:val="99"/>
    <w:rPr>
      <w:rFonts w:eastAsia="楷体_GB2312"/>
    </w:rPr>
  </w:style>
  <w:style w:type="paragraph" w:customStyle="1" w:styleId="101">
    <w:name w:val="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2">
    <w:name w:val="样式7"/>
    <w:basedOn w:val="1"/>
    <w:autoRedefine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3">
    <w:name w:val="1 Char"/>
    <w:basedOn w:val="1"/>
    <w:autoRedefine/>
    <w:qFormat/>
    <w:uiPriority w:val="99"/>
    <w:rPr>
      <w:rFonts w:ascii="Tahoma" w:hAnsi="Tahoma"/>
      <w:sz w:val="24"/>
    </w:rPr>
  </w:style>
  <w:style w:type="paragraph" w:customStyle="1" w:styleId="104">
    <w:name w:val="Char Char Char Char Char Char Char"/>
    <w:basedOn w:val="1"/>
    <w:autoRedefine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5">
    <w:name w:val="GTA正文-1 Char Char"/>
    <w:link w:val="106"/>
    <w:autoRedefine/>
    <w:qFormat/>
    <w:locked/>
    <w:uiPriority w:val="99"/>
  </w:style>
  <w:style w:type="paragraph" w:customStyle="1" w:styleId="106">
    <w:name w:val="GTA正文-1"/>
    <w:basedOn w:val="1"/>
    <w:link w:val="105"/>
    <w:autoRedefine/>
    <w:qFormat/>
    <w:uiPriority w:val="99"/>
    <w:pPr>
      <w:ind w:firstLine="420"/>
    </w:pPr>
    <w:rPr>
      <w:szCs w:val="22"/>
    </w:rPr>
  </w:style>
  <w:style w:type="character" w:customStyle="1" w:styleId="107">
    <w:name w:val="标题 1 Char Char"/>
    <w:autoRedefine/>
    <w:qFormat/>
    <w:uiPriority w:val="99"/>
    <w:rPr>
      <w:rFonts w:ascii="Tahoma" w:hAnsi="Tahoma"/>
      <w:b/>
      <w:kern w:val="44"/>
      <w:sz w:val="44"/>
    </w:rPr>
  </w:style>
  <w:style w:type="character" w:customStyle="1" w:styleId="108">
    <w:name w:val="style31"/>
    <w:autoRedefine/>
    <w:qFormat/>
    <w:uiPriority w:val="99"/>
    <w:rPr>
      <w:b/>
      <w:sz w:val="24"/>
    </w:rPr>
  </w:style>
  <w:style w:type="character" w:customStyle="1" w:styleId="109">
    <w:name w:val="headline-content"/>
    <w:autoRedefine/>
    <w:qFormat/>
    <w:uiPriority w:val="99"/>
  </w:style>
  <w:style w:type="character" w:customStyle="1" w:styleId="110">
    <w:name w:val="SC286822"/>
    <w:autoRedefine/>
    <w:qFormat/>
    <w:uiPriority w:val="99"/>
    <w:rPr>
      <w:color w:val="000000"/>
    </w:rPr>
  </w:style>
  <w:style w:type="character" w:customStyle="1" w:styleId="111">
    <w:name w:val="设计正文 Char Char"/>
    <w:link w:val="112"/>
    <w:autoRedefine/>
    <w:qFormat/>
    <w:locked/>
    <w:uiPriority w:val="99"/>
    <w:rPr>
      <w:rFonts w:eastAsia="仿宋_GB2312"/>
      <w:sz w:val="28"/>
    </w:rPr>
  </w:style>
  <w:style w:type="paragraph" w:customStyle="1" w:styleId="112">
    <w:name w:val="设计正文"/>
    <w:basedOn w:val="1"/>
    <w:link w:val="111"/>
    <w:autoRedefine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3">
    <w:name w:val="样式 宋体 小四"/>
    <w:autoRedefine/>
    <w:qFormat/>
    <w:uiPriority w:val="99"/>
    <w:rPr>
      <w:sz w:val="24"/>
    </w:rPr>
  </w:style>
  <w:style w:type="character" w:customStyle="1" w:styleId="114">
    <w:name w:val="纯文本 Char1"/>
    <w:autoRedefine/>
    <w:qFormat/>
    <w:uiPriority w:val="99"/>
    <w:rPr>
      <w:rFonts w:ascii="宋体" w:hAnsi="Courier New" w:eastAsia="宋体"/>
      <w:sz w:val="21"/>
    </w:rPr>
  </w:style>
  <w:style w:type="character" w:customStyle="1" w:styleId="115">
    <w:name w:val="列出段落 Char Char"/>
    <w:link w:val="116"/>
    <w:autoRedefine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6">
    <w:name w:val="列出段落21"/>
    <w:basedOn w:val="1"/>
    <w:link w:val="115"/>
    <w:autoRedefine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7">
    <w:name w:val="Char Char16"/>
    <w:autoRedefine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8">
    <w:name w:val="apple-style-span"/>
    <w:autoRedefine/>
    <w:qFormat/>
    <w:uiPriority w:val="99"/>
  </w:style>
  <w:style w:type="character" w:customStyle="1" w:styleId="119">
    <w:name w:val="标题 1 Char Char Char"/>
    <w:autoRedefine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0">
    <w:name w:val="headline-content2"/>
    <w:autoRedefine/>
    <w:qFormat/>
    <w:uiPriority w:val="99"/>
  </w:style>
  <w:style w:type="character" w:customStyle="1" w:styleId="121">
    <w:name w:val="文档结构图 Char Char"/>
    <w:link w:val="122"/>
    <w:autoRedefine/>
    <w:qFormat/>
    <w:locked/>
    <w:uiPriority w:val="99"/>
    <w:rPr>
      <w:rFonts w:ascii="宋体" w:hAnsi="Tahoma"/>
      <w:sz w:val="18"/>
    </w:rPr>
  </w:style>
  <w:style w:type="paragraph" w:customStyle="1" w:styleId="122">
    <w:name w:val="文档结构图1"/>
    <w:basedOn w:val="1"/>
    <w:link w:val="121"/>
    <w:autoRedefine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3">
    <w:name w:val="正文文本缩进 3 Char"/>
    <w:autoRedefine/>
    <w:qFormat/>
    <w:uiPriority w:val="99"/>
    <w:rPr>
      <w:sz w:val="16"/>
    </w:rPr>
  </w:style>
  <w:style w:type="character" w:customStyle="1" w:styleId="124">
    <w:name w:val="正文缩进 Char"/>
    <w:link w:val="11"/>
    <w:autoRedefine/>
    <w:qFormat/>
    <w:locked/>
    <w:uiPriority w:val="99"/>
    <w:rPr>
      <w:sz w:val="20"/>
    </w:rPr>
  </w:style>
  <w:style w:type="character" w:customStyle="1" w:styleId="125">
    <w:name w:val="标题 Char"/>
    <w:autoRedefine/>
    <w:qFormat/>
    <w:uiPriority w:val="99"/>
    <w:rPr>
      <w:rFonts w:ascii="Cambria" w:hAnsi="Cambria"/>
      <w:b/>
      <w:sz w:val="32"/>
    </w:rPr>
  </w:style>
  <w:style w:type="character" w:customStyle="1" w:styleId="126">
    <w:name w:val="Char Char14"/>
    <w:autoRedefine/>
    <w:qFormat/>
    <w:uiPriority w:val="99"/>
    <w:rPr>
      <w:b/>
      <w:sz w:val="32"/>
    </w:rPr>
  </w:style>
  <w:style w:type="character" w:customStyle="1" w:styleId="127">
    <w:name w:val="apple-converted-space"/>
    <w:autoRedefine/>
    <w:qFormat/>
    <w:uiPriority w:val="99"/>
  </w:style>
  <w:style w:type="character" w:customStyle="1" w:styleId="128">
    <w:name w:val="正文文本缩进 3 Char1"/>
    <w:autoRedefine/>
    <w:qFormat/>
    <w:uiPriority w:val="99"/>
    <w:rPr>
      <w:rFonts w:ascii="新宋体" w:hAnsi="新宋体" w:eastAsia="华文中宋"/>
      <w:sz w:val="16"/>
    </w:rPr>
  </w:style>
  <w:style w:type="character" w:customStyle="1" w:styleId="129">
    <w:name w:val="页眉 Char Char"/>
    <w:autoRedefine/>
    <w:qFormat/>
    <w:uiPriority w:val="99"/>
    <w:rPr>
      <w:rFonts w:ascii="新宋体" w:hAnsi="新宋体" w:eastAsia="华文中宋"/>
      <w:sz w:val="18"/>
    </w:rPr>
  </w:style>
  <w:style w:type="character" w:customStyle="1" w:styleId="130">
    <w:name w:val="页脚 Char Char"/>
    <w:autoRedefine/>
    <w:qFormat/>
    <w:uiPriority w:val="99"/>
    <w:rPr>
      <w:rFonts w:ascii="Tahoma" w:hAnsi="Tahoma"/>
      <w:sz w:val="18"/>
    </w:rPr>
  </w:style>
  <w:style w:type="character" w:customStyle="1" w:styleId="131">
    <w:name w:val="批注框文本 Char Char"/>
    <w:autoRedefine/>
    <w:qFormat/>
    <w:uiPriority w:val="99"/>
    <w:rPr>
      <w:rFonts w:ascii="新宋体" w:hAnsi="新宋体" w:eastAsia="华文中宋"/>
      <w:sz w:val="18"/>
    </w:rPr>
  </w:style>
  <w:style w:type="character" w:customStyle="1" w:styleId="132">
    <w:name w:val="paramname3"/>
    <w:autoRedefine/>
    <w:qFormat/>
    <w:uiPriority w:val="99"/>
    <w:rPr>
      <w:color w:val="999999"/>
    </w:rPr>
  </w:style>
  <w:style w:type="character" w:customStyle="1" w:styleId="133">
    <w:name w:val="标题 2 Char Char Char"/>
    <w:autoRedefine/>
    <w:qFormat/>
    <w:uiPriority w:val="99"/>
    <w:rPr>
      <w:rFonts w:ascii="Cambria" w:hAnsi="Cambria" w:eastAsia="华文中宋"/>
      <w:sz w:val="32"/>
    </w:rPr>
  </w:style>
  <w:style w:type="character" w:customStyle="1" w:styleId="134">
    <w:name w:val="副标题 Char"/>
    <w:autoRedefine/>
    <w:qFormat/>
    <w:uiPriority w:val="99"/>
    <w:rPr>
      <w:rFonts w:ascii="Cambria" w:hAnsi="Cambria"/>
      <w:b/>
      <w:kern w:val="28"/>
      <w:sz w:val="32"/>
    </w:rPr>
  </w:style>
  <w:style w:type="character" w:customStyle="1" w:styleId="135">
    <w:name w:val="px141"/>
    <w:autoRedefine/>
    <w:qFormat/>
    <w:uiPriority w:val="99"/>
    <w:rPr>
      <w:sz w:val="21"/>
    </w:rPr>
  </w:style>
  <w:style w:type="character" w:customStyle="1" w:styleId="136">
    <w:name w:val="正文文本 3 Char"/>
    <w:autoRedefine/>
    <w:qFormat/>
    <w:locked/>
    <w:uiPriority w:val="99"/>
    <w:rPr>
      <w:sz w:val="16"/>
    </w:rPr>
  </w:style>
  <w:style w:type="character" w:customStyle="1" w:styleId="137">
    <w:name w:val="文档结构图 Char"/>
    <w:autoRedefine/>
    <w:qFormat/>
    <w:uiPriority w:val="99"/>
    <w:rPr>
      <w:shd w:val="clear" w:color="auto" w:fill="000080"/>
    </w:rPr>
  </w:style>
  <w:style w:type="character" w:customStyle="1" w:styleId="138">
    <w:name w:val="（符号）邀请函中一、"/>
    <w:autoRedefine/>
    <w:qFormat/>
    <w:uiPriority w:val="99"/>
    <w:rPr>
      <w:rFonts w:ascii="黑体" w:hAnsi="黑体" w:eastAsia="黑体"/>
      <w:b/>
      <w:sz w:val="24"/>
    </w:rPr>
  </w:style>
  <w:style w:type="character" w:customStyle="1" w:styleId="139">
    <w:name w:val="标题 2 Char Char"/>
    <w:autoRedefine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0">
    <w:name w:val="样式 仿宋"/>
    <w:autoRedefine/>
    <w:qFormat/>
    <w:uiPriority w:val="99"/>
    <w:rPr>
      <w:rFonts w:ascii="仿宋" w:hAnsi="仿宋" w:eastAsia="仿宋"/>
      <w:kern w:val="1"/>
      <w:sz w:val="24"/>
    </w:rPr>
  </w:style>
  <w:style w:type="character" w:customStyle="1" w:styleId="141">
    <w:name w:val="页眉 Char1"/>
    <w:autoRedefine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2">
    <w:name w:val="标题 4 Char Char"/>
    <w:autoRedefine/>
    <w:qFormat/>
    <w:uiPriority w:val="99"/>
    <w:rPr>
      <w:rFonts w:ascii="Cambria" w:hAnsi="Cambria" w:eastAsia="宋体"/>
      <w:b/>
      <w:sz w:val="28"/>
    </w:rPr>
  </w:style>
  <w:style w:type="character" w:customStyle="1" w:styleId="143">
    <w:name w:val="bodys1"/>
    <w:autoRedefine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4">
    <w:name w:val="页脚 Char Char Char"/>
    <w:autoRedefine/>
    <w:qFormat/>
    <w:uiPriority w:val="99"/>
    <w:rPr>
      <w:rFonts w:ascii="新宋体" w:hAnsi="新宋体" w:eastAsia="华文中宋"/>
      <w:sz w:val="18"/>
    </w:rPr>
  </w:style>
  <w:style w:type="character" w:customStyle="1" w:styleId="145">
    <w:name w:val="Char Char15"/>
    <w:autoRedefine/>
    <w:qFormat/>
    <w:uiPriority w:val="99"/>
    <w:rPr>
      <w:rFonts w:ascii="Cambria" w:hAnsi="Cambria" w:eastAsia="宋体"/>
      <w:b/>
      <w:sz w:val="32"/>
    </w:rPr>
  </w:style>
  <w:style w:type="character" w:customStyle="1" w:styleId="146">
    <w:name w:val="SC286833"/>
    <w:autoRedefine/>
    <w:qFormat/>
    <w:uiPriority w:val="99"/>
    <w:rPr>
      <w:color w:val="000000"/>
      <w:sz w:val="16"/>
    </w:rPr>
  </w:style>
  <w:style w:type="character" w:customStyle="1" w:styleId="147">
    <w:name w:val="批注文字 Char"/>
    <w:autoRedefine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8">
    <w:name w:val="ca-01"/>
    <w:autoRedefine/>
    <w:qFormat/>
    <w:uiPriority w:val="99"/>
    <w:rPr>
      <w:rFonts w:ascii="仿宋_GB2312" w:eastAsia="仿宋_GB2312"/>
      <w:sz w:val="32"/>
    </w:rPr>
  </w:style>
  <w:style w:type="character" w:customStyle="1" w:styleId="149">
    <w:name w:val="标题 3 Char Char"/>
    <w:autoRedefine/>
    <w:qFormat/>
    <w:uiPriority w:val="99"/>
    <w:rPr>
      <w:rFonts w:ascii="新宋体" w:hAnsi="新宋体" w:eastAsia="华文中宋"/>
      <w:sz w:val="32"/>
    </w:rPr>
  </w:style>
  <w:style w:type="character" w:customStyle="1" w:styleId="150">
    <w:name w:val="HTML 预设格式 Char"/>
    <w:autoRedefine/>
    <w:qFormat/>
    <w:uiPriority w:val="99"/>
    <w:rPr>
      <w:rFonts w:ascii="宋体" w:eastAsia="宋体"/>
      <w:sz w:val="24"/>
    </w:rPr>
  </w:style>
  <w:style w:type="character" w:customStyle="1" w:styleId="151">
    <w:name w:val="font61"/>
    <w:autoRedefine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2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3">
    <w:name w:val="（符号）二标题总则"/>
    <w:basedOn w:val="154"/>
    <w:autoRedefine/>
    <w:qFormat/>
    <w:uiPriority w:val="99"/>
  </w:style>
  <w:style w:type="paragraph" w:customStyle="1" w:styleId="154">
    <w:name w:val="(符号)一标题第一部分"/>
    <w:basedOn w:val="1"/>
    <w:autoRedefine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5">
    <w:name w:val="xl1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6">
    <w:name w:val="pa-1"/>
    <w:basedOn w:val="1"/>
    <w:autoRedefine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7">
    <w:name w:val="Char Char Char Char Char Char2 Char Char Char Char Char Char Char Char Char Char"/>
    <w:basedOn w:val="1"/>
    <w:autoRedefine/>
    <w:qFormat/>
    <w:uiPriority w:val="99"/>
    <w:rPr>
      <w:rFonts w:ascii="Calibri" w:hAnsi="Calibri"/>
    </w:rPr>
  </w:style>
  <w:style w:type="paragraph" w:customStyle="1" w:styleId="158">
    <w:name w:val="（符号）目录1"/>
    <w:basedOn w:val="1"/>
    <w:autoRedefine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5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0">
    <w:name w:val="xl13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1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2">
    <w:name w:val="xl10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3">
    <w:name w:val="xl10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样式 标题 2Heading"/>
    <w:basedOn w:val="5"/>
    <w:autoRedefine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5">
    <w:name w:val="CM4"/>
    <w:basedOn w:val="159"/>
    <w:next w:val="159"/>
    <w:autoRedefine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6">
    <w:name w:val="Char1 Char Char Char Char Char Char Char Char Char Char Char Char Char Char Char Char Char Char"/>
    <w:basedOn w:val="1"/>
    <w:autoRedefine/>
    <w:qFormat/>
    <w:uiPriority w:val="99"/>
    <w:rPr>
      <w:rFonts w:ascii="Calibri" w:hAnsi="Calibri"/>
    </w:rPr>
  </w:style>
  <w:style w:type="paragraph" w:customStyle="1" w:styleId="167">
    <w:name w:val="正文 New New New New New New New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8">
    <w:name w:val="xl1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69">
    <w:name w:val="xl180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0">
    <w:name w:val="xl13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1">
    <w:name w:val="xl13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2">
    <w:name w:val="Char Char Char Char1"/>
    <w:basedOn w:val="1"/>
    <w:autoRedefine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3">
    <w:name w:val="xl15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4">
    <w:name w:val="xl15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5">
    <w:name w:val="CM76"/>
    <w:basedOn w:val="159"/>
    <w:next w:val="159"/>
    <w:autoRedefine/>
    <w:qFormat/>
    <w:uiPriority w:val="99"/>
    <w:rPr>
      <w:rFonts w:ascii="Times New Roman" w:eastAsia="宋体"/>
      <w:color w:val="auto"/>
      <w:szCs w:val="24"/>
    </w:rPr>
  </w:style>
  <w:style w:type="paragraph" w:customStyle="1" w:styleId="176">
    <w:name w:val="xl17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7">
    <w:name w:val="xl11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8">
    <w:name w:val="xl115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79">
    <w:name w:val="Char2"/>
    <w:basedOn w:val="1"/>
    <w:autoRedefine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0">
    <w:name w:val="xl14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1">
    <w:name w:val="（符号）目录2"/>
    <w:basedOn w:val="1"/>
    <w:autoRedefine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2">
    <w:name w:val="(符号)五标题1.1.1"/>
    <w:basedOn w:val="1"/>
    <w:autoRedefine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3">
    <w:name w:val="xl16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4">
    <w:name w:val="xl14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5">
    <w:name w:val="xl11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72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7">
    <w:name w:val="xl13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8">
    <w:name w:val="_Style 12"/>
    <w:basedOn w:val="1"/>
    <w:next w:val="39"/>
    <w:autoRedefine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89">
    <w:name w:val="xl111"/>
    <w:basedOn w:val="1"/>
    <w:autoRedefine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0">
    <w:name w:val="列出段落2"/>
    <w:basedOn w:val="1"/>
    <w:autoRedefine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1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2">
    <w:name w:val="xl1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3">
    <w:name w:val="SP180449"/>
    <w:basedOn w:val="159"/>
    <w:next w:val="159"/>
    <w:autoRedefine/>
    <w:qFormat/>
    <w:uiPriority w:val="99"/>
    <w:rPr>
      <w:color w:val="auto"/>
    </w:rPr>
  </w:style>
  <w:style w:type="paragraph" w:customStyle="1" w:styleId="194">
    <w:name w:val="xl16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5">
    <w:name w:val="xl136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6">
    <w:name w:val="xl183"/>
    <w:basedOn w:val="1"/>
    <w:autoRedefine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7">
    <w:name w:val="List Paragraph1"/>
    <w:basedOn w:val="1"/>
    <w:autoRedefine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8">
    <w:name w:val="xl1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99">
    <w:name w:val="xl14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0">
    <w:name w:val="xl175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1">
    <w:name w:val="xl12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2">
    <w:name w:val="a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xl15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4">
    <w:name w:val="标书正文"/>
    <w:basedOn w:val="22"/>
    <w:autoRedefine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5">
    <w:name w:val="xl14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6">
    <w:name w:val="xl10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7">
    <w:name w:val="Char Char1 Char Char Char1"/>
    <w:basedOn w:val="1"/>
    <w:autoRedefine/>
    <w:qFormat/>
    <w:uiPriority w:val="99"/>
    <w:rPr>
      <w:rFonts w:ascii="Calibri" w:hAnsi="Calibri"/>
      <w:szCs w:val="24"/>
    </w:rPr>
  </w:style>
  <w:style w:type="paragraph" w:customStyle="1" w:styleId="208">
    <w:name w:val="xl14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9">
    <w:name w:val="xl11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0">
    <w:name w:val="xl17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1">
    <w:name w:val="p0"/>
    <w:basedOn w:val="1"/>
    <w:autoRedefine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2">
    <w:name w:val="xl189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3">
    <w:name w:val="xl107"/>
    <w:basedOn w:val="1"/>
    <w:autoRedefine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4">
    <w:name w:val="（符号）普通正文"/>
    <w:basedOn w:val="1"/>
    <w:autoRedefine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5">
    <w:name w:val="Char Char Char Char Char Char Char Char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6">
    <w:name w:val="xl15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7">
    <w:name w:val="xl10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8">
    <w:name w:val="xl184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9">
    <w:name w:val="xl129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0">
    <w:name w:val="xl141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1">
    <w:name w:val="Char Char Char Char Char Char Char1"/>
    <w:basedOn w:val="1"/>
    <w:autoRedefine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2">
    <w:name w:val="_Style 19"/>
    <w:basedOn w:val="1"/>
    <w:autoRedefine/>
    <w:qFormat/>
    <w:uiPriority w:val="99"/>
    <w:rPr>
      <w:rFonts w:ascii="Calibri" w:hAnsi="Calibri"/>
      <w:szCs w:val="24"/>
    </w:rPr>
  </w:style>
  <w:style w:type="paragraph" w:customStyle="1" w:styleId="223">
    <w:name w:val="xl17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4">
    <w:name w:val="CM62"/>
    <w:basedOn w:val="159"/>
    <w:next w:val="159"/>
    <w:autoRedefine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5">
    <w:name w:val="xl15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6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7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8">
    <w:name w:val="xl14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9">
    <w:name w:val="xl158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0">
    <w:name w:val="xl13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1">
    <w:name w:val="Char1 Char Char Char1 Char Char Char"/>
    <w:basedOn w:val="1"/>
    <w:autoRedefine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2">
    <w:name w:val="(符号)三标题1."/>
    <w:basedOn w:val="1"/>
    <w:autoRedefine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3">
    <w:name w:val="_Style 33"/>
    <w:basedOn w:val="1"/>
    <w:autoRedefine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4">
    <w:name w:val="样式 样式 小四 行距: 1.5 倍行距 首行缩进:  2 字符 + +中文正文"/>
    <w:basedOn w:val="1"/>
    <w:autoRedefine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5">
    <w:name w:val="xl177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6">
    <w:name w:val="xl16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7">
    <w:name w:val="xl12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8">
    <w:name w:val="xl15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9">
    <w:name w:val="Char Char Char1 Char8"/>
    <w:basedOn w:val="1"/>
    <w:autoRedefine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0">
    <w:name w:val="(符号)四标题1.1"/>
    <w:basedOn w:val="1"/>
    <w:autoRedefine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1">
    <w:name w:val="xl14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2">
    <w:name w:val="小标题"/>
    <w:basedOn w:val="11"/>
    <w:autoRedefine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3">
    <w:name w:val="TOC 标题1"/>
    <w:basedOn w:val="4"/>
    <w:next w:val="1"/>
    <w:autoRedefine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4">
    <w:name w:val="xl14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5">
    <w:name w:val="xl11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6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7">
    <w:name w:val="reader-word-laye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8">
    <w:name w:val="xl11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49">
    <w:name w:val="xl1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0">
    <w:name w:val="xl11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1">
    <w:name w:val="xl16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2">
    <w:name w:val="xl15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3">
    <w:name w:val="xl104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4">
    <w:name w:val="Main_heading"/>
    <w:basedOn w:val="1"/>
    <w:next w:val="1"/>
    <w:autoRedefine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5">
    <w:name w:val="Char11"/>
    <w:basedOn w:val="1"/>
    <w:autoRedefine/>
    <w:qFormat/>
    <w:uiPriority w:val="99"/>
    <w:rPr>
      <w:rFonts w:ascii="仿宋_GB2312" w:hAnsi="Calibri" w:eastAsia="仿宋_GB2312"/>
      <w:b/>
      <w:sz w:val="32"/>
    </w:rPr>
  </w:style>
  <w:style w:type="paragraph" w:customStyle="1" w:styleId="256">
    <w:name w:val="xl159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7">
    <w:name w:val="xl16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8">
    <w:name w:val="列出段落3"/>
    <w:basedOn w:val="1"/>
    <w:autoRedefine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59">
    <w:name w:val="gta-1"/>
    <w:basedOn w:val="1"/>
    <w:autoRedefine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0">
    <w:name w:val="xl1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1">
    <w:name w:val="xl17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2">
    <w:name w:val="xl135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3">
    <w:name w:val="xl131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4">
    <w:name w:val="p16"/>
    <w:basedOn w:val="1"/>
    <w:autoRedefine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5">
    <w:name w:val="xl1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6">
    <w:name w:val="正文 New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7">
    <w:name w:val="xl13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8">
    <w:name w:val="(符号)三标题1.1"/>
    <w:basedOn w:val="1"/>
    <w:autoRedefine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69">
    <w:name w:val="xl18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0">
    <w:name w:val="xl18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6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（符号）三标题1.1"/>
    <w:basedOn w:val="1"/>
    <w:autoRedefine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3">
    <w:name w:val="xl1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4">
    <w:name w:val="xl181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5">
    <w:name w:val="xl187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6">
    <w:name w:val="CM77"/>
    <w:basedOn w:val="159"/>
    <w:next w:val="159"/>
    <w:autoRedefine/>
    <w:qFormat/>
    <w:uiPriority w:val="99"/>
    <w:rPr>
      <w:rFonts w:ascii="Times New Roman" w:eastAsia="宋体"/>
      <w:color w:val="auto"/>
      <w:szCs w:val="24"/>
    </w:rPr>
  </w:style>
  <w:style w:type="paragraph" w:customStyle="1" w:styleId="277">
    <w:name w:val="xl18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8">
    <w:name w:val="xl1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style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0">
    <w:name w:val="xl14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1">
    <w:name w:val="pa-4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2">
    <w:name w:val="xl1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3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4">
    <w:name w:val="Char Char Char"/>
    <w:basedOn w:val="18"/>
    <w:autoRedefine/>
    <w:qFormat/>
    <w:uiPriority w:val="99"/>
  </w:style>
  <w:style w:type="paragraph" w:customStyle="1" w:styleId="285">
    <w:name w:val="xl15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6">
    <w:name w:val="xl11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7">
    <w:name w:val="标准"/>
    <w:basedOn w:val="1"/>
    <w:autoRedefine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8">
    <w:name w:val="xl17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9">
    <w:name w:val="样式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0">
    <w:name w:val="xl1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1">
    <w:name w:val="xl186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1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3">
    <w:name w:val="xl170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4">
    <w:name w:val="首行缩进(A-S-1)"/>
    <w:basedOn w:val="1"/>
    <w:autoRedefine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5">
    <w:name w:val="xl12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6">
    <w:name w:val="文档正文"/>
    <w:basedOn w:val="1"/>
    <w:autoRedefine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7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rFonts w:cs="宋体"/>
    </w:rPr>
  </w:style>
  <w:style w:type="character" w:customStyle="1" w:styleId="298">
    <w:name w:val="font01"/>
    <w:basedOn w:val="5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9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68440C-A8C1-4CB0-957C-1274E51C0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2810</Words>
  <Characters>3204</Characters>
  <Lines>139</Lines>
  <Paragraphs>39</Paragraphs>
  <TotalTime>15</TotalTime>
  <ScaleCrop>false</ScaleCrop>
  <LinksUpToDate>false</LinksUpToDate>
  <CharactersWithSpaces>3296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听夏</cp:lastModifiedBy>
  <cp:lastPrinted>2024-09-11T03:24:00Z</cp:lastPrinted>
  <dcterms:modified xsi:type="dcterms:W3CDTF">2024-09-12T00:16:02Z</dcterms:modified>
  <dc:title>工 程 施 工 招 标 文 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4ACF9EE2D1AE448087F9EB9F775B13C3_13</vt:lpwstr>
  </property>
</Properties>
</file>