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bookmarkStart w:id="2" w:name="_GoBack"/>
      <w:bookmarkEnd w:id="2"/>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聊城市技师学院浴室太阳能及淋浴设施维修采购项目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17</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七</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聊城市技师学院浴室太阳能及淋浴设施维修采购项目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聊城市技师学院浴室太阳能及淋浴设施维修采购项目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聊城市技师学院浴室太阳能及淋浴设施维修采购项目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w:t>
      </w:r>
      <w:r>
        <w:rPr>
          <w:rFonts w:hint="eastAsia" w:ascii="宋体" w:hAnsi="宋体"/>
          <w:sz w:val="24"/>
          <w:szCs w:val="24"/>
          <w:highlight w:val="none"/>
        </w:rPr>
        <w:t>c.shandong.cn，</w:t>
      </w:r>
      <w:r>
        <w:rPr>
          <w:rFonts w:hint="eastAsia" w:ascii="宋体" w:hAnsi="宋体"/>
          <w:sz w:val="24"/>
          <w:szCs w:val="24"/>
          <w:highlight w:val="none"/>
          <w:lang w:val="en-US" w:eastAsia="zh-CN"/>
        </w:rPr>
        <w:t>邮件主题：017-维修采购项目-公司名称，</w:t>
      </w:r>
      <w:r>
        <w:rPr>
          <w:rFonts w:hint="eastAsia" w:ascii="宋体" w:hAnsi="宋体"/>
          <w:sz w:val="24"/>
          <w:szCs w:val="24"/>
          <w:highlight w:val="none"/>
        </w:rPr>
        <w:t>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117E5B97">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2B14693B">
      <w:pPr>
        <w:adjustRightInd w:val="0"/>
        <w:snapToGrid w:val="0"/>
        <w:spacing w:line="560" w:lineRule="exact"/>
        <w:jc w:val="left"/>
        <w:rPr>
          <w:rFonts w:hint="eastAsia" w:ascii="宋体" w:hAnsi="宋体"/>
          <w:sz w:val="24"/>
          <w:szCs w:val="24"/>
          <w:highlight w:val="none"/>
        </w:rPr>
      </w:pP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21</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聊城市技师学院浴室太阳能及淋浴设施维修采购项目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聊城市技师学院浴室太阳能及淋浴设施维修采购项目（含安装）</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7300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根据采购人需求数量指定位置进行更换安装完成并打压试水验收完成后一次性付清。（依据财政实际拨款情况，进行支付）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22</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24</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571"/>
        <w:gridCol w:w="2187"/>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288C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FAE3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42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467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D77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241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310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623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98C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7A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C11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749F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A8E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宽度12mm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B6B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975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981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26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F7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DBD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073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2DB46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5724E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3BB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5983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D15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B89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5D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48A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2AD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F53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F64A6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0D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宽度300mm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C48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EBA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32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28F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CC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CA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277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621C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775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AB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304不锈钢可拆卸清洗花洒喷头（顶喷），直径不小于14厘米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2EA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CD9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475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B41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367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77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83A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1AB5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9BA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2D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C3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B26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AC9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244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679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ED1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66733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D16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DN25（33.7mm）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B01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219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E28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FA2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FAE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31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1C8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503B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88B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CCD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5E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723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A98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51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5BF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1CA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2858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22C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6B2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89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17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FFC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11B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E0B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AF4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3DC2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A01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AEB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02B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A83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70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CAF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27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47B5FF3E">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4907CD29">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000000" w:themeColor="text1"/>
          <w:kern w:val="2"/>
          <w:sz w:val="44"/>
          <w:highlight w:val="yellow"/>
          <w:lang w:val="en-US" w:eastAsia="zh-CN" w:bidi="ar-SA"/>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后勤楼浴池150个花洒淋浴喷头损坏需更换，楼顶太阳能循环管道（镀锌钢管DN32）需更换15米（辅材有三通、弯头、铜阀、生胶带等），太阳能热水器进水管需要更换保温层75米，伴热带100米，沥青布200米，太阳能热水器管道循环泵需更换一个，经我们总务处现场勘查，据实结算，约7300元。</w:t>
      </w: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758"/>
        <w:gridCol w:w="2338"/>
        <w:gridCol w:w="1154"/>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C1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F98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8871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3BF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230A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383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52D8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87A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55F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AB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261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92F2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8A6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宽度12mm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18B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791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E73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盘</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BA7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8A9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F97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88B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CD0D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4722C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yellow"/>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98D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highlight w:val="yellow"/>
                <w:lang w:val="en-US" w:eastAsia="zh-CN"/>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8427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B90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1120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7EC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D2F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FCC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C5A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7A2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63EA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EFF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宽度300mm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EDD3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3DE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E16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98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784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729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F88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0419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413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908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304不锈钢可拆卸清洗花洒喷头（顶喷），直径不小于14厘米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1CA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7B6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C2F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32B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044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A96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804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0444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AFC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6C2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F0A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3E6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3B2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E7B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C31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71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CDBC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2D3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DN25（33.7mm）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E59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4D0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FC8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A69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0D7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E7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FF9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6DC95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680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19F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1D7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DC7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ED4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BD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3F3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B89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7FD2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6C7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78B2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B0F8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C970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DB4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301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78D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8C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CB19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420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A8B7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96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6E6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AD3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F9B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0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7300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63521CE8">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735EA750">
      <w:pPr>
        <w:pStyle w:val="47"/>
        <w:ind w:left="480" w:firstLine="0" w:firstLineChars="0"/>
        <w:rPr>
          <w:rFonts w:hint="eastAsia" w:ascii="宋体" w:hAnsi="宋体" w:eastAsia="宋体"/>
          <w:b/>
          <w:kern w:val="2"/>
          <w:sz w:val="24"/>
          <w:szCs w:val="24"/>
          <w:highlight w:val="none"/>
          <w:lang w:eastAsia="zh-CN"/>
        </w:rPr>
      </w:pPr>
    </w:p>
    <w:p w14:paraId="08DBFF37">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C018BB"/>
    <w:rsid w:val="05C55124"/>
    <w:rsid w:val="05E40071"/>
    <w:rsid w:val="07B922C3"/>
    <w:rsid w:val="08BF7794"/>
    <w:rsid w:val="09D27438"/>
    <w:rsid w:val="0BD3067C"/>
    <w:rsid w:val="0D37622D"/>
    <w:rsid w:val="0D9378B6"/>
    <w:rsid w:val="0DDE5050"/>
    <w:rsid w:val="10B65D95"/>
    <w:rsid w:val="116B04A0"/>
    <w:rsid w:val="119618E8"/>
    <w:rsid w:val="11A35481"/>
    <w:rsid w:val="11BC3C7C"/>
    <w:rsid w:val="11DA205C"/>
    <w:rsid w:val="13270358"/>
    <w:rsid w:val="133E4AA9"/>
    <w:rsid w:val="14BB4F51"/>
    <w:rsid w:val="153D4B0E"/>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3B6024"/>
    <w:rsid w:val="1F971487"/>
    <w:rsid w:val="1FC655DB"/>
    <w:rsid w:val="23994FAD"/>
    <w:rsid w:val="242B68C9"/>
    <w:rsid w:val="249917FE"/>
    <w:rsid w:val="262B023E"/>
    <w:rsid w:val="26445799"/>
    <w:rsid w:val="273D2914"/>
    <w:rsid w:val="27FC632B"/>
    <w:rsid w:val="296D55D3"/>
    <w:rsid w:val="2D391F1B"/>
    <w:rsid w:val="2D8765D2"/>
    <w:rsid w:val="2E54754E"/>
    <w:rsid w:val="2E9B0DE0"/>
    <w:rsid w:val="2EFC30B5"/>
    <w:rsid w:val="2F042E3F"/>
    <w:rsid w:val="2F1116E8"/>
    <w:rsid w:val="300F0BC6"/>
    <w:rsid w:val="30507EBF"/>
    <w:rsid w:val="31232B7B"/>
    <w:rsid w:val="31D41ACA"/>
    <w:rsid w:val="35BE2E72"/>
    <w:rsid w:val="35D41930"/>
    <w:rsid w:val="3827318B"/>
    <w:rsid w:val="38433B03"/>
    <w:rsid w:val="39CE5556"/>
    <w:rsid w:val="3A2956C9"/>
    <w:rsid w:val="3B7B043E"/>
    <w:rsid w:val="3CE85EE2"/>
    <w:rsid w:val="3ECE1379"/>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22310E7"/>
    <w:rsid w:val="530807FB"/>
    <w:rsid w:val="569F1AF1"/>
    <w:rsid w:val="56C97471"/>
    <w:rsid w:val="59514339"/>
    <w:rsid w:val="5AB30825"/>
    <w:rsid w:val="5B092532"/>
    <w:rsid w:val="5C9A78E6"/>
    <w:rsid w:val="5CDA6C77"/>
    <w:rsid w:val="5D7A3273"/>
    <w:rsid w:val="5F6B569F"/>
    <w:rsid w:val="616C351D"/>
    <w:rsid w:val="616E7593"/>
    <w:rsid w:val="61B74AB7"/>
    <w:rsid w:val="63BE468E"/>
    <w:rsid w:val="66980920"/>
    <w:rsid w:val="67F47638"/>
    <w:rsid w:val="6846673D"/>
    <w:rsid w:val="68A5389A"/>
    <w:rsid w:val="69BF4B84"/>
    <w:rsid w:val="6A470AE2"/>
    <w:rsid w:val="6D6F4477"/>
    <w:rsid w:val="6E3D15FF"/>
    <w:rsid w:val="6E520E33"/>
    <w:rsid w:val="6F6D2C38"/>
    <w:rsid w:val="70B2141E"/>
    <w:rsid w:val="72D7706D"/>
    <w:rsid w:val="72EB0EF9"/>
    <w:rsid w:val="73CB7283"/>
    <w:rsid w:val="74EB4E25"/>
    <w:rsid w:val="75BF7F65"/>
    <w:rsid w:val="76C23869"/>
    <w:rsid w:val="785106F5"/>
    <w:rsid w:val="789C02D6"/>
    <w:rsid w:val="78F876FF"/>
    <w:rsid w:val="7A0E0DD8"/>
    <w:rsid w:val="7B0B6013"/>
    <w:rsid w:val="7B7F5C3B"/>
    <w:rsid w:val="7BE43DE5"/>
    <w:rsid w:val="7BF11DCA"/>
    <w:rsid w:val="7D081463"/>
    <w:rsid w:val="7D117D40"/>
    <w:rsid w:val="7E106999"/>
    <w:rsid w:val="7E52614D"/>
    <w:rsid w:val="7F380513"/>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2407</Words>
  <Characters>2776</Characters>
  <Lines>17</Lines>
  <Paragraphs>4</Paragraphs>
  <TotalTime>14</TotalTime>
  <ScaleCrop>false</ScaleCrop>
  <LinksUpToDate>false</LinksUpToDate>
  <CharactersWithSpaces>2846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2025-03-17T01:44:00Z</cp:lastPrinted>
  <dcterms:modified xsi:type="dcterms:W3CDTF">2025-07-22T03:52:19Z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E816DB867B8F4B508CCB44A54EF786A2_13</vt:lpwstr>
  </property>
  <property fmtid="{D5CDD505-2E9C-101B-9397-08002B2CF9AE}" pid="4" name="KSOTemplateDocerSaveRecord">
    <vt:lpwstr>eyJoZGlkIjoiYzZmZDMxMzg1MDkyMzc4NmUzMGNiNzVhNmE1YWNmMDciLCJ1c2VySWQiOiIzMjk2MjQ3ODIifQ==</vt:lpwstr>
  </property>
</Properties>
</file>