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现代服务系25-26学年第二学期实训耗材（包二）采购项目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07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现代服务系25-26学年第二学期实训耗材（包二）采购项目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项目名称：现代服务系25-26学年第二学期实训耗材（包二）采购项目概况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个包：现代服务系25-26学年第二学期实训耗材（包二）采购项目，详见项目说明。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007-实训耗材（包二）-公司名称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6736BBA5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(包二)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现代服务系25-26学年第二学期实训耗材(包二)采购项目。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6357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1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C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A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C2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0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7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4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6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6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4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7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3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4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D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70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9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9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13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C9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0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AD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E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1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B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7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0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C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4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1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3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87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1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5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6D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0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C2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9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E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75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F7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A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0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E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D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7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2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1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5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9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B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2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5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A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5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C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4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A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5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05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9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8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9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B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3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1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8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4F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55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1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9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6E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8E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84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4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8C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BD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3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DE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C0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23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D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4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0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0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97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10E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C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5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1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7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70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3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94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E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E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9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9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D5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9E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9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5A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4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B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C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6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FE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2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2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4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7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40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A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8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2A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2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A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0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C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0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A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10DE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0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CF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71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B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1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964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0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6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5E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95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B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6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A54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3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E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B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3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DB2C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6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31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5C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7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385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D8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7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0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A3D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D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B6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C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4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6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935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F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EC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2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3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0B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1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C2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04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5FE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0C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0F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2B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CFF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5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7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8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563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B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1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F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9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6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60D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E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3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5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BCC2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3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1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C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8B4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8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94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5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5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64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B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25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D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EE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9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C79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D6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B7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F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FB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8B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0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B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5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72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9D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88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0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5F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D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D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A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DB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8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7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0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5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F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0A8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C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8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D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D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E72E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D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9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A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BD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500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7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2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0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C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2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E7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7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40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F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D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F31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B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3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2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FE30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D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E1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9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4A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9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5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47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1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4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6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B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E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7795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4E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3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08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781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B1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E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1F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8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53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C5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6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4D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8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E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F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B3E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98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0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E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9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1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A76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4F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55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A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D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0051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7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7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8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116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DF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18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8078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1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8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9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0F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3B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A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9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A89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F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9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2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E695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4D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F5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8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A19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C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D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6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F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3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81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78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F9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2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90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D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0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1A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10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BC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0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4189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7C5547"/>
    <w:rsid w:val="14BB4F51"/>
    <w:rsid w:val="14E44D04"/>
    <w:rsid w:val="15493813"/>
    <w:rsid w:val="155013FC"/>
    <w:rsid w:val="160362B3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D2CCC"/>
    <w:rsid w:val="242B68C9"/>
    <w:rsid w:val="248B1517"/>
    <w:rsid w:val="249917FE"/>
    <w:rsid w:val="262B023E"/>
    <w:rsid w:val="26445799"/>
    <w:rsid w:val="26C21A88"/>
    <w:rsid w:val="273D2914"/>
    <w:rsid w:val="27FC632B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A41E74"/>
    <w:rsid w:val="31D41ACA"/>
    <w:rsid w:val="32BF0762"/>
    <w:rsid w:val="35270CDA"/>
    <w:rsid w:val="35BE2E72"/>
    <w:rsid w:val="35C12962"/>
    <w:rsid w:val="35DB1101"/>
    <w:rsid w:val="35DE7B63"/>
    <w:rsid w:val="362C0724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DBD4357"/>
    <w:rsid w:val="3E2B558B"/>
    <w:rsid w:val="3F1E091D"/>
    <w:rsid w:val="3F5E75BA"/>
    <w:rsid w:val="40044CBB"/>
    <w:rsid w:val="4033731A"/>
    <w:rsid w:val="40500A84"/>
    <w:rsid w:val="40687620"/>
    <w:rsid w:val="408378E0"/>
    <w:rsid w:val="42E051BB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12586E"/>
    <w:rsid w:val="4C2400D1"/>
    <w:rsid w:val="4C376897"/>
    <w:rsid w:val="4C5D11DF"/>
    <w:rsid w:val="4C7D56AE"/>
    <w:rsid w:val="4D5659DD"/>
    <w:rsid w:val="4E363F79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7F641B"/>
    <w:rsid w:val="569F1AF1"/>
    <w:rsid w:val="56BC3ED4"/>
    <w:rsid w:val="56C97471"/>
    <w:rsid w:val="57034731"/>
    <w:rsid w:val="57761E1C"/>
    <w:rsid w:val="58281DA9"/>
    <w:rsid w:val="585039A6"/>
    <w:rsid w:val="58935F89"/>
    <w:rsid w:val="58C757BE"/>
    <w:rsid w:val="59260BAB"/>
    <w:rsid w:val="59514339"/>
    <w:rsid w:val="59835FFD"/>
    <w:rsid w:val="5AB30825"/>
    <w:rsid w:val="5B092532"/>
    <w:rsid w:val="5C1B42CB"/>
    <w:rsid w:val="5C9A78E6"/>
    <w:rsid w:val="5CDA6C77"/>
    <w:rsid w:val="5D7A3273"/>
    <w:rsid w:val="5DCF35BF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470AE2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4F1322"/>
    <w:rsid w:val="73870B54"/>
    <w:rsid w:val="73BC23E0"/>
    <w:rsid w:val="73CB7283"/>
    <w:rsid w:val="74EB4E25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2420</Words>
  <Characters>2800</Characters>
  <Lines>17</Lines>
  <Paragraphs>4</Paragraphs>
  <TotalTime>5</TotalTime>
  <ScaleCrop>false</ScaleCrop>
  <LinksUpToDate>false</LinksUpToDate>
  <CharactersWithSpaces>2866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2026-04-03T02:42:57Z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A5F5D9BDB8CE4CEE9D1D6411F57A1C12_13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