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bookmarkStart w:id="0" w:name="OLE_LINK2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聊城市技师学院现木工日常维修用料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  <w:bookmarkEnd w:id="0"/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40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16B2A8C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E8E9978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bookmarkStart w:id="1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聊城市技师学院现木工日常维修用料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二、项目名称：聊城市技师学院现木工日常维修用料采购项目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个包：聊城市技师学院现木工日常维修用料采购项目，详见项目说明。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项目名称、</w:t>
      </w:r>
      <w:r>
        <w:rPr>
          <w:rFonts w:hint="eastAsia" w:ascii="宋体" w:hAnsi="宋体"/>
          <w:sz w:val="24"/>
          <w:szCs w:val="24"/>
          <w:highlight w:val="none"/>
        </w:rPr>
        <w:t>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</w:t>
      </w:r>
      <w:r>
        <w:rPr>
          <w:rFonts w:ascii="宋体" w:hAnsi="宋体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"/>
      <w:bookmarkStart w:id="2" w:name="_Toc232666482"/>
    </w:p>
    <w:p w14:paraId="3B40293C">
      <w:pPr>
        <w:spacing w:line="480" w:lineRule="auto"/>
        <w:jc w:val="center"/>
        <w:rPr>
          <w:b/>
          <w:sz w:val="32"/>
          <w:szCs w:val="32"/>
          <w:highlight w:val="none"/>
        </w:rPr>
      </w:pPr>
    </w:p>
    <w:p w14:paraId="2E15B3AD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2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聊城市技师学院现木工日常维修用料采购项目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本项目共一个标段，主要内容为聊城市技师学院现木工日常维修用料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15872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经甲方通知后3天内完成供货。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按报价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收到货物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验收通过后无质量问题，一次性付清。（依据财政实际拨款情况，进行支付）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0F398805">
      <w:pPr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6963324D">
      <w:pPr>
        <w:pStyle w:val="47"/>
        <w:ind w:firstLine="0" w:firstLineChars="0"/>
        <w:rPr>
          <w:highlight w:val="none"/>
        </w:rPr>
      </w:pPr>
    </w:p>
    <w:p w14:paraId="05B6672E">
      <w:pPr>
        <w:pStyle w:val="47"/>
        <w:ind w:firstLine="0" w:firstLineChars="0"/>
        <w:rPr>
          <w:highlight w:val="none"/>
        </w:rPr>
      </w:pPr>
    </w:p>
    <w:p w14:paraId="43A7914E">
      <w:pPr>
        <w:pStyle w:val="47"/>
        <w:ind w:firstLine="0" w:firstLineChars="0"/>
        <w:rPr>
          <w:highlight w:val="none"/>
        </w:rPr>
      </w:pPr>
    </w:p>
    <w:p w14:paraId="76CDCAB8">
      <w:pPr>
        <w:pStyle w:val="47"/>
        <w:ind w:firstLine="0" w:firstLineChars="0"/>
        <w:rPr>
          <w:highlight w:val="none"/>
        </w:rPr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7"/>
        <w:rPr>
          <w:highlight w:val="none"/>
        </w:rPr>
      </w:pPr>
    </w:p>
    <w:p w14:paraId="6CB4BB69">
      <w:pPr>
        <w:pStyle w:val="47"/>
        <w:rPr>
          <w:highlight w:val="none"/>
        </w:rPr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95"/>
        <w:gridCol w:w="2370"/>
        <w:gridCol w:w="735"/>
        <w:gridCol w:w="975"/>
        <w:gridCol w:w="1245"/>
        <w:gridCol w:w="1144"/>
        <w:gridCol w:w="1144"/>
      </w:tblGrid>
      <w:tr w14:paraId="7117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21C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床用锣丝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（带螺帽）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EC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81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860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2BC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27A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B2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6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BD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9D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铆钉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45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4E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7E3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45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9EC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69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玻璃夹子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621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1C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刚箭套子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82E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26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天花板铝条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62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A1D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9E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A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DA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8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B9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B5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防盗门锁体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BAA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D2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FB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1D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A35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37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7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341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27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C19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94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1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DC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EA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06C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5A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C1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子母合页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58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58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2C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45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05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84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A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4F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F0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窗帘杆支架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42A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EB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44A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29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天花板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8A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门框边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（烤漆，黄色）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8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58B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997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办公室门锁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AE0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7C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三叉锁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52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2C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窗户锁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4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0B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4E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01"/>
                <w:rFonts w:hAnsi="宋体"/>
                <w:highlight w:val="none"/>
                <w:lang w:val="en-US" w:eastAsia="zh-CN" w:bidi="ar"/>
              </w:rPr>
              <w:t>合  计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817B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4A8C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EC0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62BE7F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32809D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6EA2BD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7F0A703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产品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应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符合国家质量标准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eastAsia="zh-CN"/>
        </w:rPr>
        <w:t>。</w:t>
      </w:r>
    </w:p>
    <w:p w14:paraId="3D0E8B72">
      <w:pPr>
        <w:pStyle w:val="258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95"/>
        <w:gridCol w:w="2370"/>
        <w:gridCol w:w="735"/>
        <w:gridCol w:w="975"/>
        <w:gridCol w:w="1245"/>
        <w:gridCol w:w="1144"/>
        <w:gridCol w:w="1144"/>
      </w:tblGrid>
      <w:tr w14:paraId="3FED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3" w:name="OLE_LINK1" w:colFirst="0" w:colLast="3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BCD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床用锣丝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（带螺帽）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E0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66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7CC7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E9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B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B4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C9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E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9C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03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铆钉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3*10mm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9D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5BD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E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5*20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9BB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318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28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EA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玻璃夹子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铁皮柜用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B7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5C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刚箭套子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铁皮柜用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09B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62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天花板铝条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6B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77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6177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22AA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</w:tr>
      <w:tr w14:paraId="0BFC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5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</w:tr>
      <w:tr w14:paraId="3B49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防盗门锁体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240×24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52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BC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138毫米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C73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60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69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99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4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F3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7B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C7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C9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6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67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C5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2cm、3cm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B5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07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3BDF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子母合页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5A23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7767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</w:tr>
      <w:tr w14:paraId="1A20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专用钥匙</w:t>
            </w:r>
          </w:p>
        </w:tc>
      </w:tr>
      <w:tr w14:paraId="3E42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BC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AC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E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AF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25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窗帘杆支架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22B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10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8E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65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天花板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600/600mm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矿棉板</w:t>
            </w:r>
          </w:p>
        </w:tc>
      </w:tr>
      <w:tr w14:paraId="1596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门框边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（烤漆，黄色）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2.8m/6cm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bookmarkStart w:id="4" w:name="_GoBack"/>
            <w:bookmarkEnd w:id="4"/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B0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8D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办公室门锁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138锁体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A9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26C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三叉锁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抽屉锁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03B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35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窗户锁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B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</w:tr>
      <w:tr w14:paraId="5803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B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4E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01"/>
                <w:rFonts w:hAnsi="宋体"/>
                <w:highlight w:val="none"/>
                <w:lang w:val="en-US" w:eastAsia="zh-CN" w:bidi="ar"/>
              </w:rPr>
              <w:t>合  计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3CA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12635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15872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0EA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bookmarkEnd w:id="3"/>
    </w:tbl>
    <w:p w14:paraId="3A590F2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  <w:highlight w:val="none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3、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1866F9A1"/>
    <w:multiLevelType w:val="singleLevel"/>
    <w:tmpl w:val="1866F9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DC4BBC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E804D9"/>
    <w:rsid w:val="1C790F1A"/>
    <w:rsid w:val="1D3E6C48"/>
    <w:rsid w:val="1D4B2E52"/>
    <w:rsid w:val="1F5144C8"/>
    <w:rsid w:val="226C7C94"/>
    <w:rsid w:val="249917FE"/>
    <w:rsid w:val="262B023E"/>
    <w:rsid w:val="28812F8A"/>
    <w:rsid w:val="2AFD483E"/>
    <w:rsid w:val="2DE200A2"/>
    <w:rsid w:val="2FD0227E"/>
    <w:rsid w:val="2FDB060F"/>
    <w:rsid w:val="300F0BC6"/>
    <w:rsid w:val="30507EBF"/>
    <w:rsid w:val="31AC410D"/>
    <w:rsid w:val="31D41ACA"/>
    <w:rsid w:val="35BE2E72"/>
    <w:rsid w:val="39474A1D"/>
    <w:rsid w:val="3B0E664A"/>
    <w:rsid w:val="3BDF5298"/>
    <w:rsid w:val="3F1E091D"/>
    <w:rsid w:val="424264A7"/>
    <w:rsid w:val="46791F9D"/>
    <w:rsid w:val="46B17416"/>
    <w:rsid w:val="48A759E8"/>
    <w:rsid w:val="49892517"/>
    <w:rsid w:val="4A2A22C4"/>
    <w:rsid w:val="4B2500E2"/>
    <w:rsid w:val="4C7D56AE"/>
    <w:rsid w:val="4F092B67"/>
    <w:rsid w:val="51FC4FF6"/>
    <w:rsid w:val="530807FB"/>
    <w:rsid w:val="551E7032"/>
    <w:rsid w:val="569F1AF1"/>
    <w:rsid w:val="57BB0ED5"/>
    <w:rsid w:val="596D79D4"/>
    <w:rsid w:val="5AB30825"/>
    <w:rsid w:val="5ABF7577"/>
    <w:rsid w:val="5B092532"/>
    <w:rsid w:val="616C351D"/>
    <w:rsid w:val="616E7593"/>
    <w:rsid w:val="61B74AB7"/>
    <w:rsid w:val="622E1AC5"/>
    <w:rsid w:val="65133C48"/>
    <w:rsid w:val="679E0BE3"/>
    <w:rsid w:val="6820113B"/>
    <w:rsid w:val="68A5389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D6A1BFB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1">
    <w:name w:val="font21"/>
    <w:basedOn w:val="5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2345</Words>
  <Characters>2817</Characters>
  <Lines>17</Lines>
  <Paragraphs>4</Paragraphs>
  <TotalTime>8</TotalTime>
  <ScaleCrop>false</ScaleCrop>
  <LinksUpToDate>false</LinksUpToDate>
  <CharactersWithSpaces>2893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2024-01-24T00:07:00Z</cp:lastPrinted>
  <dcterms:modified xsi:type="dcterms:W3CDTF">2024-09-03T01:37:24Z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A339B374DF1B4EF18792B8FE10741FE5_13</vt:lpwstr>
  </property>
</Properties>
</file>