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现代服务系25-26学年第二学期实训耗材（包二）采购项目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07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四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0585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现代服务系25-26学年第二学期实训耗材（包二）采购项目</w:t>
      </w:r>
      <w:bookmarkStart w:id="2" w:name="_GoBack"/>
      <w:bookmarkEnd w:id="2"/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项目名称：现代服务系25-26学年第二学期实训耗材（包二）采购项目概况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个包：现代服务系25-26学年第二学期实训耗材（包二）采购项目，详见项目说明。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007-实训耗材（包二）-公司名称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4月9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p w14:paraId="6736BBA5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56590B83"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left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现代服务系25-26学年第二学期实训耗材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(包二)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现代服务系25-26学年第二学期实训耗材(包二)采购项目。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6357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单价包死，报价结算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根据采购人需求数量指定位置并验收完成后一次性付清。（依据财政实际拨款情况，进行支付）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t>法定代表人签字：__________（手写）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53"/>
        <w:gridCol w:w="2968"/>
        <w:gridCol w:w="1274"/>
        <w:gridCol w:w="847"/>
        <w:gridCol w:w="846"/>
        <w:gridCol w:w="866"/>
        <w:gridCol w:w="605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214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C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CEA1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475E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C2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BD1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00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40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7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氯化钠溶液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0.90%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B7EB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245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665B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6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73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40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4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一次性止血带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 宽带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677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C33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7459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8C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7B5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24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D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一次性医用输液器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14DC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70E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64CF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994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47B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896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0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纱布（块）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普通5*7cm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EDB8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913F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C9B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B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C2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03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B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手消毒剂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500毫升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F963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AD3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1E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D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ED5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18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2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治疗巾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50*70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9B2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703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8A0C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A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C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9C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B4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医疗垃圾袋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黄色，50*56，100个/包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ADFE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0482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714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4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D28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21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7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黑色，50*56，100个/包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F35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CF8C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3875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0A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0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D5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3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75%酒精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39A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B127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6F2C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CB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7B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43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8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输液贴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100贴/盒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E749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189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5510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87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07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7B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D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B6D6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1A99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300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510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A71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CC2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1D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FE98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3EC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75C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06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70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888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8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100个一包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F76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526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2A1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3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5D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F20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E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血糖仪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免调码5秒出值，符合新国家标准GB/T19634-2021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613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980D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35EE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F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1E3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95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2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血糖试纸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与血糖仪可配套使用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2190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5D1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837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77C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924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133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B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采血针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30G,针尖直径0.32mm,穿刺深度1.8mm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2D50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712B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C0F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7A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2E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5D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41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听诊器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不锈钢耳挂，软耳塞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0E9C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0CB8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8FAB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5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000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4FD1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D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腋温计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7026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0258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F78F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73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0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FA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9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05C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BC0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84A9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A0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9C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0D4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C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一次性口腔护理包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供口腔护理用；具体包括止血钳、镊子、弯盘、棉球15个、压舌板、一次性手套、治疗巾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75C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050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963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D9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58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89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D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棉球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脱脂棉球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2957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EB71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4E33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7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2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01B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4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压舌板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486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4F2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556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9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B49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15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3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9E4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76EB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4095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FD2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A6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B8E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A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凡士林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医用白凡士林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DA2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8846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A4F3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3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3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19A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A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胸表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379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8C8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6BDA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F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7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30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7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73A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3AE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6EDD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3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D59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BF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1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7DEB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C06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2C7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B3B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FFE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8A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0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移位滑步垫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绿色，70*135cm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E232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C5DD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47C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A5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7C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504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F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纱布敷料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8*10cm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50F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30CE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26B2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1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75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1D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0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冷热敷袋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可重复使用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C971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10E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5C8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9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03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5D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0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服药杯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212C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EF79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3702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F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9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3D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7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药匙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6383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2943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FCB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7F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7C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3F0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D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雾化吸入器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配有面罩、咬嘴、药杯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F4EF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A9CD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8834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E0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497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5C9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B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玻璃酸钠滴眼液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瓶装，一瓶5ml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A20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493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AD55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8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F9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A665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C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氧气吸入器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849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702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9E9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E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BE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95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F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一次性床刷套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D755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5A7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DA46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37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1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49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4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医用中单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纯棉、100*150cm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B69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99CB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631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C32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BA7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B16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A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医用高分子夹板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前臂中号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FFE6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B2B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5F2E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33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81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54D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D1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医用纱布卷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9723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B40F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4444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EA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E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58E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80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一次性外科手套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最大号8#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2AC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FE2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5AB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3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9C3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E12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2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无菌技术套装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含弯盘、罐、直镊、镊子桶、直钳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0721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8E02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20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A3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8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9CDE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纯棉无菌包布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有绳、60*60cm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52E5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AE0F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5A6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FC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6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7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4710DE3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60869A8F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6AA1F56E">
      <w:pPr>
        <w:pStyle w:val="160"/>
        <w:spacing w:line="360" w:lineRule="auto"/>
        <w:rPr>
          <w:rFonts w:hint="default"/>
          <w:sz w:val="22"/>
          <w:szCs w:val="21"/>
          <w:highlight w:val="none"/>
          <w:lang w:val="en-US" w:eastAsia="zh-CN"/>
        </w:rPr>
      </w:pPr>
      <w:r>
        <w:rPr>
          <w:rFonts w:hint="eastAsia"/>
          <w:sz w:val="22"/>
          <w:szCs w:val="21"/>
          <w:highlight w:val="none"/>
          <w:lang w:val="en-US" w:eastAsia="zh-CN"/>
        </w:rPr>
        <w:t>无</w:t>
      </w:r>
    </w:p>
    <w:p w14:paraId="45C63FC8">
      <w:pPr>
        <w:bidi w:val="0"/>
        <w:ind w:firstLine="440" w:firstLineChars="200"/>
        <w:rPr>
          <w:rFonts w:hint="default"/>
          <w:sz w:val="22"/>
          <w:szCs w:val="21"/>
          <w:highlight w:val="none"/>
          <w:lang w:val="en-US" w:eastAsia="zh-CN"/>
        </w:rPr>
      </w:pPr>
    </w:p>
    <w:p w14:paraId="6D5D8436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21224062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469110E3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5521F92A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60"/>
        <w:gridCol w:w="3571"/>
        <w:gridCol w:w="846"/>
        <w:gridCol w:w="846"/>
        <w:gridCol w:w="846"/>
        <w:gridCol w:w="936"/>
        <w:gridCol w:w="531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D46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37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2D6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269F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1FF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905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CFEA0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711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1B9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E1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715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CA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80C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9647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氯化钠溶液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D02C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1672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6A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95E0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FC7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11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195E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一次性止血带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 宽带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05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55E4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1BE9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A6B9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38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BA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A54B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一次性医用输液器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EA32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E64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6BC6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8E3B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E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483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DB2CE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纱布（块）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普通5*7cm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1C68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631D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5C8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172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1B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3C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3856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手消毒剂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500毫升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D8E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87D6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4DE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4902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03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2A1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A3D8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治疗巾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AED2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B6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0C69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94D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76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EA8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9350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医疗垃圾袋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黄色，50*56，100个/包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7F2B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3EC3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22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58B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54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A63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4C0B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生活垃圾袋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黑色，50*56，100个/包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414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1C27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041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7EFC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6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BC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5FEC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75%酒精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00CA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C0F1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B91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2B3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B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965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FCFF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输液贴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100贴/盒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36D1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CD56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C7F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7483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9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9A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5634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9BB1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F1C1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3AF6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A9F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D6B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1C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60D4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745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A9E3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9D0F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5635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8F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25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BCC28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100个一包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6E7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35D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D0B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AB22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31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EC1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38B4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血糖仪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免调码5秒出值，符合新国家标准GB/T19634-2021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BC8A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D73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094F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55B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818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53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6649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血糖试纸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与血糖仪可配套使用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6EB2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252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9D26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EEC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E8F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9A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C797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采血针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30G,针尖直径0.32mm,穿刺深度1.8mm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D6A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FE5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1E52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EB78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8B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9F8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FBFC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听诊器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不锈钢耳挂，软耳塞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58BC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702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B8B2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34F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B3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95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C72D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腋温计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9D5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3884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00C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5FD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D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D8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1A1D1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CDB0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BB85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B773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F08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D53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F3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0A8C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一次性口腔护理包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供口腔护理用；具体包括止血钳、镊子、弯盘、棉球15个、压舌板、一次性手套、治疗巾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23CD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E8C8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BDA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6DBF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D3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8B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E72E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棉球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脱脂棉球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8D5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D496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AA6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DBDC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0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C0B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5002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压舌板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0777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A2A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0DC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4CFB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88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A2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EE7B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67E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C408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6D6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F8F1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7B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D7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F31E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凡士林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医用白凡士林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95CC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11B3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B0F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63B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1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B25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FE30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79D2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1D0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75B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2E14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97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4F6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4A8E1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CE99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F57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470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562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D9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F180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4C4F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BD2A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0D20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69C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CBD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E5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B8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7795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移位滑步垫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绿色，70*135cm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B4EB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B363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408B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ADF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6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8A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78141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纱布敷料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8*10cm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EB1A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E01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1F8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6826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62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53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CC54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冷热敷袋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可重复使用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682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4D4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F8DC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E9E7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1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0F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B3EC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服药杯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985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90B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AE3E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E95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C57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6A1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6A767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药匙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64F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555B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DA8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D1C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6D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0051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雾化吸入器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配有面罩、咬嘴、药杯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678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C703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F3D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A84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6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01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116A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玻璃酸钠滴眼液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瓶装，一瓶5ml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DFC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189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B19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B288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D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24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8078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氧气吸入器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813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A8D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B9B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DA84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77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9B0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0F7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一次性床刷套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3EF4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93B4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0AE0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8A2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D4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739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A893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医用中单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纯棉、100*150cm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14E4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D6F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694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623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251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B0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E695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医用高分子夹板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前臂中号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34DD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8F55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668B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A7FA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1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03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A19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医用纱布卷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438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EC51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2EE0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DD8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F6B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EE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F22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一次性外科手套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最大号8#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9FA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355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9817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F788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BA1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410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CF97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无菌技术套装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含弯盘、罐、直镊、镊子桶、直钳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527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B2B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90C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C0DE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DB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60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F1A5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纯棉无菌包布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有绳、60*60cm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105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DBC4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3B39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0EE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5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5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</w:tbl>
    <w:p w14:paraId="684C29AE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15544024">
      <w:pPr>
        <w:pStyle w:val="47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4189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CE546E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806305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866B35"/>
    <w:rsid w:val="07B922C3"/>
    <w:rsid w:val="08BF7794"/>
    <w:rsid w:val="09D27438"/>
    <w:rsid w:val="0B7F7B23"/>
    <w:rsid w:val="0B8F435E"/>
    <w:rsid w:val="0BCC3CF0"/>
    <w:rsid w:val="0BD3067C"/>
    <w:rsid w:val="0BEA3486"/>
    <w:rsid w:val="0C5354F9"/>
    <w:rsid w:val="0D37622D"/>
    <w:rsid w:val="0D9378B6"/>
    <w:rsid w:val="0DC444A6"/>
    <w:rsid w:val="0DDE5050"/>
    <w:rsid w:val="0EDD16F0"/>
    <w:rsid w:val="0FAB3042"/>
    <w:rsid w:val="10B65D95"/>
    <w:rsid w:val="116B04A0"/>
    <w:rsid w:val="11A35481"/>
    <w:rsid w:val="11BC3C7C"/>
    <w:rsid w:val="11DA205C"/>
    <w:rsid w:val="12D746E8"/>
    <w:rsid w:val="132405DA"/>
    <w:rsid w:val="13270358"/>
    <w:rsid w:val="133E4AA9"/>
    <w:rsid w:val="147C5547"/>
    <w:rsid w:val="14BB4F51"/>
    <w:rsid w:val="14E44D04"/>
    <w:rsid w:val="15493813"/>
    <w:rsid w:val="155013FC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02458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52430D"/>
    <w:rsid w:val="1F971487"/>
    <w:rsid w:val="1FC655DB"/>
    <w:rsid w:val="201725C8"/>
    <w:rsid w:val="20966A31"/>
    <w:rsid w:val="212D51E6"/>
    <w:rsid w:val="21427595"/>
    <w:rsid w:val="22295AD0"/>
    <w:rsid w:val="224662E0"/>
    <w:rsid w:val="234C3850"/>
    <w:rsid w:val="23994FAD"/>
    <w:rsid w:val="240D2CCC"/>
    <w:rsid w:val="242B68C9"/>
    <w:rsid w:val="248B1517"/>
    <w:rsid w:val="249917FE"/>
    <w:rsid w:val="262B023E"/>
    <w:rsid w:val="26445799"/>
    <w:rsid w:val="26C21A88"/>
    <w:rsid w:val="273D2914"/>
    <w:rsid w:val="27FA0A19"/>
    <w:rsid w:val="27FC632B"/>
    <w:rsid w:val="296D55D3"/>
    <w:rsid w:val="29D40CD8"/>
    <w:rsid w:val="29FD282F"/>
    <w:rsid w:val="2C0412C3"/>
    <w:rsid w:val="2C381449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A41E74"/>
    <w:rsid w:val="31D41ACA"/>
    <w:rsid w:val="32BF0762"/>
    <w:rsid w:val="35270CDA"/>
    <w:rsid w:val="35BE2E72"/>
    <w:rsid w:val="35C12962"/>
    <w:rsid w:val="35DB1101"/>
    <w:rsid w:val="35DE7B63"/>
    <w:rsid w:val="362C0724"/>
    <w:rsid w:val="37293A63"/>
    <w:rsid w:val="3827318B"/>
    <w:rsid w:val="38433B03"/>
    <w:rsid w:val="38482EC7"/>
    <w:rsid w:val="395B4759"/>
    <w:rsid w:val="39CE5556"/>
    <w:rsid w:val="3B597350"/>
    <w:rsid w:val="3B615E1B"/>
    <w:rsid w:val="3B7B043E"/>
    <w:rsid w:val="3CA8487C"/>
    <w:rsid w:val="3CE85EE2"/>
    <w:rsid w:val="3D98669F"/>
    <w:rsid w:val="3DBD4357"/>
    <w:rsid w:val="3E2B558B"/>
    <w:rsid w:val="3F1E091D"/>
    <w:rsid w:val="3F5E75BA"/>
    <w:rsid w:val="40044CBB"/>
    <w:rsid w:val="4033731A"/>
    <w:rsid w:val="40500A84"/>
    <w:rsid w:val="40687620"/>
    <w:rsid w:val="408378E0"/>
    <w:rsid w:val="42E051BB"/>
    <w:rsid w:val="42E45EE2"/>
    <w:rsid w:val="432936DD"/>
    <w:rsid w:val="4495237F"/>
    <w:rsid w:val="44F66730"/>
    <w:rsid w:val="45684CF6"/>
    <w:rsid w:val="457B6077"/>
    <w:rsid w:val="46633F07"/>
    <w:rsid w:val="46706AA0"/>
    <w:rsid w:val="467178FF"/>
    <w:rsid w:val="46720FE9"/>
    <w:rsid w:val="46791F9D"/>
    <w:rsid w:val="46A83C20"/>
    <w:rsid w:val="46B17416"/>
    <w:rsid w:val="47874A22"/>
    <w:rsid w:val="48A759E8"/>
    <w:rsid w:val="49634005"/>
    <w:rsid w:val="49C83E68"/>
    <w:rsid w:val="4A09620F"/>
    <w:rsid w:val="4A361719"/>
    <w:rsid w:val="4AB74F68"/>
    <w:rsid w:val="4ACD58D4"/>
    <w:rsid w:val="4B2500E2"/>
    <w:rsid w:val="4B390BF7"/>
    <w:rsid w:val="4C0A7CBD"/>
    <w:rsid w:val="4C12586E"/>
    <w:rsid w:val="4C2400D1"/>
    <w:rsid w:val="4C376897"/>
    <w:rsid w:val="4C5D11DF"/>
    <w:rsid w:val="4C7D56AE"/>
    <w:rsid w:val="4D5659DD"/>
    <w:rsid w:val="4E363F79"/>
    <w:rsid w:val="4F2F6019"/>
    <w:rsid w:val="50273724"/>
    <w:rsid w:val="50345EF1"/>
    <w:rsid w:val="522310E7"/>
    <w:rsid w:val="5295731E"/>
    <w:rsid w:val="530807FB"/>
    <w:rsid w:val="535C7FA9"/>
    <w:rsid w:val="53F046E7"/>
    <w:rsid w:val="54D87DBE"/>
    <w:rsid w:val="550A27F2"/>
    <w:rsid w:val="55C174B0"/>
    <w:rsid w:val="567F641B"/>
    <w:rsid w:val="569F1AF1"/>
    <w:rsid w:val="56BC3ED4"/>
    <w:rsid w:val="56C97471"/>
    <w:rsid w:val="57034731"/>
    <w:rsid w:val="57761E1C"/>
    <w:rsid w:val="58281DA9"/>
    <w:rsid w:val="585039A6"/>
    <w:rsid w:val="58935F89"/>
    <w:rsid w:val="58C757BE"/>
    <w:rsid w:val="59260BAB"/>
    <w:rsid w:val="59514339"/>
    <w:rsid w:val="59835FFD"/>
    <w:rsid w:val="5AB30825"/>
    <w:rsid w:val="5B092532"/>
    <w:rsid w:val="5C1B42CB"/>
    <w:rsid w:val="5C9A78E6"/>
    <w:rsid w:val="5CDA6C77"/>
    <w:rsid w:val="5D7A3273"/>
    <w:rsid w:val="5DCF35BF"/>
    <w:rsid w:val="5E5166CA"/>
    <w:rsid w:val="5F2711D9"/>
    <w:rsid w:val="5F6B569F"/>
    <w:rsid w:val="60C90690"/>
    <w:rsid w:val="616C351D"/>
    <w:rsid w:val="616E7593"/>
    <w:rsid w:val="61B74AB7"/>
    <w:rsid w:val="63BE468E"/>
    <w:rsid w:val="656071F2"/>
    <w:rsid w:val="65AF4610"/>
    <w:rsid w:val="66980920"/>
    <w:rsid w:val="67F47638"/>
    <w:rsid w:val="68A5389A"/>
    <w:rsid w:val="690F79C2"/>
    <w:rsid w:val="69BF4B84"/>
    <w:rsid w:val="69EA3597"/>
    <w:rsid w:val="6A470AE2"/>
    <w:rsid w:val="6A891AB8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4F1322"/>
    <w:rsid w:val="73870B54"/>
    <w:rsid w:val="73BC23E0"/>
    <w:rsid w:val="73CB7283"/>
    <w:rsid w:val="74EB4E25"/>
    <w:rsid w:val="75BF7F65"/>
    <w:rsid w:val="76C23869"/>
    <w:rsid w:val="785106F5"/>
    <w:rsid w:val="789C02D6"/>
    <w:rsid w:val="78F876FF"/>
    <w:rsid w:val="795F7A95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773348"/>
    <w:rsid w:val="7D081463"/>
    <w:rsid w:val="7D117D40"/>
    <w:rsid w:val="7DB0243F"/>
    <w:rsid w:val="7E1746EA"/>
    <w:rsid w:val="7E52614D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2420</Words>
  <Characters>2807</Characters>
  <Lines>17</Lines>
  <Paragraphs>4</Paragraphs>
  <TotalTime>6</TotalTime>
  <ScaleCrop>false</ScaleCrop>
  <LinksUpToDate>false</LinksUpToDate>
  <CharactersWithSpaces>2873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Lumen</cp:lastModifiedBy>
  <cp:lastPrinted>2025-03-17T01:44:00Z</cp:lastPrinted>
  <dcterms:modified xsi:type="dcterms:W3CDTF">2026-04-09T07:49:16Z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47D58BE8AA9F475098058B49407E5441_13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