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聊城市技师学院2024-2025-2学期实训耗材采购项目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07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5719E9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聊城市技师学院2024-2025-2学期实训耗材采购项目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聊城市技师学院2024-2025-2学期实训耗材采购项目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邮件标题：007-实训耗材采购项目-公司名称，并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  <w:bookmarkStart w:id="2" w:name="_GoBack"/>
      <w:bookmarkEnd w:id="2"/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000E19CA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聊城市技师学院2024-2025-2学期实训耗材采购项目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8848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shd w:val="clear" w:color="auto" w:fill="auto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7个工作日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根据采购人需求数量按时送货到指定位置，验收合格后一次性付清。（依据财政实际拨款情况，进行支付）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5FB1539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43"/>
        <w:gridCol w:w="2534"/>
        <w:gridCol w:w="926"/>
        <w:gridCol w:w="822"/>
        <w:gridCol w:w="834"/>
        <w:gridCol w:w="1056"/>
        <w:gridCol w:w="535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D5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6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F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28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E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C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3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DB2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A6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D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B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E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17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1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4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2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1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8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D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6A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F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D9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F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6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D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8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7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9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3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0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B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9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7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36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E6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0A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C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0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D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35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05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6E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9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D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B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1F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C2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3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39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A5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5D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9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E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F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5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5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01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B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F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FD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E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2A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4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5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B7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F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9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6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72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1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E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70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1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3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3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56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EB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D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6A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54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9B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0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5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FE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9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AF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7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4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D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A0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5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6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B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0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F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F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A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5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9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1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D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8A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9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A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93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5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4B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3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2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6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1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D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C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0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BE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8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EE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1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F4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A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7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A4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15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8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9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4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F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C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9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0E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7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F3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6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D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19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E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D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1A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95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2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127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092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36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4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7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BA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E3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C6E6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F6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7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F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F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A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41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9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BD6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4B63F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B6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E6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8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3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26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F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D4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916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ED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3F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6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C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37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B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A0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9B3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F1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FF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7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5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B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57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3D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1D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85D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83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86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D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8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8F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93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826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4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FF6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7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04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B3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D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49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BC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7F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BEE6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C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D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2A874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2788E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5540897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br w:type="page"/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3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65"/>
        <w:gridCol w:w="2449"/>
        <w:gridCol w:w="880"/>
        <w:gridCol w:w="609"/>
        <w:gridCol w:w="847"/>
        <w:gridCol w:w="1079"/>
        <w:gridCol w:w="835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31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10" w:leftChars="10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3AFF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BEC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10cm，内含20小包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6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B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氯化钠溶液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0.9%，250ml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C3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993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A8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 宽带，35*2cm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3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6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39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E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一次性医用输液器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0.7mm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8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42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4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E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73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纱布（块）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5*7cm，每包40小袋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F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1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4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7B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手消毒剂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1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F4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EB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B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50*70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1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D0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9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黄色42*48cm，20个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2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7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B0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8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生活垃圾袋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黑色42*48，20个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F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21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4B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FB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F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76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01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输液贴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100贴/盒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5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89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1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06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1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9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7E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5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8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B4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4F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1B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1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7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56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3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78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D7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5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注射用头孢唑啉钠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D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94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C9F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注射用青霉素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80万单位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4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47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53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E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F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维生素B12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注射剂，一盒10支,一支 1ml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6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4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12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C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医用砂轮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5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开玻璃瓶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5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0C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A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34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D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100个一包，无纺布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A6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7A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51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带配套的试纸、采血针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7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0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CF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B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50个/瓶，跟血糖仪配套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3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4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EA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A8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采血针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D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50个/盒，跟血糖仪配套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6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CC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1A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双刻度显示、清晰读数、试管底部加阻汞纸，可满足专业医用测压需求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B0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C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BB0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C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测量血压、大屏显示、智能加压、背光显示、测量脉博、不规则脉波显示、语音播报自动关机、佩戴自检、均值测量误动提醒锂电池充电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9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18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5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腋温计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水银，一盒10支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3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39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1E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7B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聚乙烯PE,一包100个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3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7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D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62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97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一次性口腔护理包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6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包含医用棉球15个、一次性镊子、一次性止血钳、木制压舌板、塑料托盘、纱布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C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2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91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7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840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41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B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6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FF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2D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0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E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A9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7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白色分体护士服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白色、分体，长袖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77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D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B7D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99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护士鞋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白色，36-40码各两双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C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B2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4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24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多件套衍纸套装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F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A4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1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9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53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9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33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彩色硬卡纸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E198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  12色   60张/包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9E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10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8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8B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3C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5D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彩色正方形折纸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777E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大：19.5*19.5cm  中：15*15cm,小：13*13nm </w:t>
            </w:r>
          </w:p>
          <w:p w14:paraId="73119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F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A8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82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F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F6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32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530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A4，21.29.7cm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E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E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C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36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B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52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A74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7寸，12.7*17.8cm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3F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78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6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0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6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A3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C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75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68E4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20寸，40.5*50.5cm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81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25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9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D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A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1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2E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1B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红陶泥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A71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常规版，四斤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D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6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D9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49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7C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AF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陶泥保鲜膜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BB5F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35公分宽314米长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C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542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5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25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5D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C9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FF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8848元</w:t>
            </w:r>
          </w:p>
        </w:tc>
      </w:tr>
    </w:tbl>
    <w:p w14:paraId="32FAACB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330D6655"/>
    <w:multiLevelType w:val="singleLevel"/>
    <w:tmpl w:val="330D6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6562220"/>
    <w:rsid w:val="069A4993"/>
    <w:rsid w:val="07752EE4"/>
    <w:rsid w:val="07B922C3"/>
    <w:rsid w:val="08BF7794"/>
    <w:rsid w:val="09D27438"/>
    <w:rsid w:val="0BD3067C"/>
    <w:rsid w:val="0D37622D"/>
    <w:rsid w:val="0D9378B6"/>
    <w:rsid w:val="0DDE5050"/>
    <w:rsid w:val="0E990EFC"/>
    <w:rsid w:val="0FBC25E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095C2A"/>
    <w:rsid w:val="1F617814"/>
    <w:rsid w:val="1FC655DB"/>
    <w:rsid w:val="21F52495"/>
    <w:rsid w:val="226B7BF2"/>
    <w:rsid w:val="23384D2F"/>
    <w:rsid w:val="23994FAD"/>
    <w:rsid w:val="242B68C9"/>
    <w:rsid w:val="249917FE"/>
    <w:rsid w:val="25253091"/>
    <w:rsid w:val="260929B3"/>
    <w:rsid w:val="262B023E"/>
    <w:rsid w:val="26445799"/>
    <w:rsid w:val="273D2914"/>
    <w:rsid w:val="27FC632B"/>
    <w:rsid w:val="296D55D3"/>
    <w:rsid w:val="2C107FEF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9F29EC"/>
    <w:rsid w:val="35BE2E72"/>
    <w:rsid w:val="3827318B"/>
    <w:rsid w:val="38433B03"/>
    <w:rsid w:val="39CE5556"/>
    <w:rsid w:val="3A0E0140"/>
    <w:rsid w:val="3A583AA0"/>
    <w:rsid w:val="3AD925C9"/>
    <w:rsid w:val="3B7B043E"/>
    <w:rsid w:val="3CE85EE2"/>
    <w:rsid w:val="3F1E091D"/>
    <w:rsid w:val="4033731A"/>
    <w:rsid w:val="40500A84"/>
    <w:rsid w:val="41814752"/>
    <w:rsid w:val="41ED183A"/>
    <w:rsid w:val="425F778B"/>
    <w:rsid w:val="432936DD"/>
    <w:rsid w:val="439E42E3"/>
    <w:rsid w:val="43D9356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915487"/>
    <w:rsid w:val="522310E7"/>
    <w:rsid w:val="530807FB"/>
    <w:rsid w:val="541E5E9B"/>
    <w:rsid w:val="565D1E21"/>
    <w:rsid w:val="569F1AF1"/>
    <w:rsid w:val="56C97471"/>
    <w:rsid w:val="58095D77"/>
    <w:rsid w:val="59514339"/>
    <w:rsid w:val="5AB30825"/>
    <w:rsid w:val="5B092532"/>
    <w:rsid w:val="5B9C6F02"/>
    <w:rsid w:val="5C9A78E6"/>
    <w:rsid w:val="5CDA6C77"/>
    <w:rsid w:val="5D7A3273"/>
    <w:rsid w:val="5F501641"/>
    <w:rsid w:val="5F6B569F"/>
    <w:rsid w:val="60522285"/>
    <w:rsid w:val="60F82E2D"/>
    <w:rsid w:val="616C351D"/>
    <w:rsid w:val="616E7593"/>
    <w:rsid w:val="61B74AB7"/>
    <w:rsid w:val="62B91804"/>
    <w:rsid w:val="63BE468E"/>
    <w:rsid w:val="66980920"/>
    <w:rsid w:val="67F47638"/>
    <w:rsid w:val="688B2DB5"/>
    <w:rsid w:val="68A5389A"/>
    <w:rsid w:val="69BF4B84"/>
    <w:rsid w:val="6A470AE2"/>
    <w:rsid w:val="6B7F2096"/>
    <w:rsid w:val="6D6F4477"/>
    <w:rsid w:val="6E3D15FF"/>
    <w:rsid w:val="6E520E33"/>
    <w:rsid w:val="70B2141E"/>
    <w:rsid w:val="72D7706D"/>
    <w:rsid w:val="72EB0EF9"/>
    <w:rsid w:val="73CB7283"/>
    <w:rsid w:val="74EB4E25"/>
    <w:rsid w:val="76C07AF1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D450D5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2429</Words>
  <Characters>2873</Characters>
  <Lines>17</Lines>
  <Paragraphs>4</Paragraphs>
  <TotalTime>4</TotalTime>
  <ScaleCrop>false</ScaleCrop>
  <LinksUpToDate>false</LinksUpToDate>
  <CharactersWithSpaces>2954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2025-02-21T08:50:00Z</cp:lastPrinted>
  <dcterms:modified xsi:type="dcterms:W3CDTF">2025-02-27T08:01:57Z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79FF346E369A4DB08F1BAAA8CCD20259_13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