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  <w:bookmarkStart w:id="2" w:name="_GoBack"/>
      <w:bookmarkEnd w:id="2"/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聊城市技师学院2025年度热水器维修采购项目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70B34623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2025年度热水器维修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学院2025年度热水器维修采购项目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学院2025年度热水器维修采购项目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29D90F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报名方式：邮箱报名，报名邮箱：lcsjsxyzbb@lc.shandong.cn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邮件标题：004-聊城市技师学院2025年度热水器维修采购项目-公司名称，并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9时00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9时00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6F2810C9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聊城市技师学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2025年度热水器维修采购项目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2025年度热水器维修采购项目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6075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1CECEE8">
            <w:pPr>
              <w:pStyle w:val="259"/>
              <w:numPr>
                <w:ilvl w:val="0"/>
                <w:numId w:val="0"/>
              </w:numPr>
              <w:tabs>
                <w:tab w:val="left" w:pos="0"/>
                <w:tab w:val="left" w:pos="180"/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标准，质保期一年。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ind w:firstLine="1285" w:firstLineChars="40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03"/>
        <w:gridCol w:w="1655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D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开水器放水电磁阀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8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6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EB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45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F0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1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水处理废水电磁阀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3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F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3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FC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E4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C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E5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水处理进水电磁阀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4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F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A0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1B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F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D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9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F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开水器补水电磁阀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6A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52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E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A2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10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09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放水按键开关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7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C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71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CA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4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AF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2C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温度传感器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9F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100℃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90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F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2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DF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上水位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3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20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53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C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F5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6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高压开关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5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1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FB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5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1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8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3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低压开关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3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6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6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04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AC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1B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6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1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开水器变压器板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5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9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81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D5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92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2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5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电脑板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DCY-K-1-03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7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D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5C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0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B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8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6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A0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增压泵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A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24V、400G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C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6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C0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6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8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41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2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水处理变压器电源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83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B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EC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C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2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61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0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加热管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2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380V、6KW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2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B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5A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E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3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更换开水器内胆（含上下水位）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D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1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8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D2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DB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6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26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F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3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更换RO膜及滤芯（5级）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F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C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748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8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EB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3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水处理电脑板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C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3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4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2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F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1A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7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01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开水器继电器板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ED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C0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F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F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D1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B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D1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下水位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F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F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3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7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F3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3F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4B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压力桶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C6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D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9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99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79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7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</w:p>
        </w:tc>
      </w:tr>
    </w:tbl>
    <w:p w14:paraId="0816B23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BDCD29E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2B65782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E100D5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67FAA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（一）本次简易谈判报价方式为单价总和报价。为保证产品质量和安全，维护采购报价的公平、公正，对一项产品报价时，要求各投标人统一产品品牌，且品牌必须保证现场投标人均能提供。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所有热水器维修更换原厂家配件和技术指导。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56"/>
        <w:gridCol w:w="1302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E4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E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开水器放水电磁阀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2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E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F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3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B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33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水处理废水电磁阀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F9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E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0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C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FB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水处理进水电磁阀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9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F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9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4F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开水器补水电磁阀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2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D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68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E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0D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65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F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放水按键开关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E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E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4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07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42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5E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温度传感器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F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100℃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5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B4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8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3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8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5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0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上水位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6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8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4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2C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C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65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4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11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高压开关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0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3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9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BB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9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7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低压开关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E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F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F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E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5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E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开水器变压器板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0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5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A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3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4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F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2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电脑板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DCY-K-1-03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9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0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6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D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A2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86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增压泵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9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24V、400G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9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1D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5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71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3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水处理变压器电源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4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C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4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E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3C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2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加热管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5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380V、6KW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3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B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93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D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BD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8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4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更换开水器内胆（含上下水位）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9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B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8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7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BE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33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D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更换RO膜及滤芯（5级）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C6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0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01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A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5A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7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5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水处理电脑板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D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E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2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4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14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15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开水器继电器板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F6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1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D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8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8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3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F6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41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7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下水位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6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0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E48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A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3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压力桶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A8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E0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6D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6075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43765CE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580A1BC9"/>
    <w:multiLevelType w:val="singleLevel"/>
    <w:tmpl w:val="580A1B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773B83"/>
    <w:rsid w:val="01E14866"/>
    <w:rsid w:val="0255489B"/>
    <w:rsid w:val="02583619"/>
    <w:rsid w:val="028D1FD6"/>
    <w:rsid w:val="02985D1F"/>
    <w:rsid w:val="02A921EF"/>
    <w:rsid w:val="02E6130D"/>
    <w:rsid w:val="040250B0"/>
    <w:rsid w:val="04EF3956"/>
    <w:rsid w:val="05241F07"/>
    <w:rsid w:val="054E7908"/>
    <w:rsid w:val="05C018BB"/>
    <w:rsid w:val="05C55124"/>
    <w:rsid w:val="07B922C3"/>
    <w:rsid w:val="08BF7794"/>
    <w:rsid w:val="09183787"/>
    <w:rsid w:val="09D27438"/>
    <w:rsid w:val="0B673E51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2A066D0"/>
    <w:rsid w:val="12C67028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4F4A80"/>
    <w:rsid w:val="1C790F1A"/>
    <w:rsid w:val="1CEB698E"/>
    <w:rsid w:val="1D3E6C48"/>
    <w:rsid w:val="1D4B2E52"/>
    <w:rsid w:val="1DA43F7B"/>
    <w:rsid w:val="1FC655DB"/>
    <w:rsid w:val="2120269A"/>
    <w:rsid w:val="220977E4"/>
    <w:rsid w:val="23994FAD"/>
    <w:rsid w:val="242B68C9"/>
    <w:rsid w:val="249917FE"/>
    <w:rsid w:val="2509043D"/>
    <w:rsid w:val="262B023E"/>
    <w:rsid w:val="26445799"/>
    <w:rsid w:val="26491D13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2914D64"/>
    <w:rsid w:val="35BE2E72"/>
    <w:rsid w:val="36B204FD"/>
    <w:rsid w:val="3827318B"/>
    <w:rsid w:val="38433B03"/>
    <w:rsid w:val="39CE5556"/>
    <w:rsid w:val="3ADA1319"/>
    <w:rsid w:val="3B7B043E"/>
    <w:rsid w:val="3C0637C5"/>
    <w:rsid w:val="3CE85EE2"/>
    <w:rsid w:val="3F1E091D"/>
    <w:rsid w:val="4033731A"/>
    <w:rsid w:val="40500A84"/>
    <w:rsid w:val="432936DD"/>
    <w:rsid w:val="44F66730"/>
    <w:rsid w:val="45525385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4C3747"/>
    <w:rsid w:val="65EA71BE"/>
    <w:rsid w:val="66980920"/>
    <w:rsid w:val="67F47638"/>
    <w:rsid w:val="68A5389A"/>
    <w:rsid w:val="69BF4B84"/>
    <w:rsid w:val="69F908EC"/>
    <w:rsid w:val="6A470AE2"/>
    <w:rsid w:val="6B9C67DE"/>
    <w:rsid w:val="6BB12556"/>
    <w:rsid w:val="6D6F4477"/>
    <w:rsid w:val="6E3D15FF"/>
    <w:rsid w:val="6E520E33"/>
    <w:rsid w:val="6F0E30C1"/>
    <w:rsid w:val="70B2141E"/>
    <w:rsid w:val="72D7706D"/>
    <w:rsid w:val="72EB0EF9"/>
    <w:rsid w:val="73754863"/>
    <w:rsid w:val="739D16CB"/>
    <w:rsid w:val="73CB7283"/>
    <w:rsid w:val="74EB4E25"/>
    <w:rsid w:val="75AD1FE0"/>
    <w:rsid w:val="76C23869"/>
    <w:rsid w:val="77E31CE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2574</Words>
  <Characters>2827</Characters>
  <Lines>17</Lines>
  <Paragraphs>4</Paragraphs>
  <TotalTime>113</TotalTime>
  <ScaleCrop>false</ScaleCrop>
  <LinksUpToDate>false</LinksUpToDate>
  <CharactersWithSpaces>2893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2025-02-20T05:30:00Z</cp:lastPrinted>
  <dcterms:modified xsi:type="dcterms:W3CDTF">2025-02-26T09:33:46Z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08BF7C5FD8FE4102A8616AD5E74325DD_13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