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4B5EA0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  <w:highlight w:val="none"/>
        </w:rPr>
      </w:pPr>
    </w:p>
    <w:p w14:paraId="36EDB324">
      <w:pPr>
        <w:pStyle w:val="2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  <w:t>2025年度聊城市技师学院各系空调维修采购项目</w:t>
      </w:r>
    </w:p>
    <w:p w14:paraId="3FC9A62E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2485A61D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58082D2F">
      <w:pPr>
        <w:pStyle w:val="2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06</w:t>
      </w:r>
    </w:p>
    <w:p w14:paraId="58F874C2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195B4A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53C94477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9B8AF4B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4CB7AA61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134370D3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D93DA3A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CFB5711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7647A6A8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598ED7B9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五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三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26776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/>
          <w:b/>
          <w:bCs/>
          <w:sz w:val="28"/>
          <w:szCs w:val="28"/>
          <w:highlight w:val="none"/>
          <w:lang w:eastAsia="zh-CN"/>
        </w:rPr>
      </w:pPr>
      <w:bookmarkStart w:id="0" w:name="_Toc441648515"/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2025年度</w:t>
      </w: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聊城市技师</w:t>
      </w:r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学院各系空调维修采购项目</w:t>
      </w:r>
    </w:p>
    <w:p w14:paraId="5D53C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6C0D298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bookmarkStart w:id="2" w:name="_GoBack"/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09D60D6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37269F0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王</w:t>
      </w:r>
      <w:r>
        <w:rPr>
          <w:rFonts w:hint="eastAsia" w:ascii="宋体" w:hAnsi="宋体"/>
          <w:sz w:val="24"/>
          <w:szCs w:val="24"/>
          <w:highlight w:val="none"/>
        </w:rPr>
        <w:t>老师</w:t>
      </w:r>
    </w:p>
    <w:p w14:paraId="3EBAB23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0635-8503</w:t>
      </w:r>
      <w:r>
        <w:rPr>
          <w:rFonts w:hint="eastAsia" w:ascii="宋体" w:hAnsi="宋体"/>
          <w:sz w:val="24"/>
          <w:szCs w:val="24"/>
          <w:highlight w:val="none"/>
        </w:rPr>
        <w:t>176</w:t>
      </w:r>
    </w:p>
    <w:p w14:paraId="23E7F127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2025年度聊城市技师学院各系空调维修采购项目</w:t>
      </w:r>
    </w:p>
    <w:p w14:paraId="0DF01C2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39D5A3A5">
      <w:pPr>
        <w:adjustRightInd w:val="0"/>
        <w:snapToGrid w:val="0"/>
        <w:spacing w:line="560" w:lineRule="exact"/>
        <w:ind w:firstLine="240" w:firstLineChars="1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2025年度聊城市技师学院各系空调维修采购项目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 w14:paraId="1B3BAD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5D5BA23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</w:p>
    <w:p w14:paraId="6DD7032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28F909D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五、获取采购文件时间、地点等事项要求：</w:t>
      </w:r>
    </w:p>
    <w:p w14:paraId="6107383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获取采购文件时间、地点：202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宋体" w:hAnsi="宋体"/>
          <w:sz w:val="24"/>
          <w:szCs w:val="24"/>
          <w:highlight w:val="none"/>
        </w:rPr>
        <w:t>日-202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18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日（北京时间），每日上午8:</w:t>
      </w:r>
      <w:r>
        <w:rPr>
          <w:rFonts w:ascii="宋体" w:hAnsi="宋体"/>
          <w:sz w:val="24"/>
          <w:szCs w:val="24"/>
          <w:highlight w:val="none"/>
        </w:rPr>
        <w:t>30-11:30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（北京时间）</w:t>
      </w:r>
    </w:p>
    <w:p w14:paraId="2AB0A524">
      <w:pPr>
        <w:adjustRightInd w:val="0"/>
        <w:snapToGrid w:val="0"/>
        <w:spacing w:line="560" w:lineRule="exact"/>
        <w:jc w:val="left"/>
        <w:rPr>
          <w:rFonts w:hint="default" w:asci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报名方式：邮箱报名，报名邮箱：lcsjsxyzbb@lc.shandong.cn，将营业执照和相关资质发到邮箱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邮件主题：006-空调维修项目-公司名称</w:t>
      </w:r>
      <w:r>
        <w:rPr>
          <w:rFonts w:hint="eastAsia" w:ascii="宋体" w:hAnsi="宋体"/>
          <w:sz w:val="24"/>
          <w:szCs w:val="24"/>
          <w:highlight w:val="none"/>
        </w:rPr>
        <w:t>，注明联系人及电话。</w:t>
      </w:r>
    </w:p>
    <w:p w14:paraId="46C46553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咨询电话：</w:t>
      </w:r>
      <w:r>
        <w:rPr>
          <w:rFonts w:ascii="宋体" w:hAnsi="宋体"/>
          <w:sz w:val="24"/>
          <w:szCs w:val="24"/>
          <w:highlight w:val="none"/>
        </w:rPr>
        <w:t>0635-8503176</w:t>
      </w:r>
    </w:p>
    <w:p w14:paraId="2FF1B41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咨询地点：聊城市技师学院汇智楼A312室</w:t>
      </w:r>
    </w:p>
    <w:p w14:paraId="0BA5AF29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六、报价截止日期：202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19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/>
          <w:sz w:val="24"/>
          <w:szCs w:val="24"/>
          <w:highlight w:val="none"/>
        </w:rPr>
        <w:t>分（北京时间）</w:t>
      </w:r>
    </w:p>
    <w:p w14:paraId="2F7E86CF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七、谈判日期：202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19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/>
          <w:sz w:val="24"/>
          <w:szCs w:val="24"/>
          <w:highlight w:val="none"/>
        </w:rPr>
        <w:t>分（北京时间）</w:t>
      </w:r>
    </w:p>
    <w:p w14:paraId="4B252009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八、递交响应文件及谈判地点：聊城市技师学院汇智楼A401室</w:t>
      </w:r>
    </w:p>
    <w:p w14:paraId="5B8E984A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九、此公告在聊城市技师学院网站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财务处网站中公示</w:t>
      </w:r>
    </w:p>
    <w:p w14:paraId="64CAE3BB">
      <w:pPr>
        <w:adjustRightInd w:val="0"/>
        <w:snapToGrid w:val="0"/>
        <w:spacing w:line="560" w:lineRule="exact"/>
        <w:jc w:val="center"/>
        <w:outlineLvl w:val="0"/>
        <w:rPr>
          <w:rFonts w:hint="eastAsia"/>
          <w:b/>
          <w:sz w:val="32"/>
          <w:szCs w:val="32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bookmarkEnd w:id="2"/>
    <w:p w14:paraId="4E152C86">
      <w:pPr>
        <w:spacing w:line="480" w:lineRule="auto"/>
        <w:jc w:val="center"/>
        <w:rPr>
          <w:rFonts w:hint="eastAsia"/>
          <w:b/>
          <w:sz w:val="32"/>
          <w:szCs w:val="32"/>
          <w:highlight w:val="none"/>
        </w:rPr>
      </w:pPr>
    </w:p>
    <w:p w14:paraId="3544C853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240B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2F1C124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65277847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7FE1776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0B3A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D9C2237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49113ED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AAAA459">
            <w:pPr>
              <w:spacing w:line="276" w:lineRule="auto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2025年度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聊城市技师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学院各系空调维修采购项目</w:t>
            </w:r>
          </w:p>
        </w:tc>
      </w:tr>
      <w:tr w14:paraId="20EB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EF876A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4641A24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527C026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4B4C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0" w:type="dxa"/>
            <w:vAlign w:val="center"/>
          </w:tcPr>
          <w:p w14:paraId="50772F84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2BD99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071E6251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2025年度聊城市技师学院各系空调维修采购项目</w:t>
            </w:r>
          </w:p>
        </w:tc>
      </w:tr>
      <w:tr w14:paraId="734B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6FC80A2">
            <w:pPr>
              <w:spacing w:line="276" w:lineRule="auto"/>
              <w:jc w:val="center"/>
              <w:rPr>
                <w:rFonts w:ascii="宋体"/>
                <w:color w:val="0000FF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FC0F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59DA4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1、具备中华人民共和国合法营业执照及相应的经营范围；</w:t>
            </w:r>
          </w:p>
          <w:p w14:paraId="57AB7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2、本项目不接受联合体投标。</w:t>
            </w:r>
          </w:p>
        </w:tc>
      </w:tr>
      <w:tr w14:paraId="7244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0C0E008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49ADB29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4DEAE4A">
            <w:pPr>
              <w:pStyle w:val="103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12863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</w:rPr>
              <w:t>元</w:t>
            </w:r>
          </w:p>
        </w:tc>
      </w:tr>
      <w:tr w14:paraId="6961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DB6163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0FAB5D4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6628E80D">
            <w:pPr>
              <w:spacing w:line="276" w:lineRule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40F5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5C8ED41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258EFC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0D99699C">
            <w:pPr>
              <w:pStyle w:val="23"/>
              <w:spacing w:line="360" w:lineRule="auto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符合国家标准。</w:t>
            </w:r>
          </w:p>
        </w:tc>
      </w:tr>
      <w:tr w14:paraId="2C67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9D820B4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</w:p>
        </w:tc>
        <w:tc>
          <w:tcPr>
            <w:tcW w:w="1709" w:type="dxa"/>
            <w:vAlign w:val="center"/>
          </w:tcPr>
          <w:p w14:paraId="231027C3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供货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</w:p>
        </w:tc>
        <w:tc>
          <w:tcPr>
            <w:tcW w:w="8127" w:type="dxa"/>
            <w:vAlign w:val="center"/>
          </w:tcPr>
          <w:p w14:paraId="2475CE2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采购人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通知后，2小时之内到达现场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进行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维修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每延迟1小时支付200元违约金。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保证符合本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规格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1777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021F7F7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5B280280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0075E872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综合单价包死，据实结算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05CE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5A50AF4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594D53E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4CDC7D03">
            <w:pPr>
              <w:pStyle w:val="103"/>
              <w:spacing w:line="276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汇总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验收完毕后，无质量问题，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合同签订日期起一年后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据实结算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pacing w:val="0"/>
                <w:sz w:val="21"/>
                <w:szCs w:val="21"/>
                <w:highlight w:val="none"/>
              </w:rPr>
              <w:t>依据财政实际拨款情况，进行支付</w:t>
            </w:r>
            <w:r>
              <w:rPr>
                <w:rFonts w:hint="eastAsia" w:ascii="宋体" w:hAnsi="宋体" w:eastAsia="宋体"/>
                <w:spacing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 w14:paraId="0FA3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845A9C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0</w:t>
            </w:r>
          </w:p>
        </w:tc>
        <w:tc>
          <w:tcPr>
            <w:tcW w:w="1709" w:type="dxa"/>
            <w:vAlign w:val="center"/>
          </w:tcPr>
          <w:p w14:paraId="44F1E164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37A000C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日-202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 w14:paraId="6791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3FF351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21D5F4F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978BF2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财政性资金 </w:t>
            </w:r>
          </w:p>
        </w:tc>
      </w:tr>
      <w:tr w14:paraId="12D5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A44313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3F31EAA5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4F0FA22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三份</w:t>
            </w:r>
          </w:p>
        </w:tc>
      </w:tr>
      <w:tr w14:paraId="3677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3AA706D0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39793E0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8E0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01E1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3522B9C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7710DC7D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4E5DA8BC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129A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5FB2F39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687D51A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398F550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55C4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6D31ACF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B44E3BC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EE9AF17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7F832B74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二、报价文件编写</w:t>
      </w:r>
    </w:p>
    <w:p w14:paraId="60B280A7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A70A617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710C489E">
      <w:pPr>
        <w:spacing w:line="360" w:lineRule="auto"/>
        <w:rPr>
          <w:rFonts w:ascii="宋体" w:cs="宋体"/>
          <w:b/>
          <w:bCs/>
          <w:sz w:val="28"/>
          <w:szCs w:val="28"/>
          <w:highlight w:val="none"/>
        </w:rPr>
      </w:pPr>
      <w:r>
        <w:rPr>
          <w:rFonts w:ascii="宋体" w:hAnsi="宋体" w:cs="宋体"/>
          <w:b/>
          <w:bCs/>
          <w:sz w:val="28"/>
          <w:szCs w:val="28"/>
          <w:highlight w:val="none"/>
        </w:rPr>
        <w:t>1.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营业执照复印件加盖公章；</w:t>
      </w:r>
    </w:p>
    <w:p w14:paraId="6DBDD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8"/>
          <w:szCs w:val="28"/>
          <w:highlight w:val="none"/>
        </w:rPr>
      </w:pPr>
      <w:r>
        <w:rPr>
          <w:rFonts w:ascii="宋体" w:hAnsi="宋体" w:cs="宋体"/>
          <w:b/>
          <w:bCs/>
          <w:sz w:val="28"/>
          <w:szCs w:val="28"/>
          <w:highlight w:val="none"/>
        </w:rPr>
        <w:t>2</w:t>
      </w:r>
      <w:r>
        <w:rPr>
          <w:rFonts w:ascii="宋体" w:cs="宋体"/>
          <w:b/>
          <w:bCs/>
          <w:sz w:val="28"/>
          <w:szCs w:val="28"/>
          <w:highlight w:val="none"/>
        </w:rPr>
        <w:t>.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8"/>
          <w:szCs w:val="28"/>
          <w:highlight w:val="none"/>
        </w:rPr>
        <w:t>(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见附件</w:t>
      </w:r>
      <w:r>
        <w:rPr>
          <w:rFonts w:ascii="宋体" w:hAnsi="宋体" w:cs="宋体"/>
          <w:b/>
          <w:bCs/>
          <w:sz w:val="28"/>
          <w:szCs w:val="28"/>
          <w:highlight w:val="none"/>
        </w:rPr>
        <w:t>)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；</w:t>
      </w:r>
    </w:p>
    <w:p w14:paraId="78AA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8"/>
          <w:szCs w:val="28"/>
          <w:highlight w:val="none"/>
        </w:rPr>
      </w:pPr>
      <w:r>
        <w:rPr>
          <w:rFonts w:ascii="宋体" w:hAnsi="宋体" w:cs="宋体"/>
          <w:b/>
          <w:bCs/>
          <w:sz w:val="28"/>
          <w:szCs w:val="28"/>
          <w:highlight w:val="none"/>
        </w:rPr>
        <w:t>3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、首次报价一览表</w:t>
      </w:r>
    </w:p>
    <w:p w14:paraId="4CC11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8"/>
          <w:szCs w:val="28"/>
          <w:highlight w:val="none"/>
        </w:rPr>
      </w:pPr>
      <w:r>
        <w:rPr>
          <w:rFonts w:ascii="宋体" w:hAnsi="宋体" w:cs="宋体"/>
          <w:b/>
          <w:bCs/>
          <w:sz w:val="28"/>
          <w:szCs w:val="28"/>
          <w:highlight w:val="none"/>
        </w:rPr>
        <w:t>4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、项目说明中有分项报价的需填写分项报价明细</w:t>
      </w:r>
    </w:p>
    <w:p w14:paraId="33893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宋体" w:hAnsi="宋体" w:cs="宋体"/>
          <w:b/>
          <w:bCs/>
          <w:sz w:val="24"/>
          <w:szCs w:val="24"/>
          <w:highlight w:val="none"/>
        </w:rPr>
      </w:pPr>
    </w:p>
    <w:p w14:paraId="06204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61EB0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70DA0CA8">
      <w:pPr>
        <w:pStyle w:val="2"/>
        <w:ind w:firstLine="0" w:firstLineChars="0"/>
        <w:rPr>
          <w:highlight w:val="none"/>
        </w:rPr>
      </w:pPr>
    </w:p>
    <w:p w14:paraId="4AFA1042">
      <w:pPr>
        <w:pStyle w:val="2"/>
        <w:ind w:firstLine="0" w:firstLineChars="0"/>
        <w:rPr>
          <w:highlight w:val="none"/>
        </w:rPr>
      </w:pPr>
    </w:p>
    <w:p w14:paraId="554A2B5B">
      <w:pPr>
        <w:pStyle w:val="2"/>
        <w:ind w:firstLine="0" w:firstLineChars="0"/>
        <w:rPr>
          <w:highlight w:val="none"/>
        </w:rPr>
      </w:pPr>
    </w:p>
    <w:p w14:paraId="2531D012">
      <w:pPr>
        <w:pStyle w:val="2"/>
        <w:ind w:firstLine="0" w:firstLineChars="0"/>
        <w:rPr>
          <w:highlight w:val="none"/>
        </w:rPr>
      </w:pPr>
    </w:p>
    <w:p w14:paraId="43B10A74">
      <w:pPr>
        <w:pStyle w:val="2"/>
        <w:ind w:firstLine="0" w:firstLineChars="0"/>
        <w:rPr>
          <w:highlight w:val="none"/>
        </w:rPr>
      </w:pPr>
    </w:p>
    <w:p w14:paraId="6F910259">
      <w:pPr>
        <w:pStyle w:val="2"/>
        <w:ind w:firstLine="0" w:firstLineChars="0"/>
        <w:rPr>
          <w:highlight w:val="none"/>
        </w:rPr>
      </w:pPr>
    </w:p>
    <w:p w14:paraId="0AE4FABB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7E3EBAA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5E8BE6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1D2F76B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FA3160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40116657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6BEC111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4068AC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0E24A687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45979814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6554684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60A1FB6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5E6EF3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5258ED74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6246552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E860CB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16B49E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2627483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53A9736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13124724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63CFE72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032B00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3D52C7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22A4C7F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6C2E0D96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1F855843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0F8403BB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71B92A06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4B4B23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117B0F4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53F9E77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362FC6B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33A8CCF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36B169C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7D6AF96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2114843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5696944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524FFA1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345E8B9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2467A2FF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3FAE5ED8">
      <w:pPr>
        <w:pStyle w:val="2"/>
        <w:ind w:firstLine="400"/>
        <w:rPr>
          <w:highlight w:val="none"/>
        </w:rPr>
      </w:pPr>
    </w:p>
    <w:p w14:paraId="3FFE8959">
      <w:pPr>
        <w:pStyle w:val="2"/>
        <w:ind w:firstLine="400"/>
        <w:rPr>
          <w:highlight w:val="none"/>
        </w:rPr>
      </w:pPr>
    </w:p>
    <w:p w14:paraId="612B79A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22FB1B5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486679C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0333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D95EDC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D57E8B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78DE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346142E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647524F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AC88F6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641A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D9009B5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4C1199D8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B7EABFD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932E22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787A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449AE6D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115A5297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9A0CDC8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64AF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9FAD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2310E73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7DD68D1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2D87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2FE0C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4E86E254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1BBA105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541D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FD79B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3CD4528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5AC84BA4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3DA4A3D6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4BDB8FDD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28319A50">
      <w:pPr>
        <w:spacing w:line="276" w:lineRule="auto"/>
        <w:rPr>
          <w:b/>
          <w:sz w:val="24"/>
          <w:highlight w:val="none"/>
        </w:rPr>
      </w:pPr>
    </w:p>
    <w:p w14:paraId="1FA67CE5">
      <w:pPr>
        <w:pStyle w:val="2"/>
        <w:ind w:firstLine="400"/>
        <w:rPr>
          <w:highlight w:val="none"/>
        </w:rPr>
      </w:pPr>
    </w:p>
    <w:p w14:paraId="46F36F48">
      <w:pPr>
        <w:pStyle w:val="2"/>
        <w:ind w:firstLine="0" w:firstLineChars="0"/>
        <w:rPr>
          <w:highlight w:val="none"/>
        </w:rPr>
      </w:pPr>
      <w:r>
        <w:rPr>
          <w:highlight w:val="none"/>
        </w:rPr>
        <w:t>注：必须</w:t>
      </w:r>
      <w:r>
        <w:rPr>
          <w:rFonts w:hint="eastAsia"/>
          <w:highlight w:val="none"/>
          <w:lang w:val="en-US" w:eastAsia="zh-CN"/>
        </w:rPr>
        <w:t>附</w:t>
      </w:r>
      <w:r>
        <w:rPr>
          <w:highlight w:val="none"/>
        </w:rPr>
        <w:t>分项报价表</w:t>
      </w:r>
    </w:p>
    <w:p w14:paraId="3FBF7187"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 w14:paraId="6F5E65D3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F3198AD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5"/>
        <w:gridCol w:w="2393"/>
        <w:gridCol w:w="1492"/>
        <w:gridCol w:w="900"/>
        <w:gridCol w:w="900"/>
        <w:gridCol w:w="900"/>
        <w:gridCol w:w="900"/>
      </w:tblGrid>
      <w:tr w14:paraId="4784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1AB4C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C7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EED3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335CE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3FFF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51D92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18A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32C5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FC8A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4B4B5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D599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44CBE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5A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6A5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9D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9E1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清洗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8A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68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B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E9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DE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20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C725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54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AB1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漏水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C17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6D9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6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616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F7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AA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D618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455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517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加氟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46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02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E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BC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5F6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10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89C2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0E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30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E4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9DD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9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53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94F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98B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FF78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6D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AB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压缩机电容35WF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3CE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31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83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109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E41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BD7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DFC1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17E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896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风机电容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CB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4DE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16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53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1C8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70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F923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C9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99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温度传感器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E11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3B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9E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60A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8F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64F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6EE3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A33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F74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2FF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09C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CF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4C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383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17A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09B6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FDA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B7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线路故障查巡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E3F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2D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C3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BC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B89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0AD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E9D0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E11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BE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控制板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F2E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C20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30F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B2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A23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69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87CB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8BE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82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4DF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AF0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25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DA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06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D73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F5A5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2E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9A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清洗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9E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9C8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59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96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ED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5DF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1A82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53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16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漏水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E25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53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0C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5B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85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D1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2BCD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B8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CAC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加氟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6B1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7E0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82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086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B7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DBA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2DBC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294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676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861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12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43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E8F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F8A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30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D53F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67A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D1C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压缩机电容35WF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5F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E7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7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60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BE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C3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F1D0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813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173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风机电容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64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CE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F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E03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26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8C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F104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99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4D4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温度传感器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58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06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A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D3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BD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CB2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C8BB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FFE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CA9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线路故障查巡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662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D3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8C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70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4E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449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42B9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40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B5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控制板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284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E0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1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0FB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CCF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8D8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5AB0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AD7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72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72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85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3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7A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2E2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FD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63F0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8D6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A84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4E0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BD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5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C2D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CE3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8D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E1C1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011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C1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清洗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CF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74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01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AD8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D3F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E90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8A15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005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8E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漏水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42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FB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54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96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8E6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592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9C4F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322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C1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加氟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CE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0E7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0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36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45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659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6935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87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0A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BB3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9A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9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D6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92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CA3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0558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AC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C0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压缩机电容50WF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31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10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0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5A7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C5E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331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31E2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0A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5F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风机电容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795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E5F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1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D18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2F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2E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70F8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A8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06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温度传感器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DF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CBF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A6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42F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40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47E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6DE0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564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53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线路故障查巡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A2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C5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C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223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69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D5D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5A00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313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E3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控制板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EE5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44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B45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2B0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C8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1C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1B54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BB4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5B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D3A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BF3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0B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F0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A18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442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6886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D6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7D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11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CC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7D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D0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1F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52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BBB6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8A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564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清洗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73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F56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90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32B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048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FC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9FBE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7DE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4F2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漏水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0D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802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40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EA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1E0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9E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9E15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A9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325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加氟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E9D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8FE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76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4F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2E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625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E5D9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40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60F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1BD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F9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D7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3F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4A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1C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71E0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12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99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风机电容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A0A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5B2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306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406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A4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3C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7E36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CA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84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温度传感器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F2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576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02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A1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CAB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FC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CD87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C20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F0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线路故障查巡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C6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F9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3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38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180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373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C30C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E8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AF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控制板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1EC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B2E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A9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E8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9F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2C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8205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283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E2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7B1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C22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1C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A79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C7C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F99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6A3D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19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BB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134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0C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4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37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B0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4EC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AC49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57D5E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5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5A059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08E955C6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5E6A0E5F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b/>
          <w:color w:val="000000" w:themeColor="text1"/>
          <w:kern w:val="2"/>
          <w:sz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三、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说明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26C30984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学院网站OA系统报修后，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zh-CN" w:eastAsia="zh-CN"/>
          <w14:textFill>
            <w14:solidFill>
              <w14:schemeClr w14:val="tx1"/>
            </w14:solidFill>
          </w14:textFill>
        </w:rPr>
        <w:t>经我们工作人员现场确定，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由工作人员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zh-CN" w:eastAsia="zh-CN"/>
          <w14:textFill>
            <w14:solidFill>
              <w14:schemeClr w14:val="tx1"/>
            </w14:solidFill>
          </w14:textFill>
        </w:rPr>
        <w:t>联系中标方，维修人员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必须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zh-CN" w:eastAsia="zh-CN"/>
          <w14:textFill>
            <w14:solidFill>
              <w14:schemeClr w14:val="tx1"/>
            </w14:solidFill>
          </w14:textFill>
        </w:rPr>
        <w:t>2小时内到达现场，由报修方、总务处工作人员、维修人员三方确定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情况后，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zh-CN" w:eastAsia="zh-CN"/>
          <w14:textFill>
            <w14:solidFill>
              <w14:schemeClr w14:val="tx1"/>
            </w14:solidFill>
          </w14:textFill>
        </w:rPr>
        <w:t>再进行维修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zh-CN" w:eastAsia="zh-CN"/>
          <w14:textFill>
            <w14:solidFill>
              <w14:schemeClr w14:val="tx1"/>
            </w14:solidFill>
          </w14:textFill>
        </w:rPr>
        <w:t>更换部件，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维修完成后，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zh-CN" w:eastAsia="zh-CN"/>
          <w14:textFill>
            <w14:solidFill>
              <w14:schemeClr w14:val="tx1"/>
            </w14:solidFill>
          </w14:textFill>
        </w:rPr>
        <w:t>由报修方网上再确定更换的部件。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所有空调维修更换原厂家配件和技术指导。</w:t>
      </w:r>
    </w:p>
    <w:p w14:paraId="01ECE58B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1、设备维修过程中，出现以上项目中未提及的维修类别，需如实告知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采购方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，经同意后方可进行维修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或更换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，否则该维修不予统计在内。</w:t>
      </w:r>
    </w:p>
    <w:p w14:paraId="412D4AA3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在安装过程中做到文明施工、禁止干扰学生上课及休息。本项目所有安装垃圾均应及时全部清运出现场做到文明有序施工、安全标识清晰齐全、保持场地整洁卫生。</w:t>
      </w:r>
    </w:p>
    <w:p w14:paraId="3193A4E8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在设备维修过程中，必须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保护好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设备安全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。因设备保护不力造成的损失由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承担。</w:t>
      </w:r>
    </w:p>
    <w:p w14:paraId="5C41ED58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4、中标人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应确保安全施工，施工过程中发生的一切人身财产损害，由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自行承担；按时发放工人工资，因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违约造成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被投诉或被追偿的，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承担因此给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造成的全部损失。</w:t>
      </w:r>
    </w:p>
    <w:p w14:paraId="4CB40E99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hint="eastAsia" w:ascii="宋体" w:hAnsi="宋体" w:eastAsia="宋体" w:cs="Times New Roman"/>
          <w:b/>
          <w:kern w:val="0"/>
          <w:sz w:val="21"/>
          <w:szCs w:val="21"/>
          <w:highlight w:val="none"/>
          <w:lang w:val="zh-CN" w:eastAsia="zh-CN" w:bidi="ar-SA"/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不承担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和其单位雇佣的工人或其他人员的伤亡赔偿或补偿责任，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必须为现场服务人员办理危险作业意外伤害保险，费用自行承担。</w:t>
      </w:r>
    </w:p>
    <w:p w14:paraId="5521F92A">
      <w:pPr>
        <w:pStyle w:val="259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货物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5"/>
        <w:gridCol w:w="2393"/>
        <w:gridCol w:w="1492"/>
        <w:gridCol w:w="900"/>
        <w:gridCol w:w="900"/>
        <w:gridCol w:w="900"/>
        <w:gridCol w:w="900"/>
      </w:tblGrid>
      <w:tr w14:paraId="44626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284B4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39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65FC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6E203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B228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50835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0BAF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08D6A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6083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73563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预算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F2F5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2E604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预算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95E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27DE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2AD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33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清洗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E99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FAE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980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C4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2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011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C191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4A8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100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漏水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76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82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29B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84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F6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67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D426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85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51F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加氟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68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FE0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5C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84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5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1F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CA19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FD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5C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E4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A3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E6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B9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23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265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C4F4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AFD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2EB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压缩机电容35WF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A8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70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DD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32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D0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46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1EBF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6B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13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风机电容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A02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DE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0B9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4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E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D52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6DE9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B7A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5E1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温度传感器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18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D7D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B1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5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274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8E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1439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6B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53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82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8AD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CF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88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F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C8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66BC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DDF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5F7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线路故障查巡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57A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CF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0D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12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A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E34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83EB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8BB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2E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控制板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64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E22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FD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C8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44A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7B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4766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4E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23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1E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6D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6F1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57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47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3E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6F15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94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E27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清洗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25B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C0B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F3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BF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52A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11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AFD3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4B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06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漏水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F7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8E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AB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E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9B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CC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D8F7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DA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AF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加氟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012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37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96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EE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F6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DD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2A9E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928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D0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A7D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583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583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41D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22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92F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0BDA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62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1E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压缩机电容35WF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A11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66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07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0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A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E0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5868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B31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3C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风机电容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DA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D9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0C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08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7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E6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308F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CC5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58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温度传感器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DB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41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7F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B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96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57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AF8F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1A3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561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线路故障查巡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585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8BA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C89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119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94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A0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A687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A5B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DB8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控制板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5E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3A1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6E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BA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7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D69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29FF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70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D3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7A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98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0F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A05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9B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73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DF3B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AA8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DE6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9BB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3A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80D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EB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4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A1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8D19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719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21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清洗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F3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E58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4B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D6F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3C1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AD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F853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17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F1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漏水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A40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81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C3B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2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7B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75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626C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3F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B5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加氟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434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DA8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5C8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EC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9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93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39B7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2F0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311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D5C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BFD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A9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3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CA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78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8AD1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B5F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24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压缩机电容50WF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1A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D4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18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E8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C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C10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30BD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A0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2BA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风机电容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21C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C2E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A1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76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65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517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225B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C10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AF5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温度传感器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80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8B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94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D9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69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6D8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9D8A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7D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145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线路故障查巡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73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3C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512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CA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8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BB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3426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77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62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控制板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BD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5DE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74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5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0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8C1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66EA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AF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5A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69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A99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52D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9D7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96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4F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F9E7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A9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50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9DA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572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F00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C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7F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26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2C15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1C7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16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清洗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8CC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9C2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817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9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9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A9E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6661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9AC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103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漏水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10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0E0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FC1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5E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A6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66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A529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FF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0A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加氟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B8B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BA7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D7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FF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5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A6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0F59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41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02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9F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F0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0C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B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09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A7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315C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943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B5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风机电容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78B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0C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2F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CDD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9C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8B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46FA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8EF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B2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温度传感器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0C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B9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8F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F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3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ACD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40F9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DAB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877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线路故障查巡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F4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07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8A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85E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F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5F7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9F9E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23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EE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控制板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994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E5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E2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59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3B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C17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0B08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418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1DC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A4E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E2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57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4E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F4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456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493C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12E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FF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E9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F68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E5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FB9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A8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B34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0A30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2" w:hRule="atLeast"/>
        </w:trPr>
        <w:tc>
          <w:tcPr>
            <w:tcW w:w="4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40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50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23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12863元</w:t>
            </w:r>
          </w:p>
        </w:tc>
      </w:tr>
    </w:tbl>
    <w:p w14:paraId="2B6220C3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  <w:highlight w:val="none"/>
        </w:rPr>
      </w:pPr>
    </w:p>
    <w:p w14:paraId="04714FE1">
      <w:pPr>
        <w:ind w:firstLine="482" w:firstLineChars="200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包括含运输、搬运、拆卸、安装等人工费及配件、附件费等</w:t>
      </w:r>
      <w:r>
        <w:rPr>
          <w:rFonts w:hint="eastAsia" w:ascii="宋体" w:hAnsi="宋体"/>
          <w:b/>
          <w:sz w:val="24"/>
          <w:szCs w:val="24"/>
          <w:highlight w:val="none"/>
        </w:rPr>
        <w:t>。</w:t>
      </w:r>
    </w:p>
    <w:p w14:paraId="07A008F0">
      <w:pPr>
        <w:ind w:firstLine="964" w:firstLineChars="4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  <w:highlight w:val="none"/>
        </w:rPr>
        <w:t>、各单价报价均不能超预算单价，总价报价不能超预算总价。</w:t>
      </w:r>
    </w:p>
    <w:p w14:paraId="1F695E00">
      <w:pPr>
        <w:pStyle w:val="2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  <w:r>
        <w:rPr>
          <w:rFonts w:hint="eastAsia"/>
          <w:highlight w:val="none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b/>
          <w:kern w:val="2"/>
          <w:sz w:val="24"/>
          <w:szCs w:val="24"/>
          <w:highlight w:val="none"/>
        </w:rPr>
        <w:t>、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必须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附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分项报价表。</w:t>
      </w: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C543D">
    <w:pPr>
      <w:pStyle w:val="32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81530">
    <w:pPr>
      <w:pStyle w:val="32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03B0948">
    <w:pPr>
      <w:pStyle w:val="3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FB900">
    <w:pPr>
      <w:pStyle w:val="32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715FD">
    <w:pPr>
      <w:pStyle w:val="33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11781CD3">
    <w:pPr>
      <w:pStyle w:val="3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7979D">
    <w:pPr>
      <w:pStyle w:val="33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CC54EBB">
    <w:pPr>
      <w:pStyle w:val="3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63C4B">
    <w:pPr>
      <w:pStyle w:val="33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16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9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2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14"/>
    <w:multiLevelType w:val="multilevel"/>
    <w:tmpl w:val="00000014"/>
    <w:lvl w:ilvl="0" w:tentative="0">
      <w:start w:val="1"/>
      <w:numFmt w:val="decimal"/>
      <w:pStyle w:val="15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583619"/>
    <w:rsid w:val="028D1FD6"/>
    <w:rsid w:val="02A921EF"/>
    <w:rsid w:val="02E6130D"/>
    <w:rsid w:val="05241F07"/>
    <w:rsid w:val="054E7908"/>
    <w:rsid w:val="05634469"/>
    <w:rsid w:val="05C018BB"/>
    <w:rsid w:val="05C55124"/>
    <w:rsid w:val="07B922C3"/>
    <w:rsid w:val="08BF7794"/>
    <w:rsid w:val="09D27438"/>
    <w:rsid w:val="0BD3067C"/>
    <w:rsid w:val="0C9B098C"/>
    <w:rsid w:val="0D37622D"/>
    <w:rsid w:val="0D9378B6"/>
    <w:rsid w:val="0DDE5050"/>
    <w:rsid w:val="10B65D95"/>
    <w:rsid w:val="116B04A0"/>
    <w:rsid w:val="11A35481"/>
    <w:rsid w:val="11BC3C7C"/>
    <w:rsid w:val="11DA205C"/>
    <w:rsid w:val="13270358"/>
    <w:rsid w:val="133E4AA9"/>
    <w:rsid w:val="14BB4F51"/>
    <w:rsid w:val="15493813"/>
    <w:rsid w:val="155013FC"/>
    <w:rsid w:val="16220303"/>
    <w:rsid w:val="163B139F"/>
    <w:rsid w:val="17F24A8A"/>
    <w:rsid w:val="19094ED0"/>
    <w:rsid w:val="194417AD"/>
    <w:rsid w:val="19F94F44"/>
    <w:rsid w:val="1A7254D6"/>
    <w:rsid w:val="1BE804D9"/>
    <w:rsid w:val="1BF852E7"/>
    <w:rsid w:val="1BFE4A94"/>
    <w:rsid w:val="1C790F1A"/>
    <w:rsid w:val="1CEB698E"/>
    <w:rsid w:val="1D3E6C48"/>
    <w:rsid w:val="1D4B2E52"/>
    <w:rsid w:val="1DA43F7B"/>
    <w:rsid w:val="1FC655DB"/>
    <w:rsid w:val="208E5D79"/>
    <w:rsid w:val="21132D8F"/>
    <w:rsid w:val="21EB3D26"/>
    <w:rsid w:val="22032E04"/>
    <w:rsid w:val="23994FAD"/>
    <w:rsid w:val="242B68C9"/>
    <w:rsid w:val="249917FE"/>
    <w:rsid w:val="25232720"/>
    <w:rsid w:val="262B023E"/>
    <w:rsid w:val="26445799"/>
    <w:rsid w:val="266B0F78"/>
    <w:rsid w:val="273D2914"/>
    <w:rsid w:val="27FC632B"/>
    <w:rsid w:val="296D55D3"/>
    <w:rsid w:val="2B5A5637"/>
    <w:rsid w:val="2D391F1B"/>
    <w:rsid w:val="2D8765D2"/>
    <w:rsid w:val="2D93065D"/>
    <w:rsid w:val="2EFC30B5"/>
    <w:rsid w:val="2F042E3F"/>
    <w:rsid w:val="2F1116E8"/>
    <w:rsid w:val="2F612835"/>
    <w:rsid w:val="2F633134"/>
    <w:rsid w:val="300F0BC6"/>
    <w:rsid w:val="30507EBF"/>
    <w:rsid w:val="31232B7B"/>
    <w:rsid w:val="31D41ACA"/>
    <w:rsid w:val="35BE2E72"/>
    <w:rsid w:val="370F627A"/>
    <w:rsid w:val="3720190B"/>
    <w:rsid w:val="3827318B"/>
    <w:rsid w:val="38433B03"/>
    <w:rsid w:val="38BE13DB"/>
    <w:rsid w:val="39CE5556"/>
    <w:rsid w:val="3B7B043E"/>
    <w:rsid w:val="3CA83842"/>
    <w:rsid w:val="3CE85EE2"/>
    <w:rsid w:val="3F1E091D"/>
    <w:rsid w:val="4033731A"/>
    <w:rsid w:val="40500A84"/>
    <w:rsid w:val="432936DD"/>
    <w:rsid w:val="44F66730"/>
    <w:rsid w:val="45684CF6"/>
    <w:rsid w:val="457B6077"/>
    <w:rsid w:val="45E0774E"/>
    <w:rsid w:val="464C6278"/>
    <w:rsid w:val="46633F07"/>
    <w:rsid w:val="467178FF"/>
    <w:rsid w:val="46791F9D"/>
    <w:rsid w:val="46B17416"/>
    <w:rsid w:val="475573AE"/>
    <w:rsid w:val="47874A22"/>
    <w:rsid w:val="47C307BC"/>
    <w:rsid w:val="48A759E8"/>
    <w:rsid w:val="4ACD58D4"/>
    <w:rsid w:val="4B2500E2"/>
    <w:rsid w:val="4B390BF7"/>
    <w:rsid w:val="4C7D56AE"/>
    <w:rsid w:val="4E363F79"/>
    <w:rsid w:val="4F1A2205"/>
    <w:rsid w:val="4F2F6019"/>
    <w:rsid w:val="503A5393"/>
    <w:rsid w:val="510A0F44"/>
    <w:rsid w:val="530807FB"/>
    <w:rsid w:val="531E53C5"/>
    <w:rsid w:val="569F1AF1"/>
    <w:rsid w:val="56C97471"/>
    <w:rsid w:val="59514339"/>
    <w:rsid w:val="5AB30825"/>
    <w:rsid w:val="5B092532"/>
    <w:rsid w:val="5C9A78E6"/>
    <w:rsid w:val="5CDA6C77"/>
    <w:rsid w:val="5D7A3273"/>
    <w:rsid w:val="5F6B569F"/>
    <w:rsid w:val="616C351D"/>
    <w:rsid w:val="616E7593"/>
    <w:rsid w:val="61B74AB7"/>
    <w:rsid w:val="63BE468E"/>
    <w:rsid w:val="65254B81"/>
    <w:rsid w:val="66980920"/>
    <w:rsid w:val="67F47638"/>
    <w:rsid w:val="68A5389A"/>
    <w:rsid w:val="69BF4B84"/>
    <w:rsid w:val="6A470AE2"/>
    <w:rsid w:val="6C761F8A"/>
    <w:rsid w:val="6D6F4477"/>
    <w:rsid w:val="6DDE33AA"/>
    <w:rsid w:val="6E3D15FF"/>
    <w:rsid w:val="6E520E33"/>
    <w:rsid w:val="70B2141E"/>
    <w:rsid w:val="71C73778"/>
    <w:rsid w:val="72D7706D"/>
    <w:rsid w:val="72EB0EF9"/>
    <w:rsid w:val="73CB7283"/>
    <w:rsid w:val="74EB4E25"/>
    <w:rsid w:val="76C23869"/>
    <w:rsid w:val="785106F5"/>
    <w:rsid w:val="789C02D6"/>
    <w:rsid w:val="78F876FF"/>
    <w:rsid w:val="7A0E0DD8"/>
    <w:rsid w:val="7B0B6013"/>
    <w:rsid w:val="7B7F5C3B"/>
    <w:rsid w:val="7BE43DE5"/>
    <w:rsid w:val="7BF11DCA"/>
    <w:rsid w:val="7D081463"/>
    <w:rsid w:val="7D117D40"/>
    <w:rsid w:val="7DA57A41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58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5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6">
    <w:name w:val="heading 3"/>
    <w:basedOn w:val="1"/>
    <w:next w:val="1"/>
    <w:link w:val="60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7">
    <w:name w:val="heading 4"/>
    <w:basedOn w:val="1"/>
    <w:next w:val="1"/>
    <w:link w:val="6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8">
    <w:name w:val="heading 5"/>
    <w:basedOn w:val="1"/>
    <w:next w:val="1"/>
    <w:link w:val="62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9">
    <w:name w:val="heading 6"/>
    <w:basedOn w:val="1"/>
    <w:next w:val="1"/>
    <w:link w:val="63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10">
    <w:name w:val="heading 7"/>
    <w:basedOn w:val="1"/>
    <w:next w:val="11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2">
    <w:name w:val="heading 8"/>
    <w:basedOn w:val="1"/>
    <w:next w:val="11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3">
    <w:name w:val="heading 9"/>
    <w:basedOn w:val="1"/>
    <w:next w:val="11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68"/>
    <w:semiHidden/>
    <w:qFormat/>
    <w:locked/>
    <w:uiPriority w:val="99"/>
    <w:pPr>
      <w:ind w:firstLine="420" w:firstLineChars="200"/>
    </w:pPr>
  </w:style>
  <w:style w:type="paragraph" w:styleId="3">
    <w:name w:val="Body Text Indent"/>
    <w:basedOn w:val="1"/>
    <w:link w:val="67"/>
    <w:qFormat/>
    <w:uiPriority w:val="99"/>
    <w:pPr>
      <w:ind w:firstLine="570"/>
    </w:pPr>
    <w:rPr>
      <w:kern w:val="0"/>
      <w:sz w:val="20"/>
    </w:rPr>
  </w:style>
  <w:style w:type="paragraph" w:styleId="11">
    <w:name w:val="Normal Indent"/>
    <w:basedOn w:val="1"/>
    <w:link w:val="125"/>
    <w:qFormat/>
    <w:uiPriority w:val="99"/>
    <w:pPr>
      <w:ind w:firstLine="420" w:firstLineChars="200"/>
    </w:pPr>
    <w:rPr>
      <w:kern w:val="0"/>
      <w:sz w:val="20"/>
    </w:rPr>
  </w:style>
  <w:style w:type="paragraph" w:styleId="14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5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6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7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8">
    <w:name w:val="Document Map"/>
    <w:basedOn w:val="1"/>
    <w:link w:val="69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9">
    <w:name w:val="annotation text"/>
    <w:basedOn w:val="1"/>
    <w:link w:val="70"/>
    <w:qFormat/>
    <w:locked/>
    <w:uiPriority w:val="99"/>
    <w:pPr>
      <w:jc w:val="left"/>
    </w:pPr>
    <w:rPr>
      <w:kern w:val="0"/>
      <w:sz w:val="20"/>
    </w:rPr>
  </w:style>
  <w:style w:type="paragraph" w:styleId="20">
    <w:name w:val="Salutation"/>
    <w:basedOn w:val="1"/>
    <w:next w:val="1"/>
    <w:link w:val="71"/>
    <w:qFormat/>
    <w:uiPriority w:val="99"/>
    <w:rPr>
      <w:kern w:val="0"/>
      <w:sz w:val="20"/>
    </w:rPr>
  </w:style>
  <w:style w:type="paragraph" w:styleId="21">
    <w:name w:val="Body Text 3"/>
    <w:basedOn w:val="1"/>
    <w:link w:val="72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2">
    <w:name w:val="Body Text"/>
    <w:basedOn w:val="1"/>
    <w:link w:val="73"/>
    <w:qFormat/>
    <w:uiPriority w:val="99"/>
    <w:rPr>
      <w:kern w:val="0"/>
      <w:sz w:val="20"/>
    </w:rPr>
  </w:style>
  <w:style w:type="paragraph" w:styleId="23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4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5">
    <w:name w:val="toc 3"/>
    <w:basedOn w:val="26"/>
    <w:next w:val="26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6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7">
    <w:name w:val="Plain Text"/>
    <w:basedOn w:val="1"/>
    <w:link w:val="74"/>
    <w:qFormat/>
    <w:uiPriority w:val="99"/>
    <w:rPr>
      <w:rFonts w:ascii="宋体" w:hAnsi="Courier New"/>
      <w:kern w:val="0"/>
      <w:szCs w:val="21"/>
    </w:rPr>
  </w:style>
  <w:style w:type="paragraph" w:styleId="28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9">
    <w:name w:val="Date"/>
    <w:basedOn w:val="1"/>
    <w:next w:val="1"/>
    <w:link w:val="75"/>
    <w:qFormat/>
    <w:uiPriority w:val="99"/>
    <w:pPr>
      <w:ind w:left="100" w:leftChars="2500"/>
    </w:pPr>
    <w:rPr>
      <w:kern w:val="0"/>
      <w:sz w:val="20"/>
    </w:rPr>
  </w:style>
  <w:style w:type="paragraph" w:styleId="30">
    <w:name w:val="Body Text Indent 2"/>
    <w:basedOn w:val="1"/>
    <w:link w:val="76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1">
    <w:name w:val="Balloon Text"/>
    <w:basedOn w:val="1"/>
    <w:link w:val="77"/>
    <w:qFormat/>
    <w:uiPriority w:val="99"/>
    <w:rPr>
      <w:kern w:val="0"/>
      <w:sz w:val="2"/>
    </w:rPr>
  </w:style>
  <w:style w:type="paragraph" w:styleId="32">
    <w:name w:val="footer"/>
    <w:basedOn w:val="1"/>
    <w:link w:val="91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3">
    <w:name w:val="header"/>
    <w:basedOn w:val="1"/>
    <w:link w:val="9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4">
    <w:name w:val="toc 1"/>
    <w:basedOn w:val="1"/>
    <w:next w:val="1"/>
    <w:qFormat/>
    <w:uiPriority w:val="99"/>
  </w:style>
  <w:style w:type="paragraph" w:styleId="35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6">
    <w:name w:val="Subtitle"/>
    <w:basedOn w:val="1"/>
    <w:next w:val="1"/>
    <w:link w:val="8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7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8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9">
    <w:name w:val="Body Text Indent 3"/>
    <w:basedOn w:val="1"/>
    <w:link w:val="81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40">
    <w:name w:val="toc 2"/>
    <w:basedOn w:val="1"/>
    <w:next w:val="1"/>
    <w:qFormat/>
    <w:uiPriority w:val="99"/>
    <w:pPr>
      <w:ind w:left="420" w:leftChars="200"/>
    </w:pPr>
  </w:style>
  <w:style w:type="paragraph" w:styleId="41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2">
    <w:name w:val="Body Text 2"/>
    <w:basedOn w:val="1"/>
    <w:link w:val="82"/>
    <w:qFormat/>
    <w:uiPriority w:val="99"/>
    <w:pPr>
      <w:spacing w:line="360" w:lineRule="exact"/>
    </w:pPr>
    <w:rPr>
      <w:kern w:val="0"/>
      <w:sz w:val="20"/>
    </w:rPr>
  </w:style>
  <w:style w:type="paragraph" w:styleId="43">
    <w:name w:val="HTML Preformatted"/>
    <w:basedOn w:val="1"/>
    <w:link w:val="83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5">
    <w:name w:val="Title"/>
    <w:basedOn w:val="1"/>
    <w:next w:val="1"/>
    <w:link w:val="84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6">
    <w:name w:val="annotation subject"/>
    <w:basedOn w:val="19"/>
    <w:next w:val="19"/>
    <w:link w:val="85"/>
    <w:qFormat/>
    <w:locked/>
    <w:uiPriority w:val="99"/>
    <w:rPr>
      <w:rFonts w:ascii="Calibri" w:hAnsi="Calibri"/>
      <w:b/>
      <w:bCs/>
    </w:rPr>
  </w:style>
  <w:style w:type="paragraph" w:styleId="47">
    <w:name w:val="Body Text First Indent"/>
    <w:basedOn w:val="22"/>
    <w:link w:val="86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paragraph" w:customStyle="1" w:styleId="57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58">
    <w:name w:val="标题 1 Char"/>
    <w:basedOn w:val="50"/>
    <w:link w:val="4"/>
    <w:qFormat/>
    <w:locked/>
    <w:uiPriority w:val="99"/>
    <w:rPr>
      <w:rFonts w:cs="Times New Roman"/>
      <w:b/>
      <w:kern w:val="44"/>
      <w:sz w:val="44"/>
    </w:rPr>
  </w:style>
  <w:style w:type="character" w:customStyle="1" w:styleId="59">
    <w:name w:val="标题 2 Char"/>
    <w:basedOn w:val="50"/>
    <w:link w:val="5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0">
    <w:name w:val="标题 3 Char"/>
    <w:basedOn w:val="50"/>
    <w:link w:val="6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1">
    <w:name w:val="标题 4 Char"/>
    <w:basedOn w:val="50"/>
    <w:link w:val="7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8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9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10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2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3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3"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2"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8"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9"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20"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21"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2"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7"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9"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30"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1"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6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9"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2"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3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5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6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7"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3"/>
    <w:qFormat/>
    <w:locked/>
    <w:uiPriority w:val="99"/>
    <w:rPr>
      <w:sz w:val="18"/>
    </w:rPr>
  </w:style>
  <w:style w:type="character" w:customStyle="1" w:styleId="91">
    <w:name w:val="页脚 Char"/>
    <w:link w:val="32"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qFormat/>
    <w:uiPriority w:val="99"/>
    <w:pPr>
      <w:ind w:firstLine="420" w:firstLineChars="200"/>
    </w:pPr>
  </w:style>
  <w:style w:type="paragraph" w:customStyle="1" w:styleId="94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qFormat/>
    <w:uiPriority w:val="99"/>
    <w:rPr>
      <w:szCs w:val="24"/>
    </w:rPr>
  </w:style>
  <w:style w:type="paragraph" w:customStyle="1" w:styleId="97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qFormat/>
    <w:uiPriority w:val="99"/>
    <w:rPr>
      <w:szCs w:val="24"/>
    </w:rPr>
  </w:style>
  <w:style w:type="paragraph" w:customStyle="1" w:styleId="99">
    <w:name w:val="Char Char Char Char Char Char2 Char"/>
    <w:basedOn w:val="1"/>
    <w:qFormat/>
    <w:uiPriority w:val="99"/>
    <w:rPr>
      <w:szCs w:val="24"/>
    </w:rPr>
  </w:style>
  <w:style w:type="paragraph" w:customStyle="1" w:styleId="100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qFormat/>
    <w:uiPriority w:val="99"/>
    <w:rPr>
      <w:rFonts w:eastAsia="楷体_GB2312"/>
    </w:rPr>
  </w:style>
  <w:style w:type="paragraph" w:customStyle="1" w:styleId="102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qFormat/>
    <w:locked/>
    <w:uiPriority w:val="99"/>
  </w:style>
  <w:style w:type="paragraph" w:customStyle="1" w:styleId="107">
    <w:name w:val="GTA正文-1"/>
    <w:basedOn w:val="1"/>
    <w:link w:val="106"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qFormat/>
    <w:uiPriority w:val="99"/>
    <w:rPr>
      <w:b/>
      <w:sz w:val="24"/>
    </w:rPr>
  </w:style>
  <w:style w:type="character" w:customStyle="1" w:styleId="110">
    <w:name w:val="headline-content"/>
    <w:qFormat/>
    <w:uiPriority w:val="99"/>
  </w:style>
  <w:style w:type="character" w:customStyle="1" w:styleId="111">
    <w:name w:val="SC286822"/>
    <w:qFormat/>
    <w:uiPriority w:val="99"/>
    <w:rPr>
      <w:color w:val="000000"/>
    </w:rPr>
  </w:style>
  <w:style w:type="character" w:customStyle="1" w:styleId="112">
    <w:name w:val="设计正文 Char Char"/>
    <w:link w:val="113"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qFormat/>
    <w:uiPriority w:val="99"/>
    <w:rPr>
      <w:sz w:val="24"/>
    </w:rPr>
  </w:style>
  <w:style w:type="character" w:customStyle="1" w:styleId="115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qFormat/>
    <w:uiPriority w:val="99"/>
  </w:style>
  <w:style w:type="character" w:customStyle="1" w:styleId="120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qFormat/>
    <w:uiPriority w:val="99"/>
  </w:style>
  <w:style w:type="character" w:customStyle="1" w:styleId="122">
    <w:name w:val="文档结构图 Char Char"/>
    <w:link w:val="123"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qFormat/>
    <w:uiPriority w:val="99"/>
    <w:rPr>
      <w:sz w:val="16"/>
    </w:rPr>
  </w:style>
  <w:style w:type="character" w:customStyle="1" w:styleId="125">
    <w:name w:val="正文缩进 Char"/>
    <w:link w:val="11"/>
    <w:qFormat/>
    <w:locked/>
    <w:uiPriority w:val="99"/>
    <w:rPr>
      <w:sz w:val="20"/>
    </w:rPr>
  </w:style>
  <w:style w:type="character" w:customStyle="1" w:styleId="126">
    <w:name w:val="标题 Char"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qFormat/>
    <w:uiPriority w:val="99"/>
    <w:rPr>
      <w:b/>
      <w:sz w:val="32"/>
    </w:rPr>
  </w:style>
  <w:style w:type="character" w:customStyle="1" w:styleId="128">
    <w:name w:val="apple-converted-space"/>
    <w:qFormat/>
    <w:uiPriority w:val="99"/>
  </w:style>
  <w:style w:type="character" w:customStyle="1" w:styleId="129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qFormat/>
    <w:uiPriority w:val="99"/>
    <w:rPr>
      <w:color w:val="999999"/>
    </w:rPr>
  </w:style>
  <w:style w:type="character" w:customStyle="1" w:styleId="134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qFormat/>
    <w:uiPriority w:val="99"/>
    <w:rPr>
      <w:sz w:val="21"/>
    </w:rPr>
  </w:style>
  <w:style w:type="character" w:customStyle="1" w:styleId="137">
    <w:name w:val="正文文本 3 Char"/>
    <w:qFormat/>
    <w:locked/>
    <w:uiPriority w:val="99"/>
    <w:rPr>
      <w:sz w:val="16"/>
    </w:rPr>
  </w:style>
  <w:style w:type="character" w:customStyle="1" w:styleId="138">
    <w:name w:val="文档结构图 Char"/>
    <w:qFormat/>
    <w:uiPriority w:val="99"/>
    <w:rPr>
      <w:shd w:val="clear" w:color="auto" w:fill="000080"/>
    </w:rPr>
  </w:style>
  <w:style w:type="character" w:customStyle="1" w:styleId="139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qFormat/>
    <w:uiPriority w:val="99"/>
    <w:rPr>
      <w:color w:val="000000"/>
      <w:sz w:val="16"/>
    </w:rPr>
  </w:style>
  <w:style w:type="character" w:customStyle="1" w:styleId="148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qFormat/>
    <w:uiPriority w:val="99"/>
    <w:rPr>
      <w:rFonts w:ascii="宋体" w:eastAsia="宋体"/>
      <w:sz w:val="24"/>
    </w:rPr>
  </w:style>
  <w:style w:type="character" w:customStyle="1" w:styleId="152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qFormat/>
    <w:uiPriority w:val="99"/>
  </w:style>
  <w:style w:type="paragraph" w:customStyle="1" w:styleId="155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5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8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9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qFormat/>
    <w:uiPriority w:val="99"/>
    <w:rPr>
      <w:color w:val="auto"/>
    </w:rPr>
  </w:style>
  <w:style w:type="paragraph" w:customStyle="1" w:styleId="195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2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11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4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8"/>
    <w:qFormat/>
    <w:uiPriority w:val="99"/>
  </w:style>
  <w:style w:type="paragraph" w:customStyle="1" w:styleId="286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8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9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1764</Words>
  <Characters>1951</Characters>
  <Lines>17</Lines>
  <Paragraphs>4</Paragraphs>
  <TotalTime>273</TotalTime>
  <ScaleCrop>false</ScaleCrop>
  <LinksUpToDate>false</LinksUpToDate>
  <CharactersWithSpaces>2016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听夏</cp:lastModifiedBy>
  <cp:lastPrinted>2025-02-18T09:35:00Z</cp:lastPrinted>
  <dcterms:modified xsi:type="dcterms:W3CDTF">2025-03-13T02:41:22Z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DA8B1944CFCB489E9F7A44D6E5AAE2C3_13</vt:lpwstr>
  </property>
  <property fmtid="{D5CDD505-2E9C-101B-9397-08002B2CF9AE}" pid="4" name="KSOTemplateDocerSaveRecord">
    <vt:lpwstr>eyJoZGlkIjoiYzZmZDMxMzg1MDkyMzc4NmUzMGNiNzVhNmE1YWNmMDciLCJ1c2VySWQiOiIzMjk2MjQ3ODIifQ==</vt:lpwstr>
  </property>
</Properties>
</file>