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>
      <w:pPr>
        <w:pStyle w:val="47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“中华优秀传统文化践行基地”室外装饰采购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项目</w:t>
      </w:r>
    </w:p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19</w:t>
      </w: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四</w:t>
      </w:r>
      <w:r>
        <w:rPr>
          <w:rFonts w:hint="eastAsia" w:ascii="楷体_GB2312" w:eastAsia="楷体_GB2312"/>
          <w:b/>
          <w:sz w:val="28"/>
          <w:szCs w:val="28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四</w:t>
      </w:r>
      <w:r>
        <w:rPr>
          <w:rFonts w:hint="eastAsia" w:ascii="楷体_GB2312" w:eastAsia="楷体_GB2312"/>
          <w:b/>
          <w:sz w:val="28"/>
          <w:szCs w:val="28"/>
          <w:u w:val="single"/>
        </w:rPr>
        <w:t>月</w:t>
      </w:r>
    </w:p>
    <w:p>
      <w:pPr>
        <w:pStyle w:val="47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bookmarkStart w:id="0" w:name="_Toc441648515"/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eastAsia="zh-CN"/>
        </w:rPr>
        <w:t>“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中华优秀传统文化践行基地”室外装饰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采购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项目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</w:t>
      </w:r>
      <w:r>
        <w:rPr>
          <w:rFonts w:hint="eastAsia" w:ascii="宋体" w:hAnsi="宋体"/>
          <w:sz w:val="24"/>
          <w:szCs w:val="24"/>
          <w:lang w:eastAsia="zh-CN"/>
        </w:rPr>
        <w:t>“</w:t>
      </w:r>
      <w:r>
        <w:rPr>
          <w:rFonts w:hint="eastAsia" w:ascii="宋体" w:hAnsi="宋体"/>
          <w:sz w:val="24"/>
          <w:szCs w:val="24"/>
        </w:rPr>
        <w:t>中华优秀传统文化践行基地”室外装饰</w:t>
      </w:r>
      <w:r>
        <w:rPr>
          <w:rFonts w:hint="eastAsia" w:ascii="宋体" w:hAnsi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/>
          <w:sz w:val="24"/>
          <w:szCs w:val="24"/>
        </w:rPr>
        <w:t>项目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</w:rPr>
        <w:t>个包：</w:t>
      </w:r>
      <w:r>
        <w:rPr>
          <w:rFonts w:hint="eastAsia" w:ascii="宋体" w:hAnsi="宋体"/>
          <w:sz w:val="24"/>
          <w:szCs w:val="24"/>
          <w:lang w:eastAsia="zh-CN"/>
        </w:rPr>
        <w:t>“</w:t>
      </w:r>
      <w:r>
        <w:rPr>
          <w:rFonts w:hint="eastAsia" w:ascii="宋体" w:hAnsi="宋体"/>
          <w:sz w:val="24"/>
          <w:szCs w:val="24"/>
        </w:rPr>
        <w:t>中华优秀传统文化践行基地”室外装饰</w:t>
      </w:r>
      <w:r>
        <w:rPr>
          <w:rFonts w:hint="eastAsia" w:ascii="宋体" w:hAnsi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/>
          <w:sz w:val="24"/>
          <w:szCs w:val="24"/>
        </w:rPr>
        <w:t>项目，详见项目说明。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）供应商需具有合格的营业执照及相应的经营范围；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）本项目不接受联合体投标。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获取采购文件时间、地点：202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26</w:t>
      </w:r>
      <w:r>
        <w:rPr>
          <w:rFonts w:hint="eastAsia" w:ascii="宋体" w:hAnsi="宋体"/>
          <w:sz w:val="24"/>
          <w:szCs w:val="24"/>
        </w:rPr>
        <w:t>日-202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29</w:t>
      </w:r>
      <w:r>
        <w:rPr>
          <w:rFonts w:hint="eastAsia" w:ascii="宋体" w:hAnsi="宋体"/>
          <w:sz w:val="24"/>
          <w:szCs w:val="24"/>
        </w:rPr>
        <w:t>日（北京时间），每日上午8:</w:t>
      </w:r>
      <w:r>
        <w:rPr>
          <w:rFonts w:ascii="宋体" w:hAnsi="宋体"/>
          <w:sz w:val="24"/>
          <w:szCs w:val="24"/>
        </w:rPr>
        <w:t>30-11:30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14:30-17:00</w:t>
      </w:r>
      <w:r>
        <w:rPr>
          <w:rFonts w:hint="eastAsia" w:ascii="宋体" w:hAnsi="宋体"/>
          <w:sz w:val="24"/>
          <w:szCs w:val="24"/>
        </w:rPr>
        <w:t>（北京时间）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报名方式：邮箱报名，报名邮箱：lcsjsxyzbb@lc.shandong.cn，将营业执照和相关资质发到邮箱，注明联系人及电话。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</w:t>
      </w:r>
      <w:r>
        <w:rPr>
          <w:rFonts w:ascii="宋体" w:hAnsi="宋体"/>
          <w:sz w:val="24"/>
          <w:szCs w:val="24"/>
        </w:rPr>
        <w:t>0635-8503176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咨询地点：聊城市技师学院汇智楼A312室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六、报价截止日期：202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15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sz w:val="24"/>
          <w:szCs w:val="24"/>
        </w:rPr>
        <w:t>0分（北京时间）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七、谈判日期：202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15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sz w:val="24"/>
          <w:szCs w:val="24"/>
        </w:rPr>
        <w:t>0分（北京时间）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八、递交响应文件及谈判地点：聊城市技师学院汇智楼A401室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九、此公告在聊城市技师学院网站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财务处网站中公示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>日</w:t>
      </w:r>
      <w:bookmarkEnd w:id="0"/>
      <w:bookmarkStart w:id="1" w:name="_Toc232666482"/>
    </w:p>
    <w:p>
      <w:pPr>
        <w:spacing w:line="480" w:lineRule="auto"/>
        <w:jc w:val="center"/>
        <w:rPr>
          <w:b/>
          <w:sz w:val="32"/>
          <w:szCs w:val="32"/>
        </w:rPr>
      </w:pPr>
    </w:p>
    <w:p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中华优秀传统文化践行基地”室外装饰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中华优秀传统文化践行基地”室外装饰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pStyle w:val="102"/>
              <w:spacing w:line="276" w:lineRule="auto"/>
              <w:jc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具备中华人民共和国合法营业执照及相应的经营范围；</w:t>
            </w:r>
          </w:p>
          <w:p>
            <w:pPr>
              <w:pStyle w:val="102"/>
              <w:spacing w:line="276" w:lineRule="auto"/>
              <w:jc w:val="both"/>
              <w:rPr>
                <w:rFonts w:hint="default" w:ascii="宋体" w:hAnsi="宋体" w:eastAsia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</w:rPr>
              <w:t>本项目不接受联合体投标。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pStyle w:val="102"/>
              <w:spacing w:line="276" w:lineRule="auto"/>
              <w:jc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val="en-US" w:eastAsia="zh-CN"/>
              </w:rPr>
              <w:t>20560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pStyle w:val="102"/>
              <w:spacing w:line="276" w:lineRule="auto"/>
              <w:jc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简易竞争性谈判。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pStyle w:val="102"/>
              <w:spacing w:line="276" w:lineRule="auto"/>
              <w:jc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符合国家标准。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>
            <w:pPr>
              <w:pStyle w:val="102"/>
              <w:spacing w:line="276" w:lineRule="auto"/>
              <w:jc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服务要求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val="en-US" w:eastAsia="zh-CN"/>
              </w:rPr>
              <w:t>接甲方通知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15天内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val="en-US" w:eastAsia="zh-CN"/>
              </w:rPr>
              <w:t>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结算方式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依据报价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pacing w:val="0"/>
                <w:sz w:val="24"/>
                <w:szCs w:val="24"/>
                <w:highlight w:val="none"/>
                <w:lang w:val="en-US" w:eastAsia="zh-CN"/>
              </w:rPr>
              <w:t>检测完成后一次性付清</w:t>
            </w:r>
            <w:r>
              <w:rPr>
                <w:rFonts w:hint="eastAsia" w:ascii="宋体" w:hAnsi="宋体" w:eastAsia="宋体" w:cs="Times New Roman"/>
                <w:spacing w:val="0"/>
                <w:sz w:val="24"/>
                <w:szCs w:val="24"/>
                <w:highlight w:val="none"/>
              </w:rPr>
              <w:t>。（依据财政实际拨款情况，进行支付）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获取文件时间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4"/>
                <w:szCs w:val="24"/>
              </w:rPr>
              <w:t>日-202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4"/>
                <w:szCs w:val="24"/>
              </w:rPr>
              <w:t>日（北京时间），每日上午8:30-11:30，下午14:30-17:00（北京时间）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财政性资金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报价截止时间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0分（北京时间）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0分（北京时间）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聊城市技师学院汇智楼A401室</w:t>
            </w:r>
          </w:p>
        </w:tc>
      </w:tr>
    </w:tbl>
    <w:p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>
      <w:pPr>
        <w:pStyle w:val="47"/>
        <w:ind w:firstLine="0" w:firstLineChars="0"/>
      </w:pPr>
    </w:p>
    <w:p>
      <w:pPr>
        <w:pStyle w:val="47"/>
        <w:ind w:firstLine="0" w:firstLineChars="0"/>
      </w:pPr>
    </w:p>
    <w:p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>
      <w:pPr>
        <w:pStyle w:val="47"/>
        <w:ind w:firstLine="400"/>
        <w:rPr>
          <w:highlight w:val="none"/>
        </w:rPr>
      </w:pPr>
    </w:p>
    <w:p>
      <w:pPr>
        <w:pStyle w:val="47"/>
        <w:ind w:firstLine="400"/>
        <w:rPr>
          <w:highlight w:val="none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>
      <w:pPr>
        <w:spacing w:line="276" w:lineRule="auto"/>
        <w:rPr>
          <w:b/>
          <w:sz w:val="24"/>
          <w:highlight w:val="none"/>
        </w:rPr>
      </w:pPr>
    </w:p>
    <w:p>
      <w:pPr>
        <w:pStyle w:val="47"/>
        <w:ind w:firstLine="400"/>
        <w:rPr>
          <w:highlight w:val="none"/>
        </w:rPr>
      </w:pPr>
    </w:p>
    <w:p>
      <w:pPr>
        <w:pStyle w:val="47"/>
        <w:ind w:firstLine="0" w:firstLineChars="0"/>
        <w:rPr>
          <w:rFonts w:hint="eastAsia"/>
          <w:b/>
          <w:sz w:val="24"/>
          <w:szCs w:val="24"/>
          <w:highlight w:val="none"/>
        </w:rPr>
      </w:pPr>
      <w:r>
        <w:rPr>
          <w:highlight w:val="none"/>
        </w:rPr>
        <w:t>注：必须付分项报价表</w:t>
      </w:r>
    </w:p>
    <w:p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>
      <w:pPr>
        <w:spacing w:line="480" w:lineRule="auto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105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705"/>
        <w:gridCol w:w="2168"/>
        <w:gridCol w:w="1391"/>
        <w:gridCol w:w="1317"/>
        <w:gridCol w:w="1131"/>
        <w:gridCol w:w="1282"/>
        <w:gridCol w:w="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序号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名称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技术参数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尺寸（米）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需求数量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单价（元）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金额（元）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门头字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门头底板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形象墙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东墙画面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西墙面封堵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东入口标识封堵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非遗文化介绍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剪纸纸张装裱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剪纸纸张装裱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大字安装辅料+垃圾清运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+应急灯平移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9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auto"/>
          <w:sz w:val="44"/>
          <w:highlight w:val="none"/>
        </w:rPr>
      </w:pPr>
      <w:r>
        <w:rPr>
          <w:rFonts w:hint="eastAsia"/>
          <w:b/>
          <w:color w:val="auto"/>
          <w:sz w:val="44"/>
          <w:highlight w:val="none"/>
        </w:rPr>
        <w:t>三、项目要求：</w:t>
      </w:r>
    </w:p>
    <w:p>
      <w:pPr>
        <w:numPr>
          <w:ilvl w:val="0"/>
          <w:numId w:val="0"/>
        </w:numPr>
        <w:spacing w:line="276" w:lineRule="auto"/>
        <w:ind w:firstLine="480" w:firstLineChars="200"/>
        <w:jc w:val="left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1、供应商资格要求：</w:t>
      </w:r>
    </w:p>
    <w:p>
      <w:pPr>
        <w:numPr>
          <w:ilvl w:val="0"/>
          <w:numId w:val="0"/>
        </w:numPr>
        <w:spacing w:line="276" w:lineRule="auto"/>
        <w:jc w:val="lef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auto"/>
          <w:sz w:val="24"/>
          <w:szCs w:val="24"/>
        </w:rPr>
        <w:t>具备中华人民共和国合法营业执照及相应的经营范围；</w:t>
      </w: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left"/>
        <w:rPr>
          <w:rFonts w:hint="default" w:eastAsia="宋体"/>
          <w:b/>
          <w:color w:val="auto"/>
          <w:sz w:val="4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szCs w:val="24"/>
        </w:rPr>
        <w:t>2）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不接受联合体报名。</w:t>
      </w:r>
      <w:bookmarkStart w:id="2" w:name="_GoBack"/>
      <w:bookmarkEnd w:id="2"/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FF"/>
          <w:sz w:val="44"/>
          <w:highlight w:val="none"/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四、</w:t>
      </w: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1032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705"/>
        <w:gridCol w:w="2168"/>
        <w:gridCol w:w="1391"/>
        <w:gridCol w:w="1317"/>
        <w:gridCol w:w="1131"/>
        <w:gridCol w:w="1282"/>
        <w:gridCol w:w="7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序号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名称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技术参数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尺寸（米）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需求数量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单价（元）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金额（元）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门头字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不锈钢精工折弯焊接烤漆立体字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门头底板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拆除现有名称，除胶打磨，喷白色底漆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7.9*0.86 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形象墙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方管焊接龙骨，铝塑板折弯造型，长城面板装饰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6.425*2.645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</w:t>
            </w: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东墙画面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方管焊接龙骨，包刀刮布画面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4*2.645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西墙面封堵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铝塑板拼接平贴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2.19*1.25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东入口标识封堵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铝塑板拼接平贴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2.2*0.75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非遗文化介绍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高清钢化写真相纸，装裱相框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1.2X0.75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剪纸纸张装裱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框裱剪纸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3.5*1.2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剪纸纸张装裱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框裱剪纸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3.5*0.4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大字安装辅料+垃圾清运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+应急灯平移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97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20560元</w:t>
            </w:r>
          </w:p>
        </w:tc>
      </w:tr>
    </w:tbl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</w:rPr>
      </w:pPr>
    </w:p>
    <w:p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本报价为全费用单价，以上价格包含人工费</w:t>
      </w:r>
      <w:r>
        <w:rPr>
          <w:rFonts w:hint="eastAsia" w:ascii="宋体" w:hAnsi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税费</w:t>
      </w:r>
      <w:r>
        <w:rPr>
          <w:rFonts w:hint="eastAsia" w:ascii="宋体" w:hAnsi="宋体"/>
          <w:b/>
          <w:sz w:val="24"/>
          <w:szCs w:val="24"/>
        </w:rPr>
        <w:t>等。</w:t>
      </w:r>
    </w:p>
    <w:p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2、各单价报价均不能超预算单价，总价报价不能超预算总价。</w:t>
      </w:r>
    </w:p>
    <w:p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roman"/>
    <w:pitch w:val="default"/>
    <w:sig w:usb0="A00002BF" w:usb1="68C7FCFB" w:usb2="00000010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8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2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4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2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NWI4ZTVkMWQ3ZWIxM2YxY2Q2YWQ1MzM3Nzc0NjU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3F083C"/>
    <w:rsid w:val="01E14866"/>
    <w:rsid w:val="0255489B"/>
    <w:rsid w:val="05241F07"/>
    <w:rsid w:val="054E7908"/>
    <w:rsid w:val="05C55124"/>
    <w:rsid w:val="05E51322"/>
    <w:rsid w:val="07B922C3"/>
    <w:rsid w:val="08BF7794"/>
    <w:rsid w:val="09D27438"/>
    <w:rsid w:val="0B077DCD"/>
    <w:rsid w:val="0D9378B6"/>
    <w:rsid w:val="0DDE5050"/>
    <w:rsid w:val="11BC3C7C"/>
    <w:rsid w:val="133E4AA9"/>
    <w:rsid w:val="155013FC"/>
    <w:rsid w:val="16220303"/>
    <w:rsid w:val="163B139F"/>
    <w:rsid w:val="19094ED0"/>
    <w:rsid w:val="194417AD"/>
    <w:rsid w:val="1A7254D6"/>
    <w:rsid w:val="1BE804D9"/>
    <w:rsid w:val="1C790F1A"/>
    <w:rsid w:val="1D3E6C48"/>
    <w:rsid w:val="1D4B2E52"/>
    <w:rsid w:val="1E1856FC"/>
    <w:rsid w:val="216B7D9C"/>
    <w:rsid w:val="23994FAD"/>
    <w:rsid w:val="249917FE"/>
    <w:rsid w:val="259F2E44"/>
    <w:rsid w:val="25DF2B3E"/>
    <w:rsid w:val="262B023E"/>
    <w:rsid w:val="296D55D3"/>
    <w:rsid w:val="2CC15D95"/>
    <w:rsid w:val="2DEA131C"/>
    <w:rsid w:val="300F0BC6"/>
    <w:rsid w:val="30507EBF"/>
    <w:rsid w:val="30DF2C8E"/>
    <w:rsid w:val="31D41ACA"/>
    <w:rsid w:val="34441786"/>
    <w:rsid w:val="35BE2E72"/>
    <w:rsid w:val="38910D12"/>
    <w:rsid w:val="391D25A6"/>
    <w:rsid w:val="3B7B043E"/>
    <w:rsid w:val="3CA07775"/>
    <w:rsid w:val="3F1E091D"/>
    <w:rsid w:val="412F623B"/>
    <w:rsid w:val="41A41AB6"/>
    <w:rsid w:val="432936DD"/>
    <w:rsid w:val="45684CF6"/>
    <w:rsid w:val="46791F9D"/>
    <w:rsid w:val="46B17416"/>
    <w:rsid w:val="48A759E8"/>
    <w:rsid w:val="4A556FE7"/>
    <w:rsid w:val="4A58168F"/>
    <w:rsid w:val="4B2500E2"/>
    <w:rsid w:val="4B390BF7"/>
    <w:rsid w:val="4C7D56AE"/>
    <w:rsid w:val="522D3402"/>
    <w:rsid w:val="530807FB"/>
    <w:rsid w:val="55717AA9"/>
    <w:rsid w:val="55C0458D"/>
    <w:rsid w:val="569F1AF1"/>
    <w:rsid w:val="59412B2A"/>
    <w:rsid w:val="59943D66"/>
    <w:rsid w:val="5AB30825"/>
    <w:rsid w:val="5B092532"/>
    <w:rsid w:val="5B3752F1"/>
    <w:rsid w:val="5C9643DA"/>
    <w:rsid w:val="616C351D"/>
    <w:rsid w:val="616E7593"/>
    <w:rsid w:val="61B74AB7"/>
    <w:rsid w:val="625E13B5"/>
    <w:rsid w:val="649015CE"/>
    <w:rsid w:val="68A5389A"/>
    <w:rsid w:val="69442C7A"/>
    <w:rsid w:val="696C43B8"/>
    <w:rsid w:val="6BFF59B7"/>
    <w:rsid w:val="6E520E33"/>
    <w:rsid w:val="70B2141E"/>
    <w:rsid w:val="72EB0EF9"/>
    <w:rsid w:val="733817AF"/>
    <w:rsid w:val="73CB7283"/>
    <w:rsid w:val="74EB4E25"/>
    <w:rsid w:val="76C23869"/>
    <w:rsid w:val="785106F5"/>
    <w:rsid w:val="789C02D6"/>
    <w:rsid w:val="7A0E0DD8"/>
    <w:rsid w:val="7B0B6013"/>
    <w:rsid w:val="7B7F5C3B"/>
    <w:rsid w:val="7BE43DE5"/>
    <w:rsid w:val="7BF11DCA"/>
    <w:rsid w:val="7F280929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7"/>
    <w:autoRedefine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8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9"/>
    <w:autoRedefine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0"/>
    <w:autoRedefine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1"/>
    <w:autoRedefine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2"/>
    <w:autoRedefine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3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4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5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autoRedefine/>
    <w:semiHidden/>
    <w:unhideWhenUsed/>
    <w:qFormat/>
    <w:uiPriority w:val="1"/>
  </w:style>
  <w:style w:type="table" w:default="1" w:styleId="4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4"/>
    <w:autoRedefine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autoRedefine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autoRedefine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autoRedefine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autoRedefine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8"/>
    <w:autoRedefine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69"/>
    <w:autoRedefine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0"/>
    <w:autoRedefine/>
    <w:qFormat/>
    <w:uiPriority w:val="99"/>
    <w:rPr>
      <w:kern w:val="0"/>
      <w:sz w:val="20"/>
    </w:rPr>
  </w:style>
  <w:style w:type="paragraph" w:styleId="19">
    <w:name w:val="Body Text 3"/>
    <w:basedOn w:val="1"/>
    <w:link w:val="71"/>
    <w:autoRedefine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2"/>
    <w:autoRedefine/>
    <w:qFormat/>
    <w:uiPriority w:val="99"/>
    <w:rPr>
      <w:kern w:val="0"/>
      <w:sz w:val="20"/>
    </w:rPr>
  </w:style>
  <w:style w:type="paragraph" w:styleId="21">
    <w:name w:val="Body Text Indent"/>
    <w:basedOn w:val="1"/>
    <w:link w:val="66"/>
    <w:autoRedefine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autoRedefine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autoRedefine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autoRedefine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autoRedefine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3"/>
    <w:autoRedefine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autoRedefine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4"/>
    <w:autoRedefine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5"/>
    <w:autoRedefine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6"/>
    <w:autoRedefine/>
    <w:qFormat/>
    <w:uiPriority w:val="99"/>
    <w:rPr>
      <w:kern w:val="0"/>
      <w:sz w:val="2"/>
    </w:rPr>
  </w:style>
  <w:style w:type="paragraph" w:styleId="31">
    <w:name w:val="footer"/>
    <w:basedOn w:val="1"/>
    <w:link w:val="90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8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autoRedefine/>
    <w:qFormat/>
    <w:uiPriority w:val="99"/>
  </w:style>
  <w:style w:type="paragraph" w:styleId="34">
    <w:name w:val="toc 4"/>
    <w:basedOn w:val="1"/>
    <w:next w:val="1"/>
    <w:autoRedefine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79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autoRedefine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autoRedefine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0"/>
    <w:autoRedefine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autoRedefine/>
    <w:qFormat/>
    <w:uiPriority w:val="99"/>
    <w:pPr>
      <w:ind w:left="420" w:leftChars="200"/>
    </w:pPr>
  </w:style>
  <w:style w:type="paragraph" w:styleId="40">
    <w:name w:val="toc 9"/>
    <w:basedOn w:val="1"/>
    <w:next w:val="1"/>
    <w:autoRedefine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1"/>
    <w:autoRedefine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2"/>
    <w:autoRedefine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3"/>
    <w:autoRedefine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4"/>
    <w:autoRedefine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5"/>
    <w:autoRedefine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7"/>
    <w:autoRedefine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autoRedefine/>
    <w:qFormat/>
    <w:uiPriority w:val="99"/>
    <w:rPr>
      <w:rFonts w:cs="Times New Roman"/>
      <w:b/>
    </w:rPr>
  </w:style>
  <w:style w:type="character" w:styleId="52">
    <w:name w:val="page number"/>
    <w:basedOn w:val="50"/>
    <w:autoRedefine/>
    <w:qFormat/>
    <w:uiPriority w:val="99"/>
    <w:rPr>
      <w:rFonts w:cs="Times New Roman"/>
    </w:rPr>
  </w:style>
  <w:style w:type="character" w:styleId="53">
    <w:name w:val="FollowedHyperlink"/>
    <w:basedOn w:val="50"/>
    <w:autoRedefine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autoRedefine/>
    <w:qFormat/>
    <w:uiPriority w:val="99"/>
    <w:rPr>
      <w:rFonts w:cs="Times New Roman"/>
      <w:i/>
    </w:rPr>
  </w:style>
  <w:style w:type="character" w:styleId="55">
    <w:name w:val="Hyperlink"/>
    <w:basedOn w:val="50"/>
    <w:autoRedefine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autoRedefine/>
    <w:qFormat/>
    <w:locked/>
    <w:uiPriority w:val="99"/>
    <w:rPr>
      <w:rFonts w:cs="Times New Roman"/>
      <w:sz w:val="21"/>
    </w:rPr>
  </w:style>
  <w:style w:type="character" w:customStyle="1" w:styleId="57">
    <w:name w:val="标题 1 Char"/>
    <w:basedOn w:val="50"/>
    <w:link w:val="2"/>
    <w:autoRedefine/>
    <w:qFormat/>
    <w:locked/>
    <w:uiPriority w:val="99"/>
    <w:rPr>
      <w:rFonts w:cs="Times New Roman"/>
      <w:b/>
      <w:kern w:val="44"/>
      <w:sz w:val="44"/>
    </w:rPr>
  </w:style>
  <w:style w:type="character" w:customStyle="1" w:styleId="58">
    <w:name w:val="标题 2 Char"/>
    <w:basedOn w:val="50"/>
    <w:link w:val="3"/>
    <w:autoRedefine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9">
    <w:name w:val="标题 3 Char"/>
    <w:basedOn w:val="50"/>
    <w:link w:val="4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0">
    <w:name w:val="标题 4 Char"/>
    <w:basedOn w:val="50"/>
    <w:link w:val="5"/>
    <w:autoRedefine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1">
    <w:name w:val="标题 5 Char"/>
    <w:basedOn w:val="50"/>
    <w:link w:val="6"/>
    <w:autoRedefine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2">
    <w:name w:val="标题 6 Char"/>
    <w:basedOn w:val="50"/>
    <w:link w:val="7"/>
    <w:autoRedefine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3">
    <w:name w:val="标题 7 Char"/>
    <w:basedOn w:val="50"/>
    <w:link w:val="8"/>
    <w:autoRedefine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4">
    <w:name w:val="标题 8 Char"/>
    <w:basedOn w:val="50"/>
    <w:link w:val="10"/>
    <w:autoRedefine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5">
    <w:name w:val="标题 9 Char"/>
    <w:basedOn w:val="50"/>
    <w:link w:val="11"/>
    <w:autoRedefine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6">
    <w:name w:val="正文文本缩进 Char"/>
    <w:basedOn w:val="50"/>
    <w:link w:val="21"/>
    <w:autoRedefine/>
    <w:qFormat/>
    <w:locked/>
    <w:uiPriority w:val="99"/>
    <w:rPr>
      <w:rFonts w:cs="Times New Roman"/>
      <w:sz w:val="20"/>
    </w:rPr>
  </w:style>
  <w:style w:type="character" w:customStyle="1" w:styleId="67">
    <w:name w:val="正文首行缩进 2 Char"/>
    <w:basedOn w:val="66"/>
    <w:link w:val="47"/>
    <w:autoRedefine/>
    <w:semiHidden/>
    <w:qFormat/>
    <w:locked/>
    <w:uiPriority w:val="99"/>
    <w:rPr>
      <w:rFonts w:cs="Times New Roman"/>
      <w:sz w:val="20"/>
      <w:szCs w:val="20"/>
    </w:rPr>
  </w:style>
  <w:style w:type="character" w:customStyle="1" w:styleId="68">
    <w:name w:val="文档结构图 Char1"/>
    <w:basedOn w:val="50"/>
    <w:link w:val="16"/>
    <w:autoRedefine/>
    <w:semiHidden/>
    <w:qFormat/>
    <w:locked/>
    <w:uiPriority w:val="99"/>
    <w:rPr>
      <w:rFonts w:ascii="宋体" w:cs="Times New Roman"/>
      <w:sz w:val="18"/>
    </w:rPr>
  </w:style>
  <w:style w:type="character" w:customStyle="1" w:styleId="69">
    <w:name w:val="批注文字 Char1"/>
    <w:basedOn w:val="50"/>
    <w:link w:val="17"/>
    <w:autoRedefine/>
    <w:semiHidden/>
    <w:qFormat/>
    <w:locked/>
    <w:uiPriority w:val="99"/>
    <w:rPr>
      <w:rFonts w:cs="Times New Roman"/>
      <w:sz w:val="20"/>
    </w:rPr>
  </w:style>
  <w:style w:type="character" w:customStyle="1" w:styleId="70">
    <w:name w:val="称呼 Char"/>
    <w:basedOn w:val="50"/>
    <w:link w:val="18"/>
    <w:autoRedefine/>
    <w:qFormat/>
    <w:locked/>
    <w:uiPriority w:val="99"/>
    <w:rPr>
      <w:rFonts w:cs="Times New Roman"/>
      <w:sz w:val="20"/>
    </w:rPr>
  </w:style>
  <w:style w:type="character" w:customStyle="1" w:styleId="71">
    <w:name w:val="正文文本 3 Char1"/>
    <w:basedOn w:val="50"/>
    <w:link w:val="19"/>
    <w:autoRedefine/>
    <w:semiHidden/>
    <w:qFormat/>
    <w:locked/>
    <w:uiPriority w:val="99"/>
    <w:rPr>
      <w:rFonts w:cs="Times New Roman"/>
      <w:sz w:val="16"/>
    </w:rPr>
  </w:style>
  <w:style w:type="character" w:customStyle="1" w:styleId="72">
    <w:name w:val="正文文本 Char"/>
    <w:basedOn w:val="50"/>
    <w:link w:val="20"/>
    <w:autoRedefine/>
    <w:semiHidden/>
    <w:qFormat/>
    <w:locked/>
    <w:uiPriority w:val="99"/>
    <w:rPr>
      <w:rFonts w:cs="Times New Roman"/>
      <w:sz w:val="20"/>
    </w:rPr>
  </w:style>
  <w:style w:type="character" w:customStyle="1" w:styleId="73">
    <w:name w:val="纯文本 Char"/>
    <w:basedOn w:val="50"/>
    <w:link w:val="26"/>
    <w:autoRedefine/>
    <w:qFormat/>
    <w:locked/>
    <w:uiPriority w:val="99"/>
    <w:rPr>
      <w:rFonts w:ascii="宋体" w:hAnsi="Courier New" w:cs="Times New Roman"/>
      <w:sz w:val="21"/>
    </w:rPr>
  </w:style>
  <w:style w:type="character" w:customStyle="1" w:styleId="74">
    <w:name w:val="日期 Char"/>
    <w:basedOn w:val="50"/>
    <w:link w:val="28"/>
    <w:autoRedefine/>
    <w:qFormat/>
    <w:locked/>
    <w:uiPriority w:val="99"/>
    <w:rPr>
      <w:rFonts w:cs="Times New Roman"/>
      <w:sz w:val="20"/>
    </w:rPr>
  </w:style>
  <w:style w:type="character" w:customStyle="1" w:styleId="75">
    <w:name w:val="正文文本缩进 2 Char"/>
    <w:basedOn w:val="50"/>
    <w:link w:val="29"/>
    <w:autoRedefine/>
    <w:semiHidden/>
    <w:qFormat/>
    <w:locked/>
    <w:uiPriority w:val="99"/>
    <w:rPr>
      <w:rFonts w:cs="Times New Roman"/>
      <w:sz w:val="20"/>
    </w:rPr>
  </w:style>
  <w:style w:type="character" w:customStyle="1" w:styleId="76">
    <w:name w:val="批注框文本 Char"/>
    <w:basedOn w:val="50"/>
    <w:link w:val="30"/>
    <w:autoRedefine/>
    <w:qFormat/>
    <w:locked/>
    <w:uiPriority w:val="99"/>
    <w:rPr>
      <w:rFonts w:cs="Times New Roman"/>
      <w:sz w:val="2"/>
    </w:rPr>
  </w:style>
  <w:style w:type="character" w:customStyle="1" w:styleId="77">
    <w:name w:val="Foot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Head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副标题 Char1"/>
    <w:basedOn w:val="50"/>
    <w:link w:val="35"/>
    <w:autoRedefine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0">
    <w:name w:val="正文文本缩进 3 Char2"/>
    <w:basedOn w:val="50"/>
    <w:link w:val="38"/>
    <w:autoRedefine/>
    <w:semiHidden/>
    <w:qFormat/>
    <w:locked/>
    <w:uiPriority w:val="99"/>
    <w:rPr>
      <w:rFonts w:cs="Times New Roman"/>
      <w:sz w:val="16"/>
    </w:rPr>
  </w:style>
  <w:style w:type="character" w:customStyle="1" w:styleId="81">
    <w:name w:val="正文文本 2 Char"/>
    <w:basedOn w:val="50"/>
    <w:link w:val="41"/>
    <w:autoRedefine/>
    <w:semiHidden/>
    <w:qFormat/>
    <w:locked/>
    <w:uiPriority w:val="99"/>
    <w:rPr>
      <w:rFonts w:cs="Times New Roman"/>
      <w:sz w:val="20"/>
    </w:rPr>
  </w:style>
  <w:style w:type="character" w:customStyle="1" w:styleId="82">
    <w:name w:val="HTML 预设格式 Char1"/>
    <w:basedOn w:val="50"/>
    <w:link w:val="42"/>
    <w:autoRedefine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3">
    <w:name w:val="标题 Char1"/>
    <w:basedOn w:val="50"/>
    <w:link w:val="44"/>
    <w:autoRedefine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4">
    <w:name w:val="批注主题 Char"/>
    <w:basedOn w:val="69"/>
    <w:link w:val="45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5">
    <w:name w:val="正文首行缩进 Char"/>
    <w:basedOn w:val="72"/>
    <w:link w:val="46"/>
    <w:autoRedefine/>
    <w:qFormat/>
    <w:locked/>
    <w:uiPriority w:val="99"/>
    <w:rPr>
      <w:rFonts w:ascii="Calibri" w:hAnsi="Calibri" w:cs="Times New Roman"/>
      <w:sz w:val="20"/>
    </w:rPr>
  </w:style>
  <w:style w:type="character" w:customStyle="1" w:styleId="86">
    <w:name w:val="样式9 Char Char Char"/>
    <w:link w:val="87"/>
    <w:autoRedefine/>
    <w:qFormat/>
    <w:locked/>
    <w:uiPriority w:val="99"/>
    <w:rPr>
      <w:spacing w:val="6"/>
      <w:sz w:val="24"/>
    </w:rPr>
  </w:style>
  <w:style w:type="paragraph" w:customStyle="1" w:styleId="87">
    <w:name w:val="样式9 Char"/>
    <w:basedOn w:val="1"/>
    <w:link w:val="86"/>
    <w:autoRedefine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8">
    <w:name w:val="样式9 Char Char Char Char"/>
    <w:autoRedefine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9">
    <w:name w:val="页眉 Char"/>
    <w:link w:val="32"/>
    <w:autoRedefine/>
    <w:qFormat/>
    <w:locked/>
    <w:uiPriority w:val="99"/>
    <w:rPr>
      <w:sz w:val="18"/>
    </w:rPr>
  </w:style>
  <w:style w:type="character" w:customStyle="1" w:styleId="90">
    <w:name w:val="页脚 Char"/>
    <w:link w:val="31"/>
    <w:autoRedefine/>
    <w:qFormat/>
    <w:locked/>
    <w:uiPriority w:val="99"/>
    <w:rPr>
      <w:sz w:val="18"/>
    </w:rPr>
  </w:style>
  <w:style w:type="paragraph" w:customStyle="1" w:styleId="91">
    <w:name w:val="默认段落字体 Para Char Char Char Char"/>
    <w:basedOn w:val="1"/>
    <w:autoRedefine/>
    <w:qFormat/>
    <w:uiPriority w:val="99"/>
    <w:rPr>
      <w:rFonts w:ascii="宋体"/>
      <w:kern w:val="0"/>
      <w:sz w:val="18"/>
      <w:u w:val="single"/>
    </w:rPr>
  </w:style>
  <w:style w:type="paragraph" w:customStyle="1" w:styleId="92">
    <w:name w:val="_Style 2"/>
    <w:basedOn w:val="1"/>
    <w:autoRedefine/>
    <w:qFormat/>
    <w:uiPriority w:val="99"/>
    <w:pPr>
      <w:ind w:firstLine="420" w:firstLineChars="200"/>
    </w:pPr>
  </w:style>
  <w:style w:type="paragraph" w:customStyle="1" w:styleId="93">
    <w:name w:val="Blockquote"/>
    <w:basedOn w:val="1"/>
    <w:autoRedefine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4">
    <w:name w:val="样式1"/>
    <w:basedOn w:val="1"/>
    <w:autoRedefine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5">
    <w:name w:val="Char Char1 Char Char Char"/>
    <w:basedOn w:val="1"/>
    <w:autoRedefine/>
    <w:qFormat/>
    <w:uiPriority w:val="99"/>
    <w:rPr>
      <w:szCs w:val="24"/>
    </w:rPr>
  </w:style>
  <w:style w:type="paragraph" w:customStyle="1" w:styleId="96">
    <w:name w:val="Char1"/>
    <w:basedOn w:val="1"/>
    <w:autoRedefine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7">
    <w:name w:val="Char"/>
    <w:basedOn w:val="1"/>
    <w:autoRedefine/>
    <w:qFormat/>
    <w:uiPriority w:val="99"/>
    <w:rPr>
      <w:szCs w:val="24"/>
    </w:rPr>
  </w:style>
  <w:style w:type="paragraph" w:customStyle="1" w:styleId="98">
    <w:name w:val="Char Char Char Char Char Char2 Char"/>
    <w:basedOn w:val="1"/>
    <w:autoRedefine/>
    <w:qFormat/>
    <w:uiPriority w:val="99"/>
    <w:rPr>
      <w:szCs w:val="24"/>
    </w:rPr>
  </w:style>
  <w:style w:type="paragraph" w:customStyle="1" w:styleId="99">
    <w:name w:val="_Style 11"/>
    <w:basedOn w:val="1"/>
    <w:autoRedefine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0">
    <w:name w:val="样式29"/>
    <w:basedOn w:val="87"/>
    <w:autoRedefine/>
    <w:qFormat/>
    <w:uiPriority w:val="99"/>
    <w:rPr>
      <w:rFonts w:eastAsia="楷体_GB2312"/>
    </w:rPr>
  </w:style>
  <w:style w:type="paragraph" w:customStyle="1" w:styleId="101">
    <w:name w:val="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2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3">
    <w:name w:val="1 Char"/>
    <w:basedOn w:val="1"/>
    <w:autoRedefine/>
    <w:qFormat/>
    <w:uiPriority w:val="99"/>
    <w:rPr>
      <w:rFonts w:ascii="Tahoma" w:hAnsi="Tahoma"/>
      <w:sz w:val="24"/>
    </w:rPr>
  </w:style>
  <w:style w:type="paragraph" w:customStyle="1" w:styleId="104">
    <w:name w:val="Char Char Char Char Char Char Char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5">
    <w:name w:val="GTA正文-1 Char Char"/>
    <w:link w:val="106"/>
    <w:autoRedefine/>
    <w:qFormat/>
    <w:locked/>
    <w:uiPriority w:val="99"/>
  </w:style>
  <w:style w:type="paragraph" w:customStyle="1" w:styleId="106">
    <w:name w:val="GTA正文-1"/>
    <w:basedOn w:val="1"/>
    <w:link w:val="105"/>
    <w:autoRedefine/>
    <w:qFormat/>
    <w:uiPriority w:val="99"/>
    <w:pPr>
      <w:ind w:firstLine="420"/>
    </w:pPr>
    <w:rPr>
      <w:szCs w:val="22"/>
    </w:rPr>
  </w:style>
  <w:style w:type="character" w:customStyle="1" w:styleId="107">
    <w:name w:val="标题 1 Char Char"/>
    <w:autoRedefine/>
    <w:qFormat/>
    <w:uiPriority w:val="99"/>
    <w:rPr>
      <w:rFonts w:ascii="Tahoma" w:hAnsi="Tahoma"/>
      <w:b/>
      <w:kern w:val="44"/>
      <w:sz w:val="44"/>
    </w:rPr>
  </w:style>
  <w:style w:type="character" w:customStyle="1" w:styleId="108">
    <w:name w:val="style31"/>
    <w:autoRedefine/>
    <w:qFormat/>
    <w:uiPriority w:val="99"/>
    <w:rPr>
      <w:b/>
      <w:sz w:val="24"/>
    </w:rPr>
  </w:style>
  <w:style w:type="character" w:customStyle="1" w:styleId="109">
    <w:name w:val="headline-content"/>
    <w:autoRedefine/>
    <w:qFormat/>
    <w:uiPriority w:val="99"/>
  </w:style>
  <w:style w:type="character" w:customStyle="1" w:styleId="110">
    <w:name w:val="SC286822"/>
    <w:autoRedefine/>
    <w:qFormat/>
    <w:uiPriority w:val="99"/>
    <w:rPr>
      <w:color w:val="000000"/>
    </w:rPr>
  </w:style>
  <w:style w:type="character" w:customStyle="1" w:styleId="111">
    <w:name w:val="设计正文 Char Char"/>
    <w:link w:val="112"/>
    <w:autoRedefine/>
    <w:qFormat/>
    <w:locked/>
    <w:uiPriority w:val="99"/>
    <w:rPr>
      <w:rFonts w:eastAsia="仿宋_GB2312"/>
      <w:sz w:val="28"/>
    </w:rPr>
  </w:style>
  <w:style w:type="paragraph" w:customStyle="1" w:styleId="112">
    <w:name w:val="设计正文"/>
    <w:basedOn w:val="1"/>
    <w:link w:val="111"/>
    <w:autoRedefine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3">
    <w:name w:val="样式 宋体 小四"/>
    <w:autoRedefine/>
    <w:qFormat/>
    <w:uiPriority w:val="99"/>
    <w:rPr>
      <w:sz w:val="24"/>
    </w:rPr>
  </w:style>
  <w:style w:type="character" w:customStyle="1" w:styleId="114">
    <w:name w:val="纯文本 Char1"/>
    <w:autoRedefine/>
    <w:qFormat/>
    <w:uiPriority w:val="99"/>
    <w:rPr>
      <w:rFonts w:ascii="宋体" w:hAnsi="Courier New" w:eastAsia="宋体"/>
      <w:sz w:val="21"/>
    </w:rPr>
  </w:style>
  <w:style w:type="character" w:customStyle="1" w:styleId="115">
    <w:name w:val="列出段落 Char Char"/>
    <w:link w:val="116"/>
    <w:autoRedefine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6">
    <w:name w:val="列出段落21"/>
    <w:basedOn w:val="1"/>
    <w:link w:val="115"/>
    <w:autoRedefine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7">
    <w:name w:val="Char Char16"/>
    <w:autoRedefine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8">
    <w:name w:val="apple-style-span"/>
    <w:autoRedefine/>
    <w:qFormat/>
    <w:uiPriority w:val="99"/>
  </w:style>
  <w:style w:type="character" w:customStyle="1" w:styleId="119">
    <w:name w:val="标题 1 Char Char Char"/>
    <w:autoRedefine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0">
    <w:name w:val="headline-content2"/>
    <w:autoRedefine/>
    <w:qFormat/>
    <w:uiPriority w:val="99"/>
  </w:style>
  <w:style w:type="character" w:customStyle="1" w:styleId="121">
    <w:name w:val="文档结构图 Char Char"/>
    <w:link w:val="122"/>
    <w:autoRedefine/>
    <w:qFormat/>
    <w:locked/>
    <w:uiPriority w:val="99"/>
    <w:rPr>
      <w:rFonts w:ascii="宋体" w:hAnsi="Tahoma"/>
      <w:sz w:val="18"/>
    </w:rPr>
  </w:style>
  <w:style w:type="paragraph" w:customStyle="1" w:styleId="122">
    <w:name w:val="文档结构图1"/>
    <w:basedOn w:val="1"/>
    <w:link w:val="121"/>
    <w:autoRedefine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3">
    <w:name w:val="正文文本缩进 3 Char"/>
    <w:autoRedefine/>
    <w:qFormat/>
    <w:uiPriority w:val="99"/>
    <w:rPr>
      <w:sz w:val="16"/>
    </w:rPr>
  </w:style>
  <w:style w:type="character" w:customStyle="1" w:styleId="124">
    <w:name w:val="正文缩进 Char"/>
    <w:link w:val="9"/>
    <w:autoRedefine/>
    <w:qFormat/>
    <w:locked/>
    <w:uiPriority w:val="99"/>
    <w:rPr>
      <w:sz w:val="20"/>
    </w:rPr>
  </w:style>
  <w:style w:type="character" w:customStyle="1" w:styleId="125">
    <w:name w:val="标题 Char"/>
    <w:autoRedefine/>
    <w:qFormat/>
    <w:uiPriority w:val="99"/>
    <w:rPr>
      <w:rFonts w:ascii="Cambria" w:hAnsi="Cambria"/>
      <w:b/>
      <w:sz w:val="32"/>
    </w:rPr>
  </w:style>
  <w:style w:type="character" w:customStyle="1" w:styleId="126">
    <w:name w:val="Char Char14"/>
    <w:autoRedefine/>
    <w:qFormat/>
    <w:uiPriority w:val="99"/>
    <w:rPr>
      <w:b/>
      <w:sz w:val="32"/>
    </w:rPr>
  </w:style>
  <w:style w:type="character" w:customStyle="1" w:styleId="127">
    <w:name w:val="apple-converted-space"/>
    <w:autoRedefine/>
    <w:qFormat/>
    <w:uiPriority w:val="99"/>
  </w:style>
  <w:style w:type="character" w:customStyle="1" w:styleId="128">
    <w:name w:val="正文文本缩进 3 Char1"/>
    <w:autoRedefine/>
    <w:qFormat/>
    <w:uiPriority w:val="99"/>
    <w:rPr>
      <w:rFonts w:ascii="新宋体" w:hAnsi="新宋体" w:eastAsia="华文中宋"/>
      <w:sz w:val="16"/>
    </w:rPr>
  </w:style>
  <w:style w:type="character" w:customStyle="1" w:styleId="129">
    <w:name w:val="页眉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0">
    <w:name w:val="页脚 Char Char"/>
    <w:autoRedefine/>
    <w:qFormat/>
    <w:uiPriority w:val="99"/>
    <w:rPr>
      <w:rFonts w:ascii="Tahoma" w:hAnsi="Tahoma"/>
      <w:sz w:val="18"/>
    </w:rPr>
  </w:style>
  <w:style w:type="character" w:customStyle="1" w:styleId="131">
    <w:name w:val="批注框文本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paramname3"/>
    <w:autoRedefine/>
    <w:qFormat/>
    <w:uiPriority w:val="99"/>
    <w:rPr>
      <w:color w:val="999999"/>
    </w:rPr>
  </w:style>
  <w:style w:type="character" w:customStyle="1" w:styleId="133">
    <w:name w:val="标题 2 Char Char Char"/>
    <w:autoRedefine/>
    <w:qFormat/>
    <w:uiPriority w:val="99"/>
    <w:rPr>
      <w:rFonts w:ascii="Cambria" w:hAnsi="Cambria" w:eastAsia="华文中宋"/>
      <w:sz w:val="32"/>
    </w:rPr>
  </w:style>
  <w:style w:type="character" w:customStyle="1" w:styleId="134">
    <w:name w:val="副标题 Char"/>
    <w:autoRedefine/>
    <w:qFormat/>
    <w:uiPriority w:val="99"/>
    <w:rPr>
      <w:rFonts w:ascii="Cambria" w:hAnsi="Cambria"/>
      <w:b/>
      <w:kern w:val="28"/>
      <w:sz w:val="32"/>
    </w:rPr>
  </w:style>
  <w:style w:type="character" w:customStyle="1" w:styleId="135">
    <w:name w:val="px141"/>
    <w:autoRedefine/>
    <w:qFormat/>
    <w:uiPriority w:val="99"/>
    <w:rPr>
      <w:sz w:val="21"/>
    </w:rPr>
  </w:style>
  <w:style w:type="character" w:customStyle="1" w:styleId="136">
    <w:name w:val="正文文本 3 Char"/>
    <w:autoRedefine/>
    <w:qFormat/>
    <w:locked/>
    <w:uiPriority w:val="99"/>
    <w:rPr>
      <w:sz w:val="16"/>
    </w:rPr>
  </w:style>
  <w:style w:type="character" w:customStyle="1" w:styleId="137">
    <w:name w:val="文档结构图 Char"/>
    <w:autoRedefine/>
    <w:qFormat/>
    <w:uiPriority w:val="99"/>
    <w:rPr>
      <w:shd w:val="clear" w:color="auto" w:fill="000080"/>
    </w:rPr>
  </w:style>
  <w:style w:type="character" w:customStyle="1" w:styleId="138">
    <w:name w:val="（符号）邀请函中一、"/>
    <w:autoRedefine/>
    <w:qFormat/>
    <w:uiPriority w:val="99"/>
    <w:rPr>
      <w:rFonts w:ascii="黑体" w:hAnsi="黑体" w:eastAsia="黑体"/>
      <w:b/>
      <w:sz w:val="24"/>
    </w:rPr>
  </w:style>
  <w:style w:type="character" w:customStyle="1" w:styleId="139">
    <w:name w:val="标题 2 Char Char"/>
    <w:autoRedefine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0">
    <w:name w:val="样式 仿宋"/>
    <w:autoRedefine/>
    <w:qFormat/>
    <w:uiPriority w:val="99"/>
    <w:rPr>
      <w:rFonts w:ascii="仿宋" w:hAnsi="仿宋" w:eastAsia="仿宋"/>
      <w:kern w:val="1"/>
      <w:sz w:val="24"/>
    </w:rPr>
  </w:style>
  <w:style w:type="character" w:customStyle="1" w:styleId="141">
    <w:name w:val="页眉 Char1"/>
    <w:autoRedefine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2">
    <w:name w:val="标题 4 Char Char"/>
    <w:autoRedefine/>
    <w:qFormat/>
    <w:uiPriority w:val="99"/>
    <w:rPr>
      <w:rFonts w:ascii="Cambria" w:hAnsi="Cambria" w:eastAsia="宋体"/>
      <w:b/>
      <w:sz w:val="28"/>
    </w:rPr>
  </w:style>
  <w:style w:type="character" w:customStyle="1" w:styleId="143">
    <w:name w:val="bodys1"/>
    <w:autoRedefine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4">
    <w:name w:val="页脚 Char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45">
    <w:name w:val="Char Char15"/>
    <w:autoRedefine/>
    <w:qFormat/>
    <w:uiPriority w:val="99"/>
    <w:rPr>
      <w:rFonts w:ascii="Cambria" w:hAnsi="Cambria" w:eastAsia="宋体"/>
      <w:b/>
      <w:sz w:val="32"/>
    </w:rPr>
  </w:style>
  <w:style w:type="character" w:customStyle="1" w:styleId="146">
    <w:name w:val="SC286833"/>
    <w:autoRedefine/>
    <w:qFormat/>
    <w:uiPriority w:val="99"/>
    <w:rPr>
      <w:color w:val="000000"/>
      <w:sz w:val="16"/>
    </w:rPr>
  </w:style>
  <w:style w:type="character" w:customStyle="1" w:styleId="147">
    <w:name w:val="批注文字 Char"/>
    <w:autoRedefine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8">
    <w:name w:val="ca-01"/>
    <w:autoRedefine/>
    <w:qFormat/>
    <w:uiPriority w:val="99"/>
    <w:rPr>
      <w:rFonts w:ascii="仿宋_GB2312" w:eastAsia="仿宋_GB2312"/>
      <w:sz w:val="32"/>
    </w:rPr>
  </w:style>
  <w:style w:type="character" w:customStyle="1" w:styleId="149">
    <w:name w:val="标题 3 Char Char"/>
    <w:autoRedefine/>
    <w:qFormat/>
    <w:uiPriority w:val="99"/>
    <w:rPr>
      <w:rFonts w:ascii="新宋体" w:hAnsi="新宋体" w:eastAsia="华文中宋"/>
      <w:sz w:val="32"/>
    </w:rPr>
  </w:style>
  <w:style w:type="character" w:customStyle="1" w:styleId="150">
    <w:name w:val="HTML 预设格式 Char"/>
    <w:autoRedefine/>
    <w:qFormat/>
    <w:uiPriority w:val="99"/>
    <w:rPr>
      <w:rFonts w:ascii="宋体" w:eastAsia="宋体"/>
      <w:sz w:val="24"/>
    </w:rPr>
  </w:style>
  <w:style w:type="character" w:customStyle="1" w:styleId="151">
    <w:name w:val="font61"/>
    <w:autoRedefine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2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3">
    <w:name w:val="（符号）二标题总则"/>
    <w:basedOn w:val="154"/>
    <w:autoRedefine/>
    <w:qFormat/>
    <w:uiPriority w:val="99"/>
  </w:style>
  <w:style w:type="paragraph" w:customStyle="1" w:styleId="154">
    <w:name w:val="(符号)一标题第一部分"/>
    <w:basedOn w:val="1"/>
    <w:autoRedefine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5">
    <w:name w:val="xl12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6">
    <w:name w:val="pa-1"/>
    <w:basedOn w:val="1"/>
    <w:autoRedefine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7">
    <w:name w:val="Char Char Char Char Char Char2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58">
    <w:name w:val="（符号）目录1"/>
    <w:basedOn w:val="1"/>
    <w:autoRedefine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0">
    <w:name w:val="xl13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1">
    <w:name w:val="font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2">
    <w:name w:val="xl10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xl10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样式 标题 2Heading"/>
    <w:basedOn w:val="3"/>
    <w:autoRedefine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5">
    <w:name w:val="CM4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6">
    <w:name w:val="Char1 Char Char Char Char Char Char Char Char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67">
    <w:name w:val="正文 New New New New New New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8">
    <w:name w:val="xl1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9">
    <w:name w:val="xl18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0">
    <w:name w:val="xl13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1">
    <w:name w:val="xl13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2">
    <w:name w:val="Char Char Char Char1"/>
    <w:basedOn w:val="1"/>
    <w:autoRedefine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3">
    <w:name w:val="xl15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4">
    <w:name w:val="xl15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5">
    <w:name w:val="CM76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176">
    <w:name w:val="xl17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7">
    <w:name w:val="xl11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8">
    <w:name w:val="xl11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9">
    <w:name w:val="Char2"/>
    <w:basedOn w:val="1"/>
    <w:autoRedefine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0">
    <w:name w:val="xl14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1">
    <w:name w:val="（符号）目录2"/>
    <w:basedOn w:val="1"/>
    <w:autoRedefine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2">
    <w:name w:val="(符号)五标题1.1.1"/>
    <w:basedOn w:val="1"/>
    <w:autoRedefine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3">
    <w:name w:val="xl16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4">
    <w:name w:val="xl14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1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7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7">
    <w:name w:val="xl13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_Style 12"/>
    <w:basedOn w:val="1"/>
    <w:next w:val="38"/>
    <w:autoRedefine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9">
    <w:name w:val="xl111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0">
    <w:name w:val="列出段落2"/>
    <w:basedOn w:val="1"/>
    <w:autoRedefine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1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xl12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3">
    <w:name w:val="SP180449"/>
    <w:basedOn w:val="159"/>
    <w:next w:val="159"/>
    <w:autoRedefine/>
    <w:qFormat/>
    <w:uiPriority w:val="99"/>
    <w:rPr>
      <w:color w:val="auto"/>
    </w:rPr>
  </w:style>
  <w:style w:type="paragraph" w:customStyle="1" w:styleId="194">
    <w:name w:val="xl16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5">
    <w:name w:val="xl136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6">
    <w:name w:val="xl183"/>
    <w:basedOn w:val="1"/>
    <w:autoRedefine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7">
    <w:name w:val="List Paragraph1"/>
    <w:basedOn w:val="1"/>
    <w:autoRedefine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8">
    <w:name w:val="xl12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9">
    <w:name w:val="xl14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0">
    <w:name w:val="xl17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1">
    <w:name w:val="xl12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a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xl15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4">
    <w:name w:val="标书正文"/>
    <w:basedOn w:val="20"/>
    <w:autoRedefine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5">
    <w:name w:val="xl14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6">
    <w:name w:val="xl10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7">
    <w:name w:val="Char Char1 Char Char Char1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08">
    <w:name w:val="xl14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xl11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0">
    <w:name w:val="xl17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1">
    <w:name w:val="p0"/>
    <w:basedOn w:val="1"/>
    <w:autoRedefine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2">
    <w:name w:val="xl189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3">
    <w:name w:val="xl107"/>
    <w:basedOn w:val="1"/>
    <w:autoRedefine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4">
    <w:name w:val="（符号）普通正文"/>
    <w:basedOn w:val="1"/>
    <w:autoRedefine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5">
    <w:name w:val="Char Char Char Char Char Char 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6">
    <w:name w:val="xl154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7">
    <w:name w:val="xl10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8">
    <w:name w:val="xl184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9">
    <w:name w:val="xl129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0">
    <w:name w:val="xl14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1">
    <w:name w:val="Char Char Char Char Char Char Char1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2">
    <w:name w:val="_Style 19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23">
    <w:name w:val="xl1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4">
    <w:name w:val="CM62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5">
    <w:name w:val="xl15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6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7">
    <w:name w:val="font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8">
    <w:name w:val="xl14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9">
    <w:name w:val="xl158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0">
    <w:name w:val="xl139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1">
    <w:name w:val="Char1 Char Char Char1 Char Char Char"/>
    <w:basedOn w:val="1"/>
    <w:autoRedefine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2">
    <w:name w:val="(符号)三标题1."/>
    <w:basedOn w:val="1"/>
    <w:autoRedefine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3">
    <w:name w:val="_Style 33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4">
    <w:name w:val="样式 样式 小四 行距: 1.5 倍行距 首行缩进:  2 字符 + +中文正文"/>
    <w:basedOn w:val="1"/>
    <w:autoRedefine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5">
    <w:name w:val="xl17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6">
    <w:name w:val="xl16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xl12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8">
    <w:name w:val="xl15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Char Char Char1 Char8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0">
    <w:name w:val="(符号)四标题1.1"/>
    <w:basedOn w:val="1"/>
    <w:autoRedefine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1">
    <w:name w:val="xl14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2">
    <w:name w:val="小标题"/>
    <w:basedOn w:val="9"/>
    <w:autoRedefine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3">
    <w:name w:val="TOC 标题1"/>
    <w:basedOn w:val="2"/>
    <w:next w:val="1"/>
    <w:autoRedefine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4">
    <w:name w:val="xl14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5">
    <w:name w:val="xl11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6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7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8">
    <w:name w:val="xl11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9">
    <w:name w:val="xl1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0">
    <w:name w:val="xl11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1">
    <w:name w:val="xl16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2">
    <w:name w:val="xl15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3">
    <w:name w:val="xl104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4">
    <w:name w:val="Main_heading"/>
    <w:basedOn w:val="1"/>
    <w:next w:val="1"/>
    <w:autoRedefine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5">
    <w:name w:val="Char11"/>
    <w:basedOn w:val="1"/>
    <w:autoRedefine/>
    <w:qFormat/>
    <w:uiPriority w:val="99"/>
    <w:rPr>
      <w:rFonts w:ascii="仿宋_GB2312" w:hAnsi="Calibri" w:eastAsia="仿宋_GB2312"/>
      <w:b/>
      <w:sz w:val="32"/>
    </w:rPr>
  </w:style>
  <w:style w:type="paragraph" w:customStyle="1" w:styleId="256">
    <w:name w:val="xl159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7">
    <w:name w:val="xl16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8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9">
    <w:name w:val="gta-1"/>
    <w:basedOn w:val="1"/>
    <w:autoRedefine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0">
    <w:name w:val="xl12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1">
    <w:name w:val="xl17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2">
    <w:name w:val="xl135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3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4">
    <w:name w:val="p16"/>
    <w:basedOn w:val="1"/>
    <w:autoRedefine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5">
    <w:name w:val="xl16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6">
    <w:name w:val="正文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7">
    <w:name w:val="xl13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8">
    <w:name w:val="(符号)三标题1.1"/>
    <w:basedOn w:val="1"/>
    <w:autoRedefine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9">
    <w:name w:val="xl18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8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6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（符号）三标题1.1"/>
    <w:basedOn w:val="1"/>
    <w:autoRedefine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3">
    <w:name w:val="xl12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4">
    <w:name w:val="xl181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5">
    <w:name w:val="xl18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6">
    <w:name w:val="CM77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277">
    <w:name w:val="xl18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xl17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style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0">
    <w:name w:val="xl14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1">
    <w:name w:val="pa-4"/>
    <w:basedOn w:val="1"/>
    <w:autoRedefine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2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3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4">
    <w:name w:val="Char Char Char"/>
    <w:basedOn w:val="16"/>
    <w:autoRedefine/>
    <w:qFormat/>
    <w:uiPriority w:val="99"/>
  </w:style>
  <w:style w:type="paragraph" w:customStyle="1" w:styleId="285">
    <w:name w:val="xl15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6">
    <w:name w:val="xl11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7">
    <w:name w:val="标准"/>
    <w:basedOn w:val="1"/>
    <w:autoRedefine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8">
    <w:name w:val="xl17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9">
    <w:name w:val="样式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0">
    <w:name w:val="xl1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86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1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3">
    <w:name w:val="xl17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首行缩进(A-S-1)"/>
    <w:basedOn w:val="1"/>
    <w:autoRedefine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5">
    <w:name w:val="xl12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6">
    <w:name w:val="文档正文"/>
    <w:basedOn w:val="1"/>
    <w:autoRedefine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7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  <w:style w:type="character" w:customStyle="1" w:styleId="298">
    <w:name w:val="font0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CFC12C-711D-469D-B7F4-47E27E6FBE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367</Words>
  <Characters>2095</Characters>
  <Lines>17</Lines>
  <Paragraphs>4</Paragraphs>
  <TotalTime>0</TotalTime>
  <ScaleCrop>false</ScaleCrop>
  <LinksUpToDate>false</LinksUpToDate>
  <CharactersWithSpaces>2458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微尘</cp:lastModifiedBy>
  <cp:lastPrinted>2024-04-28T00:52:35Z</cp:lastPrinted>
  <dcterms:modified xsi:type="dcterms:W3CDTF">2024-04-28T01:10:25Z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92168B026DF3460AB424A098E2AD4A12_13</vt:lpwstr>
  </property>
</Properties>
</file>