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rPr>
      </w:pPr>
    </w:p>
    <w:p w14:paraId="1F885B28">
      <w:pPr>
        <w:pStyle w:val="47"/>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聊城市技师学院多功能厅培训服务室项目</w:t>
      </w:r>
    </w:p>
    <w:p w14:paraId="2A70DCC7">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16F4DADE">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D48996E">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编号：JYTP2024-029</w:t>
      </w:r>
    </w:p>
    <w:p w14:paraId="5FA8EF44">
      <w:pPr>
        <w:adjustRightInd w:val="0"/>
        <w:snapToGrid w:val="0"/>
        <w:spacing w:line="480" w:lineRule="auto"/>
        <w:jc w:val="center"/>
        <w:rPr>
          <w:rFonts w:ascii="宋体"/>
          <w:color w:val="000000"/>
        </w:rPr>
      </w:pPr>
    </w:p>
    <w:p w14:paraId="4747CE61">
      <w:pPr>
        <w:adjustRightInd w:val="0"/>
        <w:snapToGrid w:val="0"/>
        <w:spacing w:line="480" w:lineRule="auto"/>
        <w:jc w:val="center"/>
        <w:rPr>
          <w:rFonts w:ascii="宋体"/>
          <w:color w:val="000000"/>
        </w:rPr>
      </w:pPr>
    </w:p>
    <w:p w14:paraId="06C84F79">
      <w:pPr>
        <w:adjustRightInd w:val="0"/>
        <w:snapToGrid w:val="0"/>
        <w:spacing w:line="480" w:lineRule="auto"/>
        <w:jc w:val="center"/>
        <w:rPr>
          <w:rFonts w:ascii="宋体"/>
          <w:color w:val="000000"/>
        </w:rPr>
      </w:pPr>
    </w:p>
    <w:p w14:paraId="1BC121FE">
      <w:pPr>
        <w:adjustRightInd w:val="0"/>
        <w:snapToGrid w:val="0"/>
        <w:spacing w:line="480" w:lineRule="auto"/>
        <w:rPr>
          <w:rFonts w:ascii="宋体"/>
          <w:color w:val="000000"/>
        </w:rPr>
      </w:pPr>
    </w:p>
    <w:p w14:paraId="68BDE91C">
      <w:pPr>
        <w:adjustRightInd w:val="0"/>
        <w:snapToGrid w:val="0"/>
        <w:spacing w:line="480" w:lineRule="auto"/>
        <w:rPr>
          <w:rFonts w:ascii="宋体"/>
          <w:color w:val="000000"/>
        </w:rPr>
      </w:pPr>
    </w:p>
    <w:p w14:paraId="1542CF91">
      <w:pPr>
        <w:adjustRightInd w:val="0"/>
        <w:snapToGrid w:val="0"/>
        <w:spacing w:line="480" w:lineRule="auto"/>
        <w:jc w:val="center"/>
        <w:rPr>
          <w:rFonts w:ascii="宋体"/>
          <w:color w:val="000000"/>
        </w:rPr>
      </w:pPr>
    </w:p>
    <w:p w14:paraId="37B01D2B">
      <w:pPr>
        <w:adjustRightInd w:val="0"/>
        <w:snapToGrid w:val="0"/>
        <w:spacing w:line="480" w:lineRule="auto"/>
        <w:jc w:val="center"/>
        <w:rPr>
          <w:rFonts w:ascii="宋体"/>
          <w:color w:val="000000"/>
        </w:rPr>
      </w:pPr>
    </w:p>
    <w:p w14:paraId="4BC36A35">
      <w:pPr>
        <w:widowControl/>
        <w:adjustRightInd w:val="0"/>
        <w:spacing w:line="480" w:lineRule="auto"/>
        <w:ind w:right="198"/>
        <w:jc w:val="left"/>
        <w:rPr>
          <w:rFonts w:ascii="楷体_GB2312" w:eastAsia="楷体_GB2312"/>
          <w:b/>
          <w:sz w:val="24"/>
          <w:szCs w:val="18"/>
        </w:rPr>
      </w:pPr>
    </w:p>
    <w:p w14:paraId="5F25209C">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1955690E">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二四年七月</w:t>
      </w:r>
    </w:p>
    <w:p w14:paraId="0D71E54A">
      <w:pPr>
        <w:pStyle w:val="47"/>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聊城市技师学院多功能厅培训服务室项目</w:t>
      </w:r>
    </w:p>
    <w:p w14:paraId="263A4670">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11AAB64">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80684C">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162CFF99">
      <w:pPr>
        <w:adjustRightInd w:val="0"/>
        <w:snapToGrid w:val="0"/>
        <w:spacing w:line="560" w:lineRule="exact"/>
        <w:jc w:val="left"/>
        <w:rPr>
          <w:rFonts w:ascii="宋体"/>
          <w:sz w:val="24"/>
          <w:szCs w:val="24"/>
        </w:rPr>
      </w:pPr>
      <w:r>
        <w:rPr>
          <w:rFonts w:hint="eastAsia" w:ascii="宋体" w:hAnsi="宋体"/>
          <w:sz w:val="24"/>
          <w:szCs w:val="24"/>
        </w:rPr>
        <w:t>联系人：布老师</w:t>
      </w:r>
    </w:p>
    <w:p w14:paraId="464CF55D">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1896152">
      <w:pPr>
        <w:adjustRightInd w:val="0"/>
        <w:snapToGrid w:val="0"/>
        <w:spacing w:line="560" w:lineRule="exact"/>
        <w:jc w:val="left"/>
        <w:rPr>
          <w:rFonts w:ascii="宋体"/>
          <w:sz w:val="24"/>
          <w:szCs w:val="24"/>
        </w:rPr>
      </w:pPr>
      <w:r>
        <w:rPr>
          <w:rFonts w:hint="eastAsia" w:ascii="宋体" w:hAnsi="宋体"/>
          <w:sz w:val="24"/>
          <w:szCs w:val="24"/>
        </w:rPr>
        <w:t>二、项目名称：聊城市技师学院多功能厅培训服务室项目</w:t>
      </w:r>
    </w:p>
    <w:p w14:paraId="0F4AA768">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CE3C3D3">
      <w:pPr>
        <w:adjustRightInd w:val="0"/>
        <w:snapToGrid w:val="0"/>
        <w:spacing w:line="560" w:lineRule="exact"/>
        <w:jc w:val="left"/>
        <w:rPr>
          <w:rFonts w:hint="eastAsia" w:ascii="宋体" w:hAnsi="宋体"/>
          <w:sz w:val="24"/>
          <w:szCs w:val="24"/>
        </w:rPr>
      </w:pPr>
      <w:r>
        <w:rPr>
          <w:rFonts w:hint="eastAsia" w:ascii="宋体" w:hAnsi="宋体"/>
          <w:sz w:val="24"/>
          <w:szCs w:val="24"/>
        </w:rPr>
        <w:t>共一</w:t>
      </w:r>
      <w:r>
        <w:rPr>
          <w:rFonts w:hint="eastAsia" w:ascii="宋体" w:hAnsi="宋体"/>
          <w:sz w:val="24"/>
          <w:szCs w:val="24"/>
        </w:rPr>
        <w:t>个包：聊城市技师学院多功能厅培训服务室项目，详见项目说明。</w:t>
      </w:r>
    </w:p>
    <w:p w14:paraId="6FA6DBE7">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41A75281">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5BAC2ADF">
      <w:pPr>
        <w:adjustRightInd w:val="0"/>
        <w:snapToGrid w:val="0"/>
        <w:spacing w:line="560" w:lineRule="exact"/>
        <w:jc w:val="left"/>
        <w:rPr>
          <w:rFonts w:hint="eastAsia" w:ascii="宋体" w:hAnsi="宋体"/>
          <w:sz w:val="24"/>
          <w:szCs w:val="24"/>
          <w:lang w:eastAsia="zh-CN"/>
        </w:rPr>
      </w:pPr>
      <w:r>
        <w:rPr>
          <w:rFonts w:hint="eastAsia" w:ascii="宋体" w:hAnsi="宋体"/>
          <w:sz w:val="24"/>
          <w:szCs w:val="24"/>
        </w:rPr>
        <w:t>2）供应商需具有建筑装修装饰工程专业承包贰级（含）以上资质或有效期内的建筑工程施工总承包叁级（含）以上资质</w:t>
      </w:r>
      <w:r>
        <w:rPr>
          <w:rFonts w:hint="eastAsia" w:ascii="宋体" w:hAnsi="宋体"/>
          <w:sz w:val="24"/>
          <w:szCs w:val="24"/>
          <w:lang w:eastAsia="zh-CN"/>
        </w:rPr>
        <w:t>。</w:t>
      </w:r>
    </w:p>
    <w:p w14:paraId="0F2065A9">
      <w:pPr>
        <w:adjustRightInd w:val="0"/>
        <w:snapToGrid w:val="0"/>
        <w:spacing w:line="560" w:lineRule="exact"/>
        <w:jc w:val="left"/>
        <w:rPr>
          <w:rFonts w:hint="eastAsia" w:ascii="宋体" w:hAnsi="宋体"/>
          <w:sz w:val="24"/>
          <w:szCs w:val="24"/>
        </w:rPr>
      </w:pPr>
      <w:r>
        <w:rPr>
          <w:rFonts w:hint="eastAsia" w:ascii="宋体" w:hAnsi="宋体"/>
          <w:sz w:val="24"/>
          <w:szCs w:val="24"/>
        </w:rPr>
        <w:t>3）本项目不接受联合体投标。</w:t>
      </w:r>
    </w:p>
    <w:p w14:paraId="6ABE1685">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758A8538">
      <w:pPr>
        <w:adjustRightInd w:val="0"/>
        <w:snapToGrid w:val="0"/>
        <w:spacing w:line="560" w:lineRule="exact"/>
        <w:jc w:val="left"/>
        <w:rPr>
          <w:rFonts w:ascii="宋体"/>
          <w:sz w:val="24"/>
          <w:szCs w:val="24"/>
        </w:rPr>
      </w:pPr>
      <w:r>
        <w:rPr>
          <w:rFonts w:hint="eastAsia" w:ascii="宋体" w:hAnsi="宋体"/>
          <w:sz w:val="24"/>
          <w:szCs w:val="24"/>
        </w:rPr>
        <w:t>获取采购文件时间、地点：2024年7月</w:t>
      </w:r>
      <w:r>
        <w:rPr>
          <w:rFonts w:hint="eastAsia" w:ascii="宋体" w:hAnsi="宋体"/>
          <w:sz w:val="24"/>
          <w:szCs w:val="24"/>
          <w:lang w:val="en-US" w:eastAsia="zh-CN"/>
        </w:rPr>
        <w:t>31</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3F86A7B5">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16EA360">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139ED38D">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p w14:paraId="08181DB3">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p w14:paraId="48C3A90A">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F15C5F1">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2E640379">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4年7月</w:t>
      </w:r>
      <w:r>
        <w:rPr>
          <w:rFonts w:hint="eastAsia" w:ascii="宋体" w:hAnsi="宋体"/>
          <w:sz w:val="24"/>
          <w:szCs w:val="24"/>
          <w:lang w:val="en-US" w:eastAsia="zh-CN"/>
        </w:rPr>
        <w:t>30</w:t>
      </w:r>
      <w:r>
        <w:rPr>
          <w:rFonts w:hint="eastAsia" w:ascii="宋体" w:hAnsi="宋体"/>
          <w:sz w:val="24"/>
          <w:szCs w:val="24"/>
        </w:rPr>
        <w:t>日</w:t>
      </w:r>
      <w:bookmarkEnd w:id="0"/>
      <w:bookmarkStart w:id="1" w:name="_Toc232666482"/>
    </w:p>
    <w:p w14:paraId="3D55AB5D">
      <w:pPr>
        <w:spacing w:line="480" w:lineRule="auto"/>
        <w:jc w:val="center"/>
        <w:rPr>
          <w:b/>
          <w:sz w:val="32"/>
          <w:szCs w:val="32"/>
        </w:rPr>
      </w:pPr>
    </w:p>
    <w:p w14:paraId="1A5CE27F">
      <w:pPr>
        <w:rPr>
          <w:b/>
          <w:sz w:val="32"/>
          <w:szCs w:val="32"/>
        </w:rPr>
      </w:pPr>
      <w:r>
        <w:rPr>
          <w:rFonts w:hint="eastAsia"/>
          <w:b/>
          <w:sz w:val="32"/>
          <w:szCs w:val="32"/>
        </w:rPr>
        <w:br w:type="page"/>
      </w:r>
    </w:p>
    <w:p w14:paraId="689D7362">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rPr>
            </w:pPr>
            <w:r>
              <w:rPr>
                <w:rFonts w:hint="eastAsia" w:ascii="宋体" w:hAnsi="宋体"/>
                <w:szCs w:val="21"/>
              </w:rPr>
              <w:t>项号</w:t>
            </w:r>
          </w:p>
        </w:tc>
        <w:tc>
          <w:tcPr>
            <w:tcW w:w="1709" w:type="dxa"/>
            <w:vAlign w:val="center"/>
          </w:tcPr>
          <w:p w14:paraId="0233E29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2593F6D5">
            <w:pPr>
              <w:spacing w:line="276" w:lineRule="auto"/>
              <w:jc w:val="center"/>
              <w:rPr>
                <w:rFonts w:ascii="宋体"/>
                <w:szCs w:val="21"/>
              </w:rPr>
            </w:pPr>
            <w:r>
              <w:rPr>
                <w:rFonts w:hint="eastAsia" w:ascii="宋体" w:hAnsi="宋体"/>
                <w:szCs w:val="21"/>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69DA988">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1CF08BD">
            <w:pPr>
              <w:spacing w:line="276" w:lineRule="auto"/>
              <w:rPr>
                <w:rFonts w:ascii="宋体"/>
                <w:bCs/>
                <w:szCs w:val="21"/>
              </w:rPr>
            </w:pPr>
            <w:r>
              <w:rPr>
                <w:rFonts w:hint="eastAsia" w:ascii="宋体" w:hAnsi="宋体"/>
                <w:bCs/>
                <w:color w:val="000000"/>
                <w:sz w:val="24"/>
                <w:szCs w:val="24"/>
              </w:rPr>
              <w:t>聊城市技师学院多功能厅培训服务室项目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rPr>
            </w:pPr>
            <w:r>
              <w:rPr>
                <w:rFonts w:ascii="宋体" w:hAnsi="宋体"/>
                <w:szCs w:val="21"/>
              </w:rPr>
              <w:t>2</w:t>
            </w:r>
          </w:p>
        </w:tc>
        <w:tc>
          <w:tcPr>
            <w:tcW w:w="1709" w:type="dxa"/>
            <w:vAlign w:val="center"/>
          </w:tcPr>
          <w:p w14:paraId="0C43A074">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4BB5F1F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rPr>
            </w:pPr>
            <w:r>
              <w:rPr>
                <w:rFonts w:ascii="宋体" w:hAnsi="宋体"/>
                <w:szCs w:val="21"/>
              </w:rPr>
              <w:t>3</w:t>
            </w:r>
          </w:p>
        </w:tc>
        <w:tc>
          <w:tcPr>
            <w:tcW w:w="1709" w:type="dxa"/>
            <w:vAlign w:val="center"/>
          </w:tcPr>
          <w:p w14:paraId="18FFBD64">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C9BCDD9">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聊城市技师学院多功能厅培训服务室项目</w:t>
            </w:r>
            <w:r>
              <w:rPr>
                <w:rFonts w:hint="eastAsia" w:ascii="宋体" w:hAnsi="宋体" w:eastAsia="宋体"/>
                <w:spacing w:val="0"/>
                <w:sz w:val="24"/>
                <w:szCs w:val="24"/>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rPr>
            </w:pPr>
            <w:r>
              <w:rPr>
                <w:rFonts w:ascii="宋体" w:hAnsi="宋体"/>
                <w:szCs w:val="21"/>
              </w:rPr>
              <w:t>4</w:t>
            </w:r>
          </w:p>
        </w:tc>
        <w:tc>
          <w:tcPr>
            <w:tcW w:w="1709" w:type="dxa"/>
            <w:vAlign w:val="center"/>
          </w:tcPr>
          <w:p w14:paraId="7356DD4A">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4881FE2">
            <w:pPr>
              <w:adjustRightInd w:val="0"/>
              <w:snapToGrid w:val="0"/>
              <w:spacing w:line="560" w:lineRule="exact"/>
              <w:jc w:val="left"/>
              <w:rPr>
                <w:rFonts w:hint="eastAsia" w:ascii="宋体" w:hAnsi="宋体" w:eastAsia="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）供应商需</w:t>
            </w:r>
            <w:r>
              <w:rPr>
                <w:rFonts w:hint="eastAsia" w:ascii="宋体" w:hAnsi="宋体" w:cs="宋体"/>
                <w:color w:val="000000"/>
                <w:sz w:val="24"/>
                <w:szCs w:val="24"/>
                <w:highlight w:val="none"/>
              </w:rPr>
              <w:t>具有</w:t>
            </w:r>
            <w:r>
              <w:rPr>
                <w:rFonts w:hint="eastAsia" w:ascii="宋体" w:hAnsi="宋体" w:cs="宋体"/>
                <w:sz w:val="24"/>
                <w:szCs w:val="24"/>
                <w:highlight w:val="none"/>
              </w:rPr>
              <w:t>建筑装修装饰工程专业承包贰级（含）以上资质或有效期内的建筑工程施工总承包叁级（含）以上资质</w:t>
            </w:r>
            <w:r>
              <w:rPr>
                <w:rFonts w:hint="eastAsia" w:ascii="宋体" w:hAnsi="宋体" w:cs="宋体"/>
                <w:sz w:val="24"/>
                <w:szCs w:val="24"/>
                <w:highlight w:val="none"/>
                <w:lang w:eastAsia="zh-CN"/>
              </w:rPr>
              <w:t>。</w:t>
            </w:r>
          </w:p>
          <w:p w14:paraId="5EBFB55D">
            <w:pPr>
              <w:adjustRightInd w:val="0"/>
              <w:snapToGrid w:val="0"/>
              <w:spacing w:line="560" w:lineRule="exact"/>
              <w:jc w:val="left"/>
              <w:rPr>
                <w:rFonts w:ascii="宋体"/>
                <w:sz w:val="24"/>
                <w:szCs w:val="24"/>
              </w:rPr>
            </w:pPr>
            <w:r>
              <w:rPr>
                <w:rFonts w:hint="eastAsia" w:ascii="宋体" w:hAnsi="宋体"/>
                <w:sz w:val="24"/>
                <w:szCs w:val="24"/>
                <w:highlight w:val="none"/>
              </w:rPr>
              <w:t>3）本项目不接受联合体投标。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rPr>
            </w:pPr>
            <w:r>
              <w:rPr>
                <w:rFonts w:hint="eastAsia" w:ascii="宋体" w:hAnsi="宋体"/>
                <w:szCs w:val="21"/>
              </w:rPr>
              <w:t>5</w:t>
            </w:r>
          </w:p>
        </w:tc>
        <w:tc>
          <w:tcPr>
            <w:tcW w:w="1709" w:type="dxa"/>
            <w:vAlign w:val="center"/>
          </w:tcPr>
          <w:p w14:paraId="72E35F0B">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36AA4D39">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rPr>
              <w:t>24305.91元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rPr>
            </w:pPr>
            <w:r>
              <w:rPr>
                <w:rFonts w:ascii="宋体" w:hAnsi="宋体"/>
                <w:szCs w:val="21"/>
              </w:rPr>
              <w:t>5</w:t>
            </w:r>
          </w:p>
        </w:tc>
        <w:tc>
          <w:tcPr>
            <w:tcW w:w="1709" w:type="dxa"/>
            <w:vAlign w:val="center"/>
          </w:tcPr>
          <w:p w14:paraId="176A325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766A915F">
            <w:pPr>
              <w:spacing w:line="276" w:lineRule="auto"/>
              <w:rPr>
                <w:rFonts w:ascii="宋体"/>
                <w:szCs w:val="21"/>
              </w:rPr>
            </w:pPr>
            <w:r>
              <w:rPr>
                <w:rFonts w:hint="eastAsia" w:ascii="宋体" w:hAnsi="宋体"/>
                <w:bCs/>
                <w:sz w:val="24"/>
                <w:szCs w:val="24"/>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rPr>
            </w:pPr>
            <w:r>
              <w:rPr>
                <w:rFonts w:hint="eastAsia" w:ascii="宋体" w:hAnsi="宋体"/>
                <w:szCs w:val="21"/>
              </w:rPr>
              <w:t>6</w:t>
            </w:r>
          </w:p>
        </w:tc>
        <w:tc>
          <w:tcPr>
            <w:tcW w:w="1709" w:type="dxa"/>
            <w:vAlign w:val="center"/>
          </w:tcPr>
          <w:p w14:paraId="15E41C37">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13C334FE">
            <w:pPr>
              <w:pStyle w:val="22"/>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sz w:val="24"/>
                <w:szCs w:val="24"/>
              </w:rPr>
              <w:t>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rPr>
            </w:pPr>
            <w:r>
              <w:rPr>
                <w:rFonts w:hint="eastAsia" w:ascii="宋体" w:hAnsi="宋体"/>
                <w:szCs w:val="21"/>
              </w:rPr>
              <w:t>7</w:t>
            </w:r>
          </w:p>
        </w:tc>
        <w:tc>
          <w:tcPr>
            <w:tcW w:w="1709" w:type="dxa"/>
            <w:vAlign w:val="center"/>
          </w:tcPr>
          <w:p w14:paraId="15254CD9">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202465FD">
            <w:pPr>
              <w:spacing w:line="276" w:lineRule="auto"/>
              <w:jc w:val="left"/>
              <w:rPr>
                <w:rFonts w:ascii="宋体" w:hAnsi="宋体"/>
                <w:sz w:val="24"/>
                <w:szCs w:val="24"/>
              </w:rPr>
            </w:pPr>
            <w:r>
              <w:rPr>
                <w:rFonts w:hint="eastAsia" w:ascii="宋体" w:hAnsi="宋体"/>
                <w:sz w:val="24"/>
                <w:szCs w:val="24"/>
                <w:highlight w:val="yellow"/>
              </w:rPr>
              <w:t>10个日历天，每延迟1日支付200元违约金。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rPr>
            </w:pPr>
            <w:r>
              <w:rPr>
                <w:rFonts w:hint="eastAsia" w:ascii="宋体" w:hAnsi="宋体"/>
                <w:szCs w:val="21"/>
              </w:rPr>
              <w:t>8</w:t>
            </w:r>
          </w:p>
        </w:tc>
        <w:tc>
          <w:tcPr>
            <w:tcW w:w="1709" w:type="dxa"/>
            <w:vAlign w:val="center"/>
          </w:tcPr>
          <w:p w14:paraId="4435048C">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1036CBA8">
            <w:pPr>
              <w:spacing w:line="276" w:lineRule="auto"/>
              <w:jc w:val="left"/>
              <w:rPr>
                <w:rFonts w:ascii="宋体" w:hAnsi="宋体"/>
                <w:sz w:val="24"/>
                <w:szCs w:val="24"/>
              </w:rPr>
            </w:pPr>
            <w:r>
              <w:rPr>
                <w:rFonts w:hint="eastAsia" w:ascii="宋体" w:hAnsi="宋体"/>
                <w:sz w:val="24"/>
                <w:szCs w:val="24"/>
                <w:highlight w:val="green"/>
              </w:rPr>
              <w:t>综合单价包死</w:t>
            </w:r>
            <w:r>
              <w:rPr>
                <w:rFonts w:hint="eastAsia" w:ascii="宋体" w:hAnsi="宋体"/>
                <w:sz w:val="24"/>
                <w:szCs w:val="24"/>
                <w:highlight w:val="yellow"/>
              </w:rPr>
              <w:t>，据实结算。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rPr>
            </w:pPr>
            <w:r>
              <w:rPr>
                <w:rFonts w:hint="eastAsia" w:ascii="宋体"/>
                <w:szCs w:val="21"/>
              </w:rPr>
              <w:t>9</w:t>
            </w:r>
          </w:p>
        </w:tc>
        <w:tc>
          <w:tcPr>
            <w:tcW w:w="1709" w:type="dxa"/>
            <w:vAlign w:val="center"/>
          </w:tcPr>
          <w:p w14:paraId="7AE641A0">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34A8D81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highlight w:val="yellow"/>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3ABBA4AE">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3ED838B6">
            <w:pPr>
              <w:spacing w:line="276" w:lineRule="auto"/>
              <w:jc w:val="left"/>
              <w:rPr>
                <w:rFonts w:ascii="宋体" w:hAnsi="宋体"/>
                <w:sz w:val="24"/>
                <w:szCs w:val="24"/>
              </w:rPr>
            </w:pPr>
            <w:r>
              <w:rPr>
                <w:rFonts w:hint="eastAsia" w:ascii="宋体" w:hAnsi="宋体"/>
                <w:sz w:val="24"/>
                <w:szCs w:val="24"/>
              </w:rPr>
              <w:t>2024年7月</w:t>
            </w:r>
            <w:r>
              <w:rPr>
                <w:rFonts w:hint="eastAsia" w:ascii="宋体" w:hAnsi="宋体"/>
                <w:sz w:val="24"/>
                <w:szCs w:val="24"/>
                <w:lang w:val="en-US" w:eastAsia="zh-CN"/>
              </w:rPr>
              <w:t>31</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022C3DA2">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0C0EED47">
            <w:pPr>
              <w:spacing w:line="276" w:lineRule="auto"/>
              <w:jc w:val="left"/>
              <w:rPr>
                <w:rFonts w:ascii="宋体" w:hAnsi="宋体"/>
                <w:sz w:val="24"/>
                <w:szCs w:val="24"/>
              </w:rPr>
            </w:pPr>
            <w:r>
              <w:rPr>
                <w:rFonts w:hint="eastAsia" w:ascii="宋体" w:hAnsi="宋体"/>
                <w:sz w:val="24"/>
                <w:szCs w:val="24"/>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09EF2AF7">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F7A807A">
            <w:pPr>
              <w:spacing w:line="276" w:lineRule="auto"/>
              <w:jc w:val="left"/>
              <w:rPr>
                <w:rFonts w:ascii="宋体" w:hAnsi="宋体"/>
                <w:sz w:val="24"/>
                <w:szCs w:val="24"/>
              </w:rPr>
            </w:pPr>
            <w:r>
              <w:rPr>
                <w:rFonts w:hint="eastAsia" w:ascii="宋体" w:hAnsi="宋体"/>
                <w:sz w:val="24"/>
                <w:szCs w:val="24"/>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84F7410">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5B2B9330">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22B58853">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13A45E0">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005FF4A9">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2D7FBEEE">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17D7A42A">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5A5AA50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6A247442">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D8F650B">
      <w:pPr>
        <w:spacing w:line="720" w:lineRule="exact"/>
        <w:rPr>
          <w:rFonts w:ascii="宋体" w:cs="宋体"/>
          <w:b/>
          <w:bCs/>
          <w:sz w:val="24"/>
          <w:szCs w:val="24"/>
        </w:rPr>
      </w:pPr>
      <w:r>
        <w:rPr>
          <w:rFonts w:hint="eastAsia" w:ascii="宋体" w:hAnsi="宋体" w:cs="宋体"/>
          <w:b/>
          <w:bCs/>
          <w:sz w:val="24"/>
          <w:szCs w:val="24"/>
        </w:rPr>
        <w:t>4、首次报价一览表</w:t>
      </w:r>
    </w:p>
    <w:p w14:paraId="506EA3D7">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201CCEA">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3FCB8E63">
      <w:pPr>
        <w:pStyle w:val="47"/>
        <w:ind w:firstLine="0" w:firstLineChars="0"/>
      </w:pPr>
    </w:p>
    <w:p w14:paraId="69B33FA8">
      <w:pPr>
        <w:pStyle w:val="47"/>
        <w:ind w:firstLine="0" w:firstLineChars="0"/>
      </w:pPr>
    </w:p>
    <w:p w14:paraId="50815281">
      <w:pPr>
        <w:spacing w:line="276" w:lineRule="auto"/>
        <w:jc w:val="left"/>
        <w:rPr>
          <w:rFonts w:ascii="宋体" w:cs="宋体"/>
          <w:b/>
          <w:color w:val="000000"/>
          <w:kern w:val="0"/>
          <w:sz w:val="24"/>
          <w:szCs w:val="24"/>
          <w:lang w:val="zh-CN"/>
        </w:rPr>
      </w:pPr>
      <w:r>
        <w:rPr>
          <w:rFonts w:hint="eastAsia"/>
          <w:b/>
          <w:sz w:val="24"/>
          <w:szCs w:val="24"/>
        </w:rPr>
        <w:t>附件：</w:t>
      </w:r>
    </w:p>
    <w:p w14:paraId="205C0AD7">
      <w:pPr>
        <w:tabs>
          <w:tab w:val="left" w:pos="2635"/>
          <w:tab w:val="center" w:pos="4951"/>
        </w:tabs>
        <w:spacing w:line="276" w:lineRule="auto"/>
        <w:jc w:val="center"/>
        <w:rPr>
          <w:sz w:val="24"/>
          <w:szCs w:val="24"/>
        </w:rPr>
      </w:pPr>
    </w:p>
    <w:p w14:paraId="167F82B1">
      <w:pPr>
        <w:tabs>
          <w:tab w:val="left" w:pos="2635"/>
          <w:tab w:val="center" w:pos="4951"/>
        </w:tabs>
        <w:spacing w:line="276" w:lineRule="auto"/>
        <w:rPr>
          <w:sz w:val="24"/>
          <w:szCs w:val="24"/>
        </w:rPr>
      </w:pPr>
    </w:p>
    <w:p w14:paraId="5051D462">
      <w:pPr>
        <w:tabs>
          <w:tab w:val="left" w:pos="2635"/>
          <w:tab w:val="center" w:pos="4951"/>
        </w:tabs>
        <w:spacing w:line="276" w:lineRule="auto"/>
        <w:jc w:val="center"/>
        <w:rPr>
          <w:sz w:val="24"/>
          <w:szCs w:val="24"/>
        </w:rPr>
      </w:pPr>
    </w:p>
    <w:p w14:paraId="71F5CAD1">
      <w:pPr>
        <w:tabs>
          <w:tab w:val="left" w:pos="2635"/>
          <w:tab w:val="center" w:pos="4951"/>
        </w:tabs>
        <w:spacing w:line="276" w:lineRule="auto"/>
        <w:jc w:val="center"/>
        <w:rPr>
          <w:sz w:val="24"/>
          <w:szCs w:val="24"/>
        </w:rPr>
      </w:pPr>
    </w:p>
    <w:p w14:paraId="2E088056">
      <w:pPr>
        <w:tabs>
          <w:tab w:val="left" w:pos="2635"/>
          <w:tab w:val="center" w:pos="4951"/>
        </w:tabs>
        <w:spacing w:line="276" w:lineRule="auto"/>
        <w:rPr>
          <w:sz w:val="24"/>
          <w:szCs w:val="24"/>
        </w:rPr>
      </w:pPr>
    </w:p>
    <w:p w14:paraId="288D9279">
      <w:pPr>
        <w:tabs>
          <w:tab w:val="left" w:pos="2635"/>
          <w:tab w:val="center" w:pos="4951"/>
        </w:tabs>
        <w:spacing w:line="276" w:lineRule="auto"/>
        <w:jc w:val="center"/>
        <w:rPr>
          <w:sz w:val="24"/>
          <w:szCs w:val="24"/>
        </w:rPr>
      </w:pPr>
    </w:p>
    <w:p w14:paraId="5CBFCC7B">
      <w:pPr>
        <w:tabs>
          <w:tab w:val="left" w:pos="2635"/>
          <w:tab w:val="center" w:pos="4951"/>
        </w:tabs>
        <w:spacing w:line="276" w:lineRule="auto"/>
        <w:jc w:val="center"/>
        <w:rPr>
          <w:sz w:val="24"/>
          <w:szCs w:val="24"/>
        </w:rPr>
      </w:pPr>
    </w:p>
    <w:p w14:paraId="2CABB964">
      <w:pPr>
        <w:spacing w:line="276" w:lineRule="auto"/>
        <w:jc w:val="center"/>
        <w:rPr>
          <w:rFonts w:ascii="宋体"/>
          <w:b/>
          <w:bCs/>
          <w:sz w:val="28"/>
          <w:szCs w:val="28"/>
        </w:rPr>
      </w:pPr>
      <w:r>
        <w:rPr>
          <w:rFonts w:hint="eastAsia"/>
          <w:b/>
          <w:sz w:val="32"/>
        </w:rPr>
        <w:t>资格、资质证明文件复印件（加盖公章）</w:t>
      </w:r>
    </w:p>
    <w:p w14:paraId="666CB764">
      <w:pPr>
        <w:spacing w:line="276" w:lineRule="auto"/>
        <w:jc w:val="center"/>
        <w:rPr>
          <w:rFonts w:ascii="宋体"/>
          <w:b/>
          <w:sz w:val="24"/>
          <w:szCs w:val="24"/>
        </w:rPr>
      </w:pPr>
    </w:p>
    <w:p w14:paraId="024D8A8F">
      <w:pPr>
        <w:autoSpaceDE w:val="0"/>
        <w:autoSpaceDN w:val="0"/>
        <w:adjustRightInd w:val="0"/>
        <w:spacing w:line="276" w:lineRule="auto"/>
        <w:rPr>
          <w:b/>
          <w:sz w:val="28"/>
          <w:szCs w:val="28"/>
        </w:rPr>
      </w:pPr>
    </w:p>
    <w:p w14:paraId="2B72EFCF">
      <w:pPr>
        <w:autoSpaceDE w:val="0"/>
        <w:autoSpaceDN w:val="0"/>
        <w:adjustRightInd w:val="0"/>
        <w:spacing w:line="276" w:lineRule="auto"/>
        <w:rPr>
          <w:b/>
          <w:sz w:val="28"/>
          <w:szCs w:val="28"/>
        </w:rPr>
      </w:pPr>
    </w:p>
    <w:p w14:paraId="0A28C094">
      <w:pPr>
        <w:autoSpaceDE w:val="0"/>
        <w:autoSpaceDN w:val="0"/>
        <w:adjustRightInd w:val="0"/>
        <w:spacing w:line="276" w:lineRule="auto"/>
        <w:rPr>
          <w:b/>
          <w:sz w:val="28"/>
          <w:szCs w:val="28"/>
        </w:rPr>
      </w:pPr>
    </w:p>
    <w:p w14:paraId="365E827E">
      <w:pPr>
        <w:autoSpaceDE w:val="0"/>
        <w:autoSpaceDN w:val="0"/>
        <w:adjustRightInd w:val="0"/>
        <w:spacing w:line="276" w:lineRule="auto"/>
        <w:rPr>
          <w:b/>
          <w:sz w:val="28"/>
          <w:szCs w:val="28"/>
        </w:rPr>
      </w:pPr>
    </w:p>
    <w:p w14:paraId="3FE2880D">
      <w:pPr>
        <w:autoSpaceDE w:val="0"/>
        <w:autoSpaceDN w:val="0"/>
        <w:adjustRightInd w:val="0"/>
        <w:spacing w:line="276" w:lineRule="auto"/>
        <w:rPr>
          <w:b/>
          <w:sz w:val="28"/>
          <w:szCs w:val="28"/>
        </w:rPr>
      </w:pPr>
    </w:p>
    <w:p w14:paraId="7A7C45D8">
      <w:pPr>
        <w:autoSpaceDE w:val="0"/>
        <w:autoSpaceDN w:val="0"/>
        <w:adjustRightInd w:val="0"/>
        <w:spacing w:line="276" w:lineRule="auto"/>
        <w:rPr>
          <w:b/>
          <w:sz w:val="28"/>
          <w:szCs w:val="28"/>
        </w:rPr>
      </w:pPr>
    </w:p>
    <w:p w14:paraId="077CCA34">
      <w:pPr>
        <w:tabs>
          <w:tab w:val="left" w:pos="0"/>
          <w:tab w:val="left" w:pos="180"/>
          <w:tab w:val="left" w:pos="360"/>
        </w:tabs>
        <w:adjustRightInd w:val="0"/>
        <w:snapToGrid w:val="0"/>
        <w:spacing w:line="276" w:lineRule="auto"/>
        <w:rPr>
          <w:b/>
          <w:sz w:val="24"/>
          <w:szCs w:val="24"/>
        </w:rPr>
      </w:pPr>
    </w:p>
    <w:p w14:paraId="0EFC693D">
      <w:pPr>
        <w:tabs>
          <w:tab w:val="left" w:pos="0"/>
          <w:tab w:val="left" w:pos="180"/>
          <w:tab w:val="left" w:pos="360"/>
        </w:tabs>
        <w:adjustRightInd w:val="0"/>
        <w:snapToGrid w:val="0"/>
        <w:spacing w:line="276" w:lineRule="auto"/>
        <w:jc w:val="center"/>
        <w:rPr>
          <w:b/>
          <w:sz w:val="24"/>
          <w:szCs w:val="24"/>
        </w:rPr>
      </w:pPr>
    </w:p>
    <w:p w14:paraId="62A4A448">
      <w:pPr>
        <w:tabs>
          <w:tab w:val="left" w:pos="0"/>
          <w:tab w:val="left" w:pos="180"/>
          <w:tab w:val="left" w:pos="360"/>
        </w:tabs>
        <w:spacing w:line="480" w:lineRule="auto"/>
        <w:rPr>
          <w:b/>
          <w:sz w:val="24"/>
          <w:szCs w:val="24"/>
        </w:rPr>
      </w:pPr>
    </w:p>
    <w:p w14:paraId="3D4568DF">
      <w:pPr>
        <w:tabs>
          <w:tab w:val="left" w:pos="0"/>
          <w:tab w:val="left" w:pos="180"/>
          <w:tab w:val="left" w:pos="360"/>
        </w:tabs>
        <w:spacing w:line="480" w:lineRule="auto"/>
        <w:rPr>
          <w:b/>
          <w:sz w:val="24"/>
          <w:szCs w:val="24"/>
        </w:rPr>
      </w:pPr>
    </w:p>
    <w:p w14:paraId="5BB98A0D">
      <w:pPr>
        <w:tabs>
          <w:tab w:val="left" w:pos="0"/>
          <w:tab w:val="left" w:pos="180"/>
          <w:tab w:val="left" w:pos="360"/>
        </w:tabs>
        <w:spacing w:line="480" w:lineRule="auto"/>
        <w:rPr>
          <w:b/>
          <w:sz w:val="24"/>
          <w:szCs w:val="24"/>
        </w:rPr>
      </w:pPr>
    </w:p>
    <w:p w14:paraId="724F0169">
      <w:pPr>
        <w:tabs>
          <w:tab w:val="left" w:pos="0"/>
          <w:tab w:val="left" w:pos="180"/>
          <w:tab w:val="left" w:pos="360"/>
        </w:tabs>
        <w:spacing w:line="480" w:lineRule="auto"/>
        <w:rPr>
          <w:b/>
          <w:sz w:val="24"/>
          <w:szCs w:val="24"/>
        </w:rPr>
      </w:pPr>
    </w:p>
    <w:p w14:paraId="76875E5A">
      <w:pPr>
        <w:tabs>
          <w:tab w:val="left" w:pos="0"/>
          <w:tab w:val="left" w:pos="180"/>
          <w:tab w:val="left" w:pos="360"/>
        </w:tabs>
        <w:spacing w:line="480" w:lineRule="auto"/>
        <w:rPr>
          <w:b/>
          <w:sz w:val="24"/>
          <w:szCs w:val="24"/>
        </w:rPr>
      </w:pPr>
      <w:r>
        <w:rPr>
          <w:rFonts w:hint="eastAsia"/>
          <w:b/>
          <w:sz w:val="24"/>
          <w:szCs w:val="24"/>
        </w:rPr>
        <w:t>附件：</w:t>
      </w:r>
    </w:p>
    <w:p w14:paraId="41E2098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2BCF6569">
      <w:pPr>
        <w:tabs>
          <w:tab w:val="left" w:pos="0"/>
          <w:tab w:val="left" w:pos="180"/>
          <w:tab w:val="left" w:pos="360"/>
        </w:tabs>
        <w:spacing w:line="276" w:lineRule="auto"/>
        <w:rPr>
          <w:sz w:val="24"/>
          <w:szCs w:val="24"/>
        </w:rPr>
      </w:pPr>
    </w:p>
    <w:p w14:paraId="697BFFC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7ACB050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606D85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171DD1D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DF0351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9ED2B6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2BA8FE5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A9AA7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22F71E21">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033CBAA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2B98ABB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2820CA3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0972A786">
      <w:pPr>
        <w:tabs>
          <w:tab w:val="left" w:pos="0"/>
          <w:tab w:val="left" w:pos="180"/>
          <w:tab w:val="left" w:pos="360"/>
        </w:tabs>
        <w:spacing w:line="276" w:lineRule="auto"/>
        <w:rPr>
          <w:rFonts w:eastAsia="仿宋_GB2312"/>
          <w:sz w:val="24"/>
          <w:szCs w:val="24"/>
        </w:rPr>
      </w:pPr>
    </w:p>
    <w:p w14:paraId="6AD282A4">
      <w:pPr>
        <w:pStyle w:val="47"/>
        <w:ind w:firstLine="400"/>
      </w:pPr>
    </w:p>
    <w:p w14:paraId="54FD1CE3">
      <w:pPr>
        <w:pStyle w:val="47"/>
        <w:ind w:firstLine="400"/>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3B4BB4EE">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1FBAD8CA">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2A64126B">
            <w:pPr>
              <w:spacing w:line="276" w:lineRule="auto"/>
              <w:jc w:val="center"/>
              <w:rPr>
                <w:rFonts w:ascii="宋体"/>
                <w:b/>
                <w:szCs w:val="21"/>
              </w:rPr>
            </w:pPr>
            <w:r>
              <w:rPr>
                <w:rFonts w:hint="eastAsia" w:ascii="宋体" w:hAnsi="宋体"/>
                <w:b/>
                <w:szCs w:val="21"/>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rPr>
            </w:pPr>
          </w:p>
        </w:tc>
        <w:tc>
          <w:tcPr>
            <w:tcW w:w="5308" w:type="dxa"/>
            <w:vAlign w:val="center"/>
          </w:tcPr>
          <w:p w14:paraId="39DF81A5">
            <w:pPr>
              <w:spacing w:line="276" w:lineRule="auto"/>
              <w:jc w:val="center"/>
              <w:rPr>
                <w:rFonts w:ascii="宋体"/>
                <w:b/>
                <w:szCs w:val="21"/>
              </w:rPr>
            </w:pPr>
            <w:r>
              <w:rPr>
                <w:rFonts w:hint="eastAsia" w:ascii="宋体" w:hAnsi="宋体"/>
                <w:b/>
                <w:szCs w:val="21"/>
              </w:rPr>
              <w:t>项目名称</w:t>
            </w:r>
          </w:p>
        </w:tc>
        <w:tc>
          <w:tcPr>
            <w:tcW w:w="3859" w:type="dxa"/>
            <w:vAlign w:val="center"/>
          </w:tcPr>
          <w:p w14:paraId="07F25F36">
            <w:pPr>
              <w:spacing w:line="276" w:lineRule="auto"/>
              <w:jc w:val="center"/>
              <w:rPr>
                <w:rFonts w:ascii="宋体"/>
                <w:b/>
                <w:szCs w:val="21"/>
              </w:rPr>
            </w:pPr>
            <w:r>
              <w:rPr>
                <w:rFonts w:hint="eastAsia" w:ascii="宋体" w:hAnsi="宋体"/>
                <w:b/>
                <w:szCs w:val="21"/>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rPr>
            </w:pPr>
            <w:r>
              <w:rPr>
                <w:rFonts w:ascii="宋体" w:hAnsi="宋体"/>
                <w:b/>
                <w:szCs w:val="21"/>
              </w:rPr>
              <w:t>1</w:t>
            </w:r>
          </w:p>
        </w:tc>
        <w:tc>
          <w:tcPr>
            <w:tcW w:w="5308" w:type="dxa"/>
            <w:vAlign w:val="center"/>
          </w:tcPr>
          <w:p w14:paraId="3339E8A5">
            <w:pPr>
              <w:spacing w:line="276" w:lineRule="auto"/>
              <w:rPr>
                <w:rFonts w:ascii="宋体"/>
                <w:b/>
                <w:bCs/>
                <w:szCs w:val="21"/>
              </w:rPr>
            </w:pPr>
            <w:r>
              <w:rPr>
                <w:rFonts w:hint="eastAsia" w:ascii="宋体" w:hAnsi="宋体"/>
                <w:b/>
                <w:bCs/>
                <w:szCs w:val="21"/>
              </w:rPr>
              <w:t>首次报价</w:t>
            </w:r>
          </w:p>
        </w:tc>
        <w:tc>
          <w:tcPr>
            <w:tcW w:w="3859" w:type="dxa"/>
            <w:vAlign w:val="center"/>
          </w:tcPr>
          <w:p w14:paraId="600EFE5E">
            <w:pPr>
              <w:spacing w:line="276" w:lineRule="auto"/>
              <w:rPr>
                <w:rFonts w:ascii="宋体"/>
                <w:b/>
                <w:kern w:val="0"/>
                <w:szCs w:val="21"/>
              </w:rPr>
            </w:pPr>
            <w:r>
              <w:rPr>
                <w:rFonts w:hint="eastAsia" w:ascii="宋体" w:hAnsi="宋体"/>
                <w:b/>
                <w:kern w:val="0"/>
                <w:szCs w:val="21"/>
              </w:rPr>
              <w:t>大写：       元</w:t>
            </w:r>
          </w:p>
          <w:p w14:paraId="4BC08F28">
            <w:pPr>
              <w:spacing w:line="276" w:lineRule="auto"/>
              <w:rPr>
                <w:rFonts w:ascii="宋体"/>
                <w:b/>
                <w:kern w:val="0"/>
                <w:szCs w:val="21"/>
              </w:rPr>
            </w:pPr>
            <w:r>
              <w:rPr>
                <w:rFonts w:hint="eastAsia" w:ascii="宋体" w:hAnsi="宋体"/>
                <w:b/>
                <w:kern w:val="0"/>
                <w:szCs w:val="21"/>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rPr>
            </w:pPr>
            <w:r>
              <w:rPr>
                <w:rFonts w:hint="eastAsia" w:ascii="宋体" w:hAnsi="宋体"/>
                <w:b/>
                <w:szCs w:val="21"/>
              </w:rPr>
              <w:t>2</w:t>
            </w:r>
          </w:p>
        </w:tc>
        <w:tc>
          <w:tcPr>
            <w:tcW w:w="5308" w:type="dxa"/>
            <w:vAlign w:val="center"/>
          </w:tcPr>
          <w:p w14:paraId="1AE73C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rPr>
            </w:pPr>
            <w:r>
              <w:rPr>
                <w:rFonts w:hint="eastAsia" w:ascii="宋体" w:hAnsi="宋体"/>
                <w:b/>
                <w:szCs w:val="21"/>
              </w:rPr>
              <w:t>4</w:t>
            </w:r>
          </w:p>
        </w:tc>
        <w:tc>
          <w:tcPr>
            <w:tcW w:w="5308" w:type="dxa"/>
            <w:vAlign w:val="center"/>
          </w:tcPr>
          <w:p w14:paraId="20767C6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00284209">
            <w:pPr>
              <w:spacing w:line="276" w:lineRule="auto"/>
              <w:rPr>
                <w:rFonts w:ascii="宋体"/>
                <w:kern w:val="0"/>
                <w:szCs w:val="21"/>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rPr>
            </w:pPr>
            <w:r>
              <w:rPr>
                <w:rFonts w:hint="eastAsia" w:ascii="宋体" w:hAnsi="宋体"/>
                <w:b/>
                <w:szCs w:val="21"/>
              </w:rPr>
              <w:t>5</w:t>
            </w:r>
          </w:p>
        </w:tc>
        <w:tc>
          <w:tcPr>
            <w:tcW w:w="5308" w:type="dxa"/>
            <w:vAlign w:val="center"/>
          </w:tcPr>
          <w:p w14:paraId="2F8026D5">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2E06A8C">
            <w:pPr>
              <w:spacing w:line="276" w:lineRule="auto"/>
              <w:rPr>
                <w:rFonts w:ascii="宋体"/>
                <w:kern w:val="0"/>
                <w:szCs w:val="21"/>
                <w:u w:val="single"/>
              </w:rPr>
            </w:pPr>
          </w:p>
        </w:tc>
      </w:tr>
    </w:tbl>
    <w:p w14:paraId="4CB9F20E">
      <w:pPr>
        <w:spacing w:line="276" w:lineRule="auto"/>
        <w:rPr>
          <w:b/>
          <w:szCs w:val="21"/>
          <w:u w:val="single"/>
        </w:rPr>
      </w:pPr>
      <w:r>
        <w:rPr>
          <w:rFonts w:hint="eastAsia"/>
          <w:b/>
          <w:szCs w:val="21"/>
        </w:rPr>
        <w:t>供应商名称（公章）：</w:t>
      </w:r>
    </w:p>
    <w:p w14:paraId="157A7101">
      <w:pPr>
        <w:spacing w:line="276" w:lineRule="auto"/>
        <w:rPr>
          <w:b/>
          <w:szCs w:val="21"/>
        </w:rPr>
      </w:pPr>
      <w:r>
        <w:rPr>
          <w:rFonts w:hint="eastAsia"/>
          <w:b/>
          <w:szCs w:val="21"/>
        </w:rPr>
        <w:t>法定代表人或授权代理人签字：</w:t>
      </w:r>
    </w:p>
    <w:p w14:paraId="3B283922">
      <w:pPr>
        <w:spacing w:line="276" w:lineRule="auto"/>
        <w:rPr>
          <w:b/>
          <w:sz w:val="24"/>
        </w:rPr>
      </w:pPr>
    </w:p>
    <w:p w14:paraId="4103D75F">
      <w:pPr>
        <w:pStyle w:val="47"/>
        <w:ind w:firstLine="400"/>
      </w:pPr>
    </w:p>
    <w:p w14:paraId="10236AF2">
      <w:pPr>
        <w:pStyle w:val="47"/>
        <w:ind w:firstLine="0" w:firstLineChars="0"/>
      </w:pPr>
      <w:r>
        <w:t>注：必须付分项报价表</w:t>
      </w:r>
    </w:p>
    <w:p w14:paraId="010B2558">
      <w:pPr>
        <w:spacing w:line="480" w:lineRule="auto"/>
        <w:rPr>
          <w:b/>
          <w:sz w:val="24"/>
          <w:szCs w:val="24"/>
        </w:rPr>
      </w:pPr>
    </w:p>
    <w:p w14:paraId="71612C7C">
      <w:pPr>
        <w:spacing w:line="480" w:lineRule="auto"/>
        <w:rPr>
          <w:b/>
          <w:sz w:val="24"/>
          <w:szCs w:val="24"/>
        </w:rPr>
      </w:pPr>
      <w:r>
        <w:rPr>
          <w:rFonts w:hint="eastAsia"/>
          <w:b/>
          <w:sz w:val="24"/>
          <w:szCs w:val="24"/>
        </w:rPr>
        <w:t>附件：</w:t>
      </w:r>
    </w:p>
    <w:p w14:paraId="4EB8B3BE">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5000" w:type="pct"/>
        <w:tblInd w:w="0" w:type="dxa"/>
        <w:tblLayout w:type="autofit"/>
        <w:tblCellMar>
          <w:top w:w="0" w:type="dxa"/>
          <w:left w:w="108" w:type="dxa"/>
          <w:bottom w:w="0" w:type="dxa"/>
          <w:right w:w="108" w:type="dxa"/>
        </w:tblCellMar>
      </w:tblPr>
      <w:tblGrid>
        <w:gridCol w:w="723"/>
        <w:gridCol w:w="1375"/>
        <w:gridCol w:w="1195"/>
        <w:gridCol w:w="2159"/>
        <w:gridCol w:w="559"/>
        <w:gridCol w:w="620"/>
        <w:gridCol w:w="288"/>
        <w:gridCol w:w="982"/>
        <w:gridCol w:w="982"/>
        <w:gridCol w:w="1056"/>
      </w:tblGrid>
      <w:tr w14:paraId="2236043A">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ABFE66E">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2C744E1">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BB9CE8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1850AD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0E884B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FE01F92">
        <w:tblPrEx>
          <w:tblCellMar>
            <w:top w:w="0" w:type="dxa"/>
            <w:left w:w="108" w:type="dxa"/>
            <w:bottom w:w="0" w:type="dxa"/>
            <w:right w:w="108" w:type="dxa"/>
          </w:tblCellMar>
        </w:tblPrEx>
        <w:trPr>
          <w:trHeight w:val="315"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2BE7A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9141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2E235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AEB9C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763C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7B7D3F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D6F6610">
        <w:tblPrEx>
          <w:tblCellMar>
            <w:top w:w="0" w:type="dxa"/>
            <w:left w:w="108" w:type="dxa"/>
            <w:bottom w:w="0" w:type="dxa"/>
            <w:right w:w="108" w:type="dxa"/>
          </w:tblCellMar>
        </w:tblPrEx>
        <w:trPr>
          <w:trHeight w:val="510" w:hRule="atLeast"/>
        </w:trPr>
        <w:tc>
          <w:tcPr>
            <w:tcW w:w="364" w:type="pct"/>
            <w:vMerge w:val="continue"/>
            <w:tcBorders>
              <w:top w:val="single" w:color="000000" w:sz="8" w:space="0"/>
              <w:left w:val="single" w:color="000000" w:sz="8" w:space="0"/>
              <w:bottom w:val="single" w:color="000000" w:sz="4" w:space="0"/>
              <w:right w:val="single" w:color="000000" w:sz="4" w:space="0"/>
            </w:tcBorders>
            <w:vAlign w:val="center"/>
          </w:tcPr>
          <w:p w14:paraId="5D1055E9">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C4389B5">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395DF4">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7328A970">
            <w:pPr>
              <w:widowControl/>
              <w:jc w:val="left"/>
              <w:rPr>
                <w:rFonts w:ascii="黑体" w:hAnsi="黑体" w:eastAsia="黑体" w:cs="宋体"/>
                <w:color w:val="000000"/>
                <w:kern w:val="0"/>
                <w:sz w:val="18"/>
                <w:szCs w:val="18"/>
              </w:rPr>
            </w:pPr>
          </w:p>
        </w:tc>
        <w:tc>
          <w:tcPr>
            <w:tcW w:w="45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BD68C65">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1244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1FF2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C5B5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8A03A95">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3B5FA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E274C">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B08C0">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8DAC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AB431">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A65F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F337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BCED55">
            <w:pPr>
              <w:widowControl/>
              <w:jc w:val="right"/>
              <w:rPr>
                <w:rFonts w:ascii="宋体" w:hAnsi="宋体" w:cs="宋体"/>
                <w:color w:val="000000"/>
                <w:kern w:val="0"/>
                <w:sz w:val="18"/>
                <w:szCs w:val="18"/>
              </w:rPr>
            </w:pPr>
          </w:p>
        </w:tc>
      </w:tr>
      <w:tr w14:paraId="1D01CEA2">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61D77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8026F">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092E5">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6A4E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258BB">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7823">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D59E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C7BDAD">
            <w:pPr>
              <w:widowControl/>
              <w:jc w:val="right"/>
              <w:rPr>
                <w:rFonts w:ascii="宋体" w:hAnsi="宋体" w:cs="宋体"/>
                <w:color w:val="000000"/>
                <w:kern w:val="0"/>
                <w:sz w:val="18"/>
                <w:szCs w:val="18"/>
              </w:rPr>
            </w:pPr>
          </w:p>
        </w:tc>
      </w:tr>
      <w:tr w14:paraId="1B075B07">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34A3EB">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498D7">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1799F">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C1C5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04A56">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AB25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6BFF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539DC">
            <w:pPr>
              <w:widowControl/>
              <w:jc w:val="right"/>
              <w:rPr>
                <w:rFonts w:ascii="宋体" w:hAnsi="宋体" w:cs="宋体"/>
                <w:color w:val="000000"/>
                <w:kern w:val="0"/>
                <w:sz w:val="18"/>
                <w:szCs w:val="18"/>
              </w:rPr>
            </w:pPr>
          </w:p>
        </w:tc>
      </w:tr>
      <w:tr w14:paraId="36074C2D">
        <w:tblPrEx>
          <w:tblCellMar>
            <w:top w:w="0" w:type="dxa"/>
            <w:left w:w="108" w:type="dxa"/>
            <w:bottom w:w="0" w:type="dxa"/>
            <w:right w:w="108" w:type="dxa"/>
          </w:tblCellMar>
        </w:tblPrEx>
        <w:trPr>
          <w:trHeight w:val="7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DD75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1DCB6">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97A8D">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9EE2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7ADCC">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B1D2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197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FA7C22">
            <w:pPr>
              <w:widowControl/>
              <w:jc w:val="right"/>
              <w:rPr>
                <w:rFonts w:ascii="宋体" w:hAnsi="宋体" w:cs="宋体"/>
                <w:color w:val="000000"/>
                <w:kern w:val="0"/>
                <w:sz w:val="18"/>
                <w:szCs w:val="18"/>
              </w:rPr>
            </w:pPr>
          </w:p>
        </w:tc>
      </w:tr>
      <w:tr w14:paraId="24707181">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DFB43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CBEB2">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113F02">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2215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DBFC9">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267C0">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3B226">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941213">
            <w:pPr>
              <w:widowControl/>
              <w:jc w:val="right"/>
              <w:rPr>
                <w:rFonts w:ascii="宋体" w:hAnsi="宋体" w:cs="宋体"/>
                <w:color w:val="000000"/>
                <w:kern w:val="0"/>
                <w:sz w:val="18"/>
                <w:szCs w:val="18"/>
              </w:rPr>
            </w:pPr>
          </w:p>
        </w:tc>
      </w:tr>
      <w:tr w14:paraId="74582B35">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CED5B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99BCD">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CEFCB">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BC6E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2C855">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D16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5A21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92ADD2">
            <w:pPr>
              <w:widowControl/>
              <w:jc w:val="right"/>
              <w:rPr>
                <w:rFonts w:ascii="宋体" w:hAnsi="宋体" w:cs="宋体"/>
                <w:color w:val="000000"/>
                <w:kern w:val="0"/>
                <w:sz w:val="18"/>
                <w:szCs w:val="18"/>
              </w:rPr>
            </w:pPr>
          </w:p>
        </w:tc>
      </w:tr>
      <w:tr w14:paraId="4DB08165">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B0F11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9E85E">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D33B7">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6290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82DD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86C06">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C29B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D73E8">
            <w:pPr>
              <w:widowControl/>
              <w:jc w:val="right"/>
              <w:rPr>
                <w:rFonts w:ascii="宋体" w:hAnsi="宋体" w:cs="宋体"/>
                <w:color w:val="000000"/>
                <w:kern w:val="0"/>
                <w:sz w:val="18"/>
                <w:szCs w:val="18"/>
              </w:rPr>
            </w:pPr>
          </w:p>
        </w:tc>
      </w:tr>
      <w:tr w14:paraId="615B631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602D9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8DB2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21D6F7">
            <w:pPr>
              <w:widowControl/>
              <w:jc w:val="right"/>
              <w:rPr>
                <w:rFonts w:ascii="宋体" w:hAnsi="宋体" w:cs="宋体"/>
                <w:color w:val="000000"/>
                <w:kern w:val="0"/>
                <w:sz w:val="18"/>
                <w:szCs w:val="18"/>
              </w:rPr>
            </w:pPr>
          </w:p>
        </w:tc>
      </w:tr>
      <w:tr w14:paraId="2386773C">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E6632C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470D92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6928FFC">
            <w:pPr>
              <w:widowControl/>
              <w:jc w:val="right"/>
              <w:rPr>
                <w:rFonts w:ascii="宋体" w:hAnsi="宋体" w:cs="宋体"/>
                <w:color w:val="000000"/>
                <w:kern w:val="0"/>
                <w:sz w:val="18"/>
                <w:szCs w:val="18"/>
              </w:rPr>
            </w:pPr>
          </w:p>
        </w:tc>
      </w:tr>
    </w:tbl>
    <w:p w14:paraId="316E9D3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2FA1F8C0">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E096F5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6BF938C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DAF137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57DA0D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6A5472B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93574FA">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1DB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33438D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21B52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4ECF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5B186E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6B69C9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BF2D7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33E84A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4274A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E6DF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969D7">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F4778">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C961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9A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7E90F3">
            <w:pPr>
              <w:widowControl/>
              <w:jc w:val="left"/>
              <w:rPr>
                <w:rFonts w:ascii="宋体" w:hAnsi="宋体" w:cs="宋体"/>
                <w:color w:val="000000"/>
                <w:kern w:val="0"/>
                <w:sz w:val="18"/>
                <w:szCs w:val="18"/>
              </w:rPr>
            </w:pPr>
          </w:p>
        </w:tc>
      </w:tr>
      <w:tr w14:paraId="337E49F0">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40E4C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5497F">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6EAED">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AC21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7784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8678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70862D">
            <w:pPr>
              <w:widowControl/>
              <w:jc w:val="left"/>
              <w:rPr>
                <w:rFonts w:ascii="宋体" w:hAnsi="宋体" w:cs="宋体"/>
                <w:color w:val="000000"/>
                <w:kern w:val="0"/>
                <w:sz w:val="18"/>
                <w:szCs w:val="18"/>
              </w:rPr>
            </w:pPr>
          </w:p>
        </w:tc>
      </w:tr>
      <w:tr w14:paraId="3C0DE885">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92545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5C79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FC520">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0C386">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9C83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C7ABB">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0A63D">
            <w:pPr>
              <w:widowControl/>
              <w:jc w:val="left"/>
              <w:rPr>
                <w:rFonts w:ascii="宋体" w:hAnsi="宋体" w:cs="宋体"/>
                <w:color w:val="000000"/>
                <w:kern w:val="0"/>
                <w:sz w:val="18"/>
                <w:szCs w:val="18"/>
              </w:rPr>
            </w:pPr>
          </w:p>
        </w:tc>
      </w:tr>
      <w:tr w14:paraId="6B0B9D89">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7A551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9BB27">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4E118">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39D5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1A0E0">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6FA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0FFD5E">
            <w:pPr>
              <w:widowControl/>
              <w:jc w:val="left"/>
              <w:rPr>
                <w:rFonts w:ascii="宋体" w:hAnsi="宋体" w:cs="宋体"/>
                <w:color w:val="000000"/>
                <w:kern w:val="0"/>
                <w:sz w:val="18"/>
                <w:szCs w:val="18"/>
              </w:rPr>
            </w:pPr>
          </w:p>
        </w:tc>
      </w:tr>
      <w:tr w14:paraId="05046488">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D3C608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72A18B9">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B7A8300">
            <w:pPr>
              <w:widowControl/>
              <w:jc w:val="right"/>
              <w:rPr>
                <w:rFonts w:ascii="黑体" w:hAnsi="黑体" w:eastAsia="黑体" w:cs="宋体"/>
                <w:color w:val="000000"/>
                <w:kern w:val="0"/>
                <w:sz w:val="18"/>
                <w:szCs w:val="18"/>
              </w:rPr>
            </w:pPr>
          </w:p>
        </w:tc>
      </w:tr>
    </w:tbl>
    <w:p w14:paraId="65835D2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679611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503DD0D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0C92E09">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D1487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7E95581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9F50DB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01F0053">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9C36BE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5BB1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BA7C3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7B1C1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647C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45AC15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7F4D58B">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5050AEF0">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46CE0E1">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4F1307">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4CFFBA9">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EB70C6">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B594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E6A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1A821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DBD5E43">
        <w:tblPrEx>
          <w:tblCellMar>
            <w:top w:w="0" w:type="dxa"/>
            <w:left w:w="108" w:type="dxa"/>
            <w:bottom w:w="0" w:type="dxa"/>
            <w:right w:w="108" w:type="dxa"/>
          </w:tblCellMar>
        </w:tblPrEx>
        <w:trPr>
          <w:trHeight w:val="240" w:hRule="atLeast"/>
        </w:trPr>
        <w:tc>
          <w:tcPr>
            <w:tcW w:w="3868"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840292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8A2FF">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4F9180">
            <w:pPr>
              <w:widowControl/>
              <w:jc w:val="right"/>
              <w:rPr>
                <w:rFonts w:ascii="宋体" w:hAnsi="宋体" w:cs="宋体"/>
                <w:color w:val="000000"/>
                <w:kern w:val="0"/>
                <w:sz w:val="18"/>
                <w:szCs w:val="18"/>
              </w:rPr>
            </w:pPr>
          </w:p>
        </w:tc>
      </w:tr>
      <w:tr w14:paraId="42D79822">
        <w:tblPrEx>
          <w:tblCellMar>
            <w:top w:w="0" w:type="dxa"/>
            <w:left w:w="108" w:type="dxa"/>
            <w:bottom w:w="0" w:type="dxa"/>
            <w:right w:w="108" w:type="dxa"/>
          </w:tblCellMar>
        </w:tblPrEx>
        <w:trPr>
          <w:trHeight w:val="255" w:hRule="atLeast"/>
        </w:trPr>
        <w:tc>
          <w:tcPr>
            <w:tcW w:w="3868"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FE4B5F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7D91E49">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E715F66">
            <w:pPr>
              <w:widowControl/>
              <w:jc w:val="right"/>
              <w:rPr>
                <w:rFonts w:ascii="宋体" w:hAnsi="宋体" w:cs="宋体"/>
                <w:color w:val="000000"/>
                <w:kern w:val="0"/>
                <w:sz w:val="18"/>
                <w:szCs w:val="18"/>
              </w:rPr>
            </w:pPr>
          </w:p>
        </w:tc>
      </w:tr>
    </w:tbl>
    <w:p w14:paraId="29873F38">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01136644">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ADB573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75D04B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5E0FEA2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E41759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5F2D6C9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5309C9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DC3AB4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B6284D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57BAD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E017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A644EB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A090B3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0AB69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8CA5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ACEE3">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F72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00E392">
            <w:pPr>
              <w:widowControl/>
              <w:jc w:val="right"/>
              <w:rPr>
                <w:rFonts w:ascii="宋体" w:hAnsi="宋体" w:cs="宋体"/>
                <w:color w:val="000000"/>
                <w:kern w:val="0"/>
                <w:sz w:val="18"/>
                <w:szCs w:val="18"/>
              </w:rPr>
            </w:pPr>
          </w:p>
        </w:tc>
      </w:tr>
      <w:tr w14:paraId="5CE81D5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490F9D">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FF249">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D3E5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3DCE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BE2432">
            <w:pPr>
              <w:widowControl/>
              <w:jc w:val="right"/>
              <w:rPr>
                <w:rFonts w:ascii="宋体" w:hAnsi="宋体" w:cs="宋体"/>
                <w:color w:val="000000"/>
                <w:kern w:val="0"/>
                <w:sz w:val="18"/>
                <w:szCs w:val="18"/>
              </w:rPr>
            </w:pPr>
          </w:p>
        </w:tc>
      </w:tr>
      <w:tr w14:paraId="22D99E6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37BE78">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CFE1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77E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0FAC9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345119">
            <w:pPr>
              <w:widowControl/>
              <w:jc w:val="right"/>
              <w:rPr>
                <w:rFonts w:ascii="宋体" w:hAnsi="宋体" w:cs="宋体"/>
                <w:color w:val="000000"/>
                <w:kern w:val="0"/>
                <w:sz w:val="18"/>
                <w:szCs w:val="18"/>
              </w:rPr>
            </w:pPr>
          </w:p>
        </w:tc>
      </w:tr>
      <w:tr w14:paraId="3A8D5F5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E9285A">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1185F">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236D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CFB83">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5CE570">
            <w:pPr>
              <w:widowControl/>
              <w:jc w:val="right"/>
              <w:rPr>
                <w:rFonts w:ascii="宋体" w:hAnsi="宋体" w:cs="宋体"/>
                <w:color w:val="000000"/>
                <w:kern w:val="0"/>
                <w:sz w:val="18"/>
                <w:szCs w:val="18"/>
              </w:rPr>
            </w:pPr>
          </w:p>
        </w:tc>
      </w:tr>
      <w:tr w14:paraId="29CDE11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E17243">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1C2D6">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BD0B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B706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2C383F">
            <w:pPr>
              <w:widowControl/>
              <w:jc w:val="right"/>
              <w:rPr>
                <w:rFonts w:ascii="宋体" w:hAnsi="宋体" w:cs="宋体"/>
                <w:color w:val="000000"/>
                <w:kern w:val="0"/>
                <w:sz w:val="18"/>
                <w:szCs w:val="18"/>
              </w:rPr>
            </w:pPr>
          </w:p>
        </w:tc>
      </w:tr>
      <w:tr w14:paraId="4AE292E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1CC0EB">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66C1A9">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1A33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860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91B05">
            <w:pPr>
              <w:widowControl/>
              <w:jc w:val="right"/>
              <w:rPr>
                <w:rFonts w:ascii="宋体" w:hAnsi="宋体" w:cs="宋体"/>
                <w:color w:val="000000"/>
                <w:kern w:val="0"/>
                <w:sz w:val="18"/>
                <w:szCs w:val="18"/>
              </w:rPr>
            </w:pPr>
          </w:p>
        </w:tc>
      </w:tr>
      <w:tr w14:paraId="123322C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ACB4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E9C1B">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402C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C4C0F">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A74EDA">
            <w:pPr>
              <w:widowControl/>
              <w:jc w:val="right"/>
              <w:rPr>
                <w:rFonts w:ascii="宋体" w:hAnsi="宋体" w:cs="宋体"/>
                <w:color w:val="000000"/>
                <w:kern w:val="0"/>
                <w:sz w:val="18"/>
                <w:szCs w:val="18"/>
              </w:rPr>
            </w:pPr>
          </w:p>
        </w:tc>
      </w:tr>
      <w:tr w14:paraId="09D94F6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E8F793">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8EBC1">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8479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DC437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1D0C70">
            <w:pPr>
              <w:widowControl/>
              <w:jc w:val="right"/>
              <w:rPr>
                <w:rFonts w:ascii="宋体" w:hAnsi="宋体" w:cs="宋体"/>
                <w:color w:val="000000"/>
                <w:kern w:val="0"/>
                <w:sz w:val="18"/>
                <w:szCs w:val="18"/>
              </w:rPr>
            </w:pPr>
          </w:p>
        </w:tc>
      </w:tr>
      <w:tr w14:paraId="2DA8A5E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20CAEC">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DE79C">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A8DD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B9AB0">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E1B43B">
            <w:pPr>
              <w:widowControl/>
              <w:jc w:val="right"/>
              <w:rPr>
                <w:rFonts w:ascii="宋体" w:hAnsi="宋体" w:cs="宋体"/>
                <w:color w:val="000000"/>
                <w:kern w:val="0"/>
                <w:sz w:val="18"/>
                <w:szCs w:val="18"/>
              </w:rPr>
            </w:pPr>
          </w:p>
        </w:tc>
      </w:tr>
      <w:tr w14:paraId="17C5D27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BF5BB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40C12">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C443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1BD8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B1949">
            <w:pPr>
              <w:widowControl/>
              <w:jc w:val="right"/>
              <w:rPr>
                <w:rFonts w:ascii="宋体" w:hAnsi="宋体" w:cs="宋体"/>
                <w:color w:val="000000"/>
                <w:kern w:val="0"/>
                <w:sz w:val="18"/>
                <w:szCs w:val="18"/>
              </w:rPr>
            </w:pPr>
          </w:p>
        </w:tc>
      </w:tr>
      <w:tr w14:paraId="25059074">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5EB4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D8545">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989C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71CF5">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243195">
            <w:pPr>
              <w:widowControl/>
              <w:jc w:val="right"/>
              <w:rPr>
                <w:rFonts w:ascii="宋体" w:hAnsi="宋体" w:cs="宋体"/>
                <w:color w:val="000000"/>
                <w:kern w:val="0"/>
                <w:sz w:val="18"/>
                <w:szCs w:val="18"/>
              </w:rPr>
            </w:pPr>
          </w:p>
        </w:tc>
      </w:tr>
      <w:tr w14:paraId="436CAAD8">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20943E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9248A">
            <w:pPr>
              <w:widowControl/>
              <w:jc w:val="right"/>
              <w:rPr>
                <w:rFonts w:ascii="黑体" w:hAnsi="黑体" w:eastAsia="黑体" w:cs="宋体"/>
                <w:color w:val="000000"/>
                <w:kern w:val="0"/>
                <w:sz w:val="18"/>
                <w:szCs w:val="18"/>
              </w:rPr>
            </w:pPr>
          </w:p>
        </w:tc>
      </w:tr>
    </w:tbl>
    <w:p w14:paraId="6A0B177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50A0466">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3A6875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AEE415E">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FEDC6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C61196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F0C3BB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2FA6602">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AF6628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7B86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A14E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2369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ADCA9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26D235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1261129">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6E7B69C">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42473BE">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9C2314A">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839478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17992B76">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D33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D096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1BBBC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352888C5">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5F21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C372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9DA3E">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B2CD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5575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0AB4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E260C">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E078A">
            <w:pPr>
              <w:widowControl/>
              <w:jc w:val="right"/>
              <w:rPr>
                <w:rFonts w:ascii="宋体" w:hAnsi="宋体" w:cs="宋体"/>
                <w:color w:val="000000"/>
                <w:kern w:val="0"/>
                <w:sz w:val="18"/>
                <w:szCs w:val="18"/>
              </w:rPr>
            </w:pPr>
          </w:p>
        </w:tc>
      </w:tr>
      <w:tr w14:paraId="2D6693D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9BEF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50EE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572B1">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8116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5BEC8">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6DB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7E64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5835D">
            <w:pPr>
              <w:widowControl/>
              <w:jc w:val="right"/>
              <w:rPr>
                <w:rFonts w:ascii="宋体" w:hAnsi="宋体" w:cs="宋体"/>
                <w:color w:val="000000"/>
                <w:kern w:val="0"/>
                <w:sz w:val="18"/>
                <w:szCs w:val="18"/>
              </w:rPr>
            </w:pPr>
          </w:p>
        </w:tc>
      </w:tr>
      <w:tr w14:paraId="25FA6FE2">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713EF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5A1DC">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AD4D4E">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0F19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1D485">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BFCB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BE9B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4513DB">
            <w:pPr>
              <w:widowControl/>
              <w:jc w:val="right"/>
              <w:rPr>
                <w:rFonts w:ascii="宋体" w:hAnsi="宋体" w:cs="宋体"/>
                <w:color w:val="000000"/>
                <w:kern w:val="0"/>
                <w:sz w:val="18"/>
                <w:szCs w:val="18"/>
              </w:rPr>
            </w:pPr>
          </w:p>
        </w:tc>
      </w:tr>
      <w:tr w14:paraId="243A97C5">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2D2E3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5AD8A">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61C49">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A123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4CE8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18EA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FBC9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F5B1DA">
            <w:pPr>
              <w:widowControl/>
              <w:jc w:val="right"/>
              <w:rPr>
                <w:rFonts w:ascii="宋体" w:hAnsi="宋体" w:cs="宋体"/>
                <w:color w:val="000000"/>
                <w:kern w:val="0"/>
                <w:sz w:val="18"/>
                <w:szCs w:val="18"/>
              </w:rPr>
            </w:pPr>
          </w:p>
        </w:tc>
      </w:tr>
      <w:tr w14:paraId="0686BF1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F0908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DECB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32C2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A6A5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BF13F">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0A67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2712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22B58">
            <w:pPr>
              <w:widowControl/>
              <w:jc w:val="right"/>
              <w:rPr>
                <w:rFonts w:ascii="宋体" w:hAnsi="宋体" w:cs="宋体"/>
                <w:color w:val="000000"/>
                <w:kern w:val="0"/>
                <w:sz w:val="18"/>
                <w:szCs w:val="18"/>
              </w:rPr>
            </w:pPr>
          </w:p>
        </w:tc>
      </w:tr>
      <w:tr w14:paraId="3EE6109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8831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6F27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1101F">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4CB6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8587E">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F3674">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35C7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8A487F">
            <w:pPr>
              <w:widowControl/>
              <w:jc w:val="right"/>
              <w:rPr>
                <w:rFonts w:ascii="宋体" w:hAnsi="宋体" w:cs="宋体"/>
                <w:color w:val="000000"/>
                <w:kern w:val="0"/>
                <w:sz w:val="18"/>
                <w:szCs w:val="18"/>
              </w:rPr>
            </w:pPr>
          </w:p>
        </w:tc>
      </w:tr>
      <w:tr w14:paraId="027A017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D742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45EA2">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9383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78C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C31F0">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149D7">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E63A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CA7F38">
            <w:pPr>
              <w:widowControl/>
              <w:jc w:val="right"/>
              <w:rPr>
                <w:rFonts w:ascii="宋体" w:hAnsi="宋体" w:cs="宋体"/>
                <w:color w:val="000000"/>
                <w:kern w:val="0"/>
                <w:sz w:val="18"/>
                <w:szCs w:val="18"/>
              </w:rPr>
            </w:pPr>
          </w:p>
        </w:tc>
      </w:tr>
      <w:tr w14:paraId="05261354">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118F1">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757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F814F">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2BDA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D997B">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1EC45">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DA5A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CC102">
            <w:pPr>
              <w:widowControl/>
              <w:jc w:val="right"/>
              <w:rPr>
                <w:rFonts w:ascii="宋体" w:hAnsi="宋体" w:cs="宋体"/>
                <w:color w:val="000000"/>
                <w:kern w:val="0"/>
                <w:sz w:val="18"/>
                <w:szCs w:val="18"/>
              </w:rPr>
            </w:pPr>
          </w:p>
        </w:tc>
      </w:tr>
      <w:tr w14:paraId="0DA292E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BCA336">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64E8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182C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C11F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01743">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9D25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62C4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3EF518">
            <w:pPr>
              <w:widowControl/>
              <w:jc w:val="right"/>
              <w:rPr>
                <w:rFonts w:ascii="宋体" w:hAnsi="宋体" w:cs="宋体"/>
                <w:color w:val="000000"/>
                <w:kern w:val="0"/>
                <w:sz w:val="18"/>
                <w:szCs w:val="18"/>
              </w:rPr>
            </w:pPr>
          </w:p>
        </w:tc>
      </w:tr>
      <w:tr w14:paraId="1FDBDFBD">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ACF9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B05F8">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79A47">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A2A5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AA37">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205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7884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B46FBE">
            <w:pPr>
              <w:widowControl/>
              <w:jc w:val="right"/>
              <w:rPr>
                <w:rFonts w:ascii="宋体" w:hAnsi="宋体" w:cs="宋体"/>
                <w:color w:val="000000"/>
                <w:kern w:val="0"/>
                <w:sz w:val="18"/>
                <w:szCs w:val="18"/>
              </w:rPr>
            </w:pPr>
          </w:p>
        </w:tc>
      </w:tr>
      <w:tr w14:paraId="423070D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8273F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16E7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5A3B3">
            <w:pPr>
              <w:widowControl/>
              <w:jc w:val="right"/>
              <w:rPr>
                <w:rFonts w:ascii="宋体" w:hAnsi="宋体" w:cs="宋体"/>
                <w:color w:val="000000"/>
                <w:kern w:val="0"/>
                <w:sz w:val="18"/>
                <w:szCs w:val="18"/>
              </w:rPr>
            </w:pPr>
          </w:p>
        </w:tc>
      </w:tr>
      <w:tr w14:paraId="3166B0F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3CBFB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16EA1D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F3B77FF">
            <w:pPr>
              <w:widowControl/>
              <w:jc w:val="right"/>
              <w:rPr>
                <w:rFonts w:ascii="宋体" w:hAnsi="宋体" w:cs="宋体"/>
                <w:color w:val="000000"/>
                <w:kern w:val="0"/>
                <w:sz w:val="18"/>
                <w:szCs w:val="18"/>
              </w:rPr>
            </w:pPr>
          </w:p>
        </w:tc>
      </w:tr>
    </w:tbl>
    <w:p w14:paraId="3492648D">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04ED31ED">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4E2AAC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3E6440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3E562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0A5327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4C1F356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05F543E">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5B9AA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DC2BA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3A80F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EF24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5B4A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CD135A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EFCF3E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147361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908EB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7643C">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7CCAF">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423CF">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5808A">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AEDFF">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022C1">
            <w:pPr>
              <w:widowControl/>
              <w:jc w:val="left"/>
              <w:rPr>
                <w:rFonts w:ascii="宋体" w:hAnsi="宋体" w:cs="宋体"/>
                <w:color w:val="000000"/>
                <w:kern w:val="0"/>
                <w:sz w:val="18"/>
                <w:szCs w:val="18"/>
              </w:rPr>
            </w:pPr>
          </w:p>
        </w:tc>
      </w:tr>
      <w:tr w14:paraId="3900B0F6">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F5B8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AA09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71DC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560B0">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91F1F">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4242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76CCA4">
            <w:pPr>
              <w:widowControl/>
              <w:jc w:val="left"/>
              <w:rPr>
                <w:rFonts w:ascii="宋体" w:hAnsi="宋体" w:cs="宋体"/>
                <w:color w:val="000000"/>
                <w:kern w:val="0"/>
                <w:sz w:val="18"/>
                <w:szCs w:val="18"/>
              </w:rPr>
            </w:pPr>
          </w:p>
        </w:tc>
      </w:tr>
      <w:tr w14:paraId="35D71CDC">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5AA0B1">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7B010">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6BF7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E3CFD">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537E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9C99E">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0DAEA">
            <w:pPr>
              <w:widowControl/>
              <w:jc w:val="left"/>
              <w:rPr>
                <w:rFonts w:ascii="宋体" w:hAnsi="宋体" w:cs="宋体"/>
                <w:color w:val="000000"/>
                <w:kern w:val="0"/>
                <w:sz w:val="18"/>
                <w:szCs w:val="18"/>
              </w:rPr>
            </w:pPr>
          </w:p>
        </w:tc>
      </w:tr>
      <w:tr w14:paraId="12E202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1D90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2D24F">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85021">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A2D0A">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C3253">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41C7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1A2811">
            <w:pPr>
              <w:widowControl/>
              <w:jc w:val="left"/>
              <w:rPr>
                <w:rFonts w:ascii="宋体" w:hAnsi="宋体" w:cs="宋体"/>
                <w:color w:val="000000"/>
                <w:kern w:val="0"/>
                <w:sz w:val="18"/>
                <w:szCs w:val="18"/>
              </w:rPr>
            </w:pPr>
          </w:p>
        </w:tc>
      </w:tr>
      <w:tr w14:paraId="05AD3416">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212EDD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F902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0B6034B">
            <w:pPr>
              <w:widowControl/>
              <w:jc w:val="right"/>
              <w:rPr>
                <w:rFonts w:ascii="黑体" w:hAnsi="黑体" w:eastAsia="黑体" w:cs="宋体"/>
                <w:color w:val="000000"/>
                <w:kern w:val="0"/>
                <w:sz w:val="18"/>
                <w:szCs w:val="18"/>
              </w:rPr>
            </w:pPr>
          </w:p>
        </w:tc>
      </w:tr>
    </w:tbl>
    <w:p w14:paraId="16D2C3D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55122DCE">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5AC39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72C47A4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5DE087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5D5F320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75D730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B260248">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623C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E96C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97E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058B8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A30F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AF74F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FB46582">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29F1E4">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50C7BD7">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ADA091C">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B1328D8">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4A96DB5">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D15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66A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49856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1AD40A28">
        <w:tblPrEx>
          <w:tblCellMar>
            <w:top w:w="0" w:type="dxa"/>
            <w:left w:w="108" w:type="dxa"/>
            <w:bottom w:w="0" w:type="dxa"/>
            <w:right w:w="108" w:type="dxa"/>
          </w:tblCellMar>
        </w:tblPrEx>
        <w:trPr>
          <w:trHeight w:val="315" w:hRule="atLeast"/>
        </w:trPr>
        <w:tc>
          <w:tcPr>
            <w:tcW w:w="42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18F0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80B97">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19F9B">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A85C2">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6C483">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10914">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C803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EC7647">
            <w:pPr>
              <w:widowControl/>
              <w:jc w:val="right"/>
              <w:rPr>
                <w:rFonts w:ascii="宋体" w:hAnsi="宋体" w:cs="宋体"/>
                <w:color w:val="000000"/>
                <w:kern w:val="0"/>
                <w:sz w:val="18"/>
                <w:szCs w:val="18"/>
              </w:rPr>
            </w:pPr>
          </w:p>
        </w:tc>
      </w:tr>
      <w:tr w14:paraId="346704C0">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AD9268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7B6C4">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0004DB">
            <w:pPr>
              <w:widowControl/>
              <w:jc w:val="right"/>
              <w:rPr>
                <w:rFonts w:ascii="宋体" w:hAnsi="宋体" w:cs="宋体"/>
                <w:color w:val="000000"/>
                <w:kern w:val="0"/>
                <w:sz w:val="18"/>
                <w:szCs w:val="18"/>
              </w:rPr>
            </w:pPr>
          </w:p>
        </w:tc>
      </w:tr>
      <w:tr w14:paraId="60355070">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90D825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D587C7">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500792">
            <w:pPr>
              <w:widowControl/>
              <w:jc w:val="right"/>
              <w:rPr>
                <w:rFonts w:ascii="宋体" w:hAnsi="宋体" w:cs="宋体"/>
                <w:color w:val="000000"/>
                <w:kern w:val="0"/>
                <w:sz w:val="18"/>
                <w:szCs w:val="18"/>
              </w:rPr>
            </w:pPr>
          </w:p>
        </w:tc>
      </w:tr>
    </w:tbl>
    <w:p w14:paraId="665A47D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2C57FE8">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45E9EC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0B2EB7DA">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0D10139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31E25D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1E385EF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7E0017B">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74BC2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B5C14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AFFBB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B303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ADFE0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21B213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5A00A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899C3">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91481">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8EDA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EACB2F">
            <w:pPr>
              <w:widowControl/>
              <w:jc w:val="right"/>
              <w:rPr>
                <w:rFonts w:ascii="宋体" w:hAnsi="宋体" w:cs="宋体"/>
                <w:color w:val="000000"/>
                <w:kern w:val="0"/>
                <w:sz w:val="18"/>
                <w:szCs w:val="18"/>
              </w:rPr>
            </w:pPr>
          </w:p>
        </w:tc>
      </w:tr>
      <w:tr w14:paraId="741C9AE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8BE67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4784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5BF3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5502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2E97E">
            <w:pPr>
              <w:widowControl/>
              <w:jc w:val="right"/>
              <w:rPr>
                <w:rFonts w:ascii="宋体" w:hAnsi="宋体" w:cs="宋体"/>
                <w:color w:val="000000"/>
                <w:kern w:val="0"/>
                <w:sz w:val="18"/>
                <w:szCs w:val="18"/>
              </w:rPr>
            </w:pPr>
          </w:p>
        </w:tc>
      </w:tr>
      <w:tr w14:paraId="1D4C609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C3ECAD">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83F9A">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431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DE41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9F2401">
            <w:pPr>
              <w:widowControl/>
              <w:jc w:val="right"/>
              <w:rPr>
                <w:rFonts w:ascii="宋体" w:hAnsi="宋体" w:cs="宋体"/>
                <w:color w:val="000000"/>
                <w:kern w:val="0"/>
                <w:sz w:val="18"/>
                <w:szCs w:val="18"/>
              </w:rPr>
            </w:pPr>
          </w:p>
        </w:tc>
      </w:tr>
      <w:tr w14:paraId="08B1D72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0C8FA1">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A5722">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6DF6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FFAF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A43832">
            <w:pPr>
              <w:widowControl/>
              <w:jc w:val="right"/>
              <w:rPr>
                <w:rFonts w:ascii="宋体" w:hAnsi="宋体" w:cs="宋体"/>
                <w:color w:val="000000"/>
                <w:kern w:val="0"/>
                <w:sz w:val="18"/>
                <w:szCs w:val="18"/>
              </w:rPr>
            </w:pPr>
          </w:p>
        </w:tc>
      </w:tr>
      <w:tr w14:paraId="7C3608C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3536B">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4CB03">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24A9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316A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C329A9">
            <w:pPr>
              <w:widowControl/>
              <w:jc w:val="right"/>
              <w:rPr>
                <w:rFonts w:ascii="宋体" w:hAnsi="宋体" w:cs="宋体"/>
                <w:color w:val="000000"/>
                <w:kern w:val="0"/>
                <w:sz w:val="18"/>
                <w:szCs w:val="18"/>
              </w:rPr>
            </w:pPr>
          </w:p>
        </w:tc>
      </w:tr>
      <w:tr w14:paraId="212B287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72EFF7">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ADC43">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868D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48F6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34E953">
            <w:pPr>
              <w:widowControl/>
              <w:jc w:val="right"/>
              <w:rPr>
                <w:rFonts w:ascii="宋体" w:hAnsi="宋体" w:cs="宋体"/>
                <w:color w:val="000000"/>
                <w:kern w:val="0"/>
                <w:sz w:val="18"/>
                <w:szCs w:val="18"/>
              </w:rPr>
            </w:pPr>
          </w:p>
        </w:tc>
      </w:tr>
      <w:tr w14:paraId="7F4D6DB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F2F01E">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AD6A9">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E91B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080B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BCDFF">
            <w:pPr>
              <w:widowControl/>
              <w:jc w:val="right"/>
              <w:rPr>
                <w:rFonts w:ascii="宋体" w:hAnsi="宋体" w:cs="宋体"/>
                <w:color w:val="000000"/>
                <w:kern w:val="0"/>
                <w:sz w:val="18"/>
                <w:szCs w:val="18"/>
              </w:rPr>
            </w:pPr>
          </w:p>
        </w:tc>
      </w:tr>
      <w:tr w14:paraId="2990859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C836EC">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29FC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3D69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7560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2EF99D">
            <w:pPr>
              <w:widowControl/>
              <w:jc w:val="right"/>
              <w:rPr>
                <w:rFonts w:ascii="宋体" w:hAnsi="宋体" w:cs="宋体"/>
                <w:color w:val="000000"/>
                <w:kern w:val="0"/>
                <w:sz w:val="18"/>
                <w:szCs w:val="18"/>
              </w:rPr>
            </w:pPr>
          </w:p>
        </w:tc>
      </w:tr>
      <w:tr w14:paraId="2BA2E6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98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EF0E3">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334E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E477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59FEC">
            <w:pPr>
              <w:widowControl/>
              <w:jc w:val="right"/>
              <w:rPr>
                <w:rFonts w:ascii="宋体" w:hAnsi="宋体" w:cs="宋体"/>
                <w:color w:val="000000"/>
                <w:kern w:val="0"/>
                <w:sz w:val="18"/>
                <w:szCs w:val="18"/>
              </w:rPr>
            </w:pPr>
          </w:p>
        </w:tc>
      </w:tr>
      <w:tr w14:paraId="4DBDE271">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94708">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73531">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893F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93AA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685E1C">
            <w:pPr>
              <w:widowControl/>
              <w:jc w:val="right"/>
              <w:rPr>
                <w:rFonts w:ascii="宋体" w:hAnsi="宋体" w:cs="宋体"/>
                <w:color w:val="000000"/>
                <w:kern w:val="0"/>
                <w:sz w:val="18"/>
                <w:szCs w:val="18"/>
              </w:rPr>
            </w:pPr>
          </w:p>
        </w:tc>
      </w:tr>
      <w:tr w14:paraId="5ADC060A">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26CF0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2D89E">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E7E8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F94A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477BF4">
            <w:pPr>
              <w:widowControl/>
              <w:jc w:val="right"/>
              <w:rPr>
                <w:rFonts w:ascii="宋体" w:hAnsi="宋体" w:cs="宋体"/>
                <w:color w:val="000000"/>
                <w:kern w:val="0"/>
                <w:sz w:val="18"/>
                <w:szCs w:val="18"/>
              </w:rPr>
            </w:pPr>
          </w:p>
        </w:tc>
      </w:tr>
      <w:tr w14:paraId="4B553BED">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166A8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7343C6">
            <w:pPr>
              <w:widowControl/>
              <w:jc w:val="right"/>
              <w:rPr>
                <w:rFonts w:ascii="黑体" w:hAnsi="黑体" w:eastAsia="黑体" w:cs="宋体"/>
                <w:color w:val="000000"/>
                <w:kern w:val="0"/>
                <w:sz w:val="18"/>
                <w:szCs w:val="18"/>
              </w:rPr>
            </w:pPr>
          </w:p>
        </w:tc>
      </w:tr>
    </w:tbl>
    <w:p w14:paraId="67B6340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7F600F8">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4EE3F889">
      <w:pPr>
        <w:spacing w:line="360" w:lineRule="auto"/>
        <w:rPr>
          <w:rFonts w:ascii="宋体" w:hAnsi="宋体" w:cs="宋体"/>
          <w:sz w:val="24"/>
          <w:szCs w:val="24"/>
        </w:rPr>
      </w:pPr>
      <w:r>
        <w:rPr>
          <w:rFonts w:hint="eastAsia" w:ascii="宋体" w:hAnsi="宋体" w:cs="宋体"/>
          <w:sz w:val="24"/>
          <w:szCs w:val="24"/>
        </w:rPr>
        <w:t>一、建设地点：甲方指定地点</w:t>
      </w:r>
    </w:p>
    <w:p w14:paraId="5158829E">
      <w:pPr>
        <w:rPr>
          <w:rFonts w:ascii="宋体" w:hAnsi="宋体" w:cs="宋体"/>
          <w:sz w:val="24"/>
          <w:szCs w:val="24"/>
        </w:rPr>
      </w:pPr>
      <w:r>
        <w:rPr>
          <w:rFonts w:hint="eastAsia" w:ascii="宋体" w:hAnsi="宋体" w:cs="宋体"/>
          <w:sz w:val="24"/>
          <w:szCs w:val="24"/>
        </w:rPr>
        <w:t>二、工程概况：该项目位于实训楼1二层，需将原来暖气管道和消防管道拆除改成上翻，提升高度，整个室内新做</w:t>
      </w:r>
      <w:r>
        <w:rPr>
          <w:rFonts w:hint="eastAsia" w:ascii="宋体" w:hAnsi="宋体" w:cs="宋体"/>
          <w:sz w:val="24"/>
          <w:szCs w:val="24"/>
          <w:highlight w:val="none"/>
        </w:rPr>
        <w:t>铝扣板吊顶（0.8厚），新增6个灯，墙面新刷涂料，窗户新增窗帘，二层泡坏的门套底部包封不锈钢（0.6厚，30公分高）。以</w:t>
      </w:r>
      <w:r>
        <w:rPr>
          <w:rFonts w:hint="eastAsia" w:ascii="宋体" w:hAnsi="宋体" w:cs="宋体"/>
          <w:sz w:val="24"/>
          <w:szCs w:val="24"/>
        </w:rPr>
        <w:t>上工程均要求达到交工状态。卫生打扫干净，达到甲方要求标准。</w:t>
      </w:r>
    </w:p>
    <w:p w14:paraId="1558270F">
      <w:pPr>
        <w:spacing w:line="360" w:lineRule="auto"/>
        <w:rPr>
          <w:rFonts w:ascii="宋体" w:hAnsi="宋体" w:cs="宋体"/>
          <w:sz w:val="24"/>
          <w:szCs w:val="24"/>
        </w:rPr>
      </w:pPr>
      <w:r>
        <w:rPr>
          <w:rFonts w:hint="eastAsia" w:ascii="宋体" w:hAnsi="宋体" w:cs="宋体"/>
          <w:sz w:val="24"/>
          <w:szCs w:val="24"/>
        </w:rPr>
        <w:t>其他要求：</w:t>
      </w:r>
    </w:p>
    <w:p w14:paraId="61B5247B">
      <w:pPr>
        <w:rPr>
          <w:rFonts w:ascii="宋体" w:hAnsi="宋体" w:cs="宋体"/>
          <w:sz w:val="24"/>
          <w:szCs w:val="24"/>
        </w:rPr>
      </w:pPr>
      <w:r>
        <w:rPr>
          <w:rFonts w:hint="eastAsia" w:ascii="宋体" w:hAnsi="宋体" w:cs="宋体"/>
          <w:sz w:val="24"/>
          <w:szCs w:val="24"/>
        </w:rPr>
        <w:t>1、施工中因乙方私自变更施工组织设计引起的造价变化一律不计入结算，所造成的工程损失均由乙方自行负责。</w:t>
      </w:r>
    </w:p>
    <w:p w14:paraId="68FD671E">
      <w:pPr>
        <w:rPr>
          <w:rFonts w:ascii="宋体" w:hAnsi="宋体" w:cs="宋体"/>
          <w:sz w:val="24"/>
          <w:szCs w:val="24"/>
        </w:rPr>
      </w:pPr>
      <w:r>
        <w:rPr>
          <w:rFonts w:hint="eastAsia" w:ascii="宋体" w:hAnsi="宋体" w:cs="宋体"/>
          <w:sz w:val="24"/>
          <w:szCs w:val="24"/>
        </w:rPr>
        <w:t>2、项目管理人员必须按照投标方案的规定进场，如非发包方原因更换或不到位，按照本合同的要求进行处罚。</w:t>
      </w:r>
    </w:p>
    <w:p w14:paraId="167B34D9">
      <w:pPr>
        <w:rPr>
          <w:rFonts w:ascii="宋体" w:hAnsi="宋体" w:cs="宋体"/>
          <w:sz w:val="24"/>
          <w:szCs w:val="24"/>
        </w:rPr>
      </w:pPr>
      <w:r>
        <w:rPr>
          <w:rFonts w:hint="eastAsia" w:ascii="宋体" w:hAnsi="宋体" w:cs="宋体"/>
          <w:sz w:val="24"/>
          <w:szCs w:val="24"/>
        </w:rPr>
        <w:t>3、甲方的竞争性谈判文件、投标单位的响应文件和承诺以及双方签订的补充协议，均作为本合同文件。</w:t>
      </w:r>
    </w:p>
    <w:p w14:paraId="2B9ACFFB">
      <w:pPr>
        <w:rPr>
          <w:rFonts w:ascii="宋体" w:hAnsi="宋体" w:cs="宋体"/>
          <w:sz w:val="24"/>
          <w:szCs w:val="24"/>
        </w:rPr>
      </w:pPr>
      <w:r>
        <w:rPr>
          <w:rFonts w:hint="eastAsia" w:ascii="宋体" w:hAnsi="宋体" w:cs="宋体"/>
          <w:sz w:val="24"/>
          <w:szCs w:val="24"/>
        </w:rPr>
        <w:t>4、乙方确保及时支付工人工资，如出现因未付工人工资而引起上访事件时，追究乙方的责任，造成严重后果的可以终止合同。</w:t>
      </w:r>
    </w:p>
    <w:p w14:paraId="32A6DC42">
      <w:pPr>
        <w:rPr>
          <w:rFonts w:ascii="宋体" w:hAnsi="宋体" w:cs="宋体"/>
          <w:sz w:val="24"/>
          <w:szCs w:val="24"/>
        </w:rPr>
      </w:pPr>
      <w:r>
        <w:rPr>
          <w:rFonts w:hint="eastAsia" w:ascii="宋体" w:hAnsi="宋体" w:cs="宋体"/>
          <w:sz w:val="24"/>
          <w:szCs w:val="24"/>
        </w:rPr>
        <w:t>5、因乙方原因对第三方带来的影响及损失，均由乙方负责并承担所有费用。</w:t>
      </w:r>
    </w:p>
    <w:p w14:paraId="29D96DEA">
      <w:pPr>
        <w:rPr>
          <w:rFonts w:ascii="宋体" w:hAnsi="宋体" w:cs="宋体"/>
          <w:sz w:val="24"/>
          <w:szCs w:val="24"/>
        </w:rPr>
      </w:pPr>
      <w:r>
        <w:rPr>
          <w:rFonts w:hint="eastAsia" w:ascii="宋体" w:hAnsi="宋体" w:cs="宋体"/>
          <w:sz w:val="24"/>
          <w:szCs w:val="24"/>
        </w:rPr>
        <w:t>6、工程质量必须符合国家质量安全标准，如因乙方对在施工过程中或竣工后发生安全、质量问题，乙方承担全部责任，并赔偿一切损失。</w:t>
      </w:r>
    </w:p>
    <w:p w14:paraId="658497DF">
      <w:pPr>
        <w:rPr>
          <w:rFonts w:ascii="宋体" w:hAnsi="宋体" w:cs="宋体"/>
          <w:sz w:val="24"/>
          <w:szCs w:val="24"/>
        </w:rPr>
      </w:pPr>
      <w:r>
        <w:rPr>
          <w:rFonts w:hint="eastAsia" w:ascii="宋体" w:hAnsi="宋体" w:cs="宋体"/>
          <w:sz w:val="24"/>
          <w:szCs w:val="24"/>
        </w:rPr>
        <w:t>7、乙方负责周边关系的协调，发生的任何费用由乙方承担，由此所造成的工期延误不顺延。</w:t>
      </w:r>
    </w:p>
    <w:p w14:paraId="7C65A19A">
      <w:pPr>
        <w:rPr>
          <w:rFonts w:ascii="宋体" w:hAnsi="宋体" w:cs="宋体"/>
          <w:sz w:val="24"/>
          <w:szCs w:val="24"/>
        </w:rPr>
      </w:pPr>
      <w:r>
        <w:rPr>
          <w:rFonts w:hint="eastAsia" w:ascii="宋体" w:hAnsi="宋体" w:cs="宋体"/>
          <w:sz w:val="24"/>
          <w:szCs w:val="24"/>
        </w:rPr>
        <w:t>8、如发生工期顺延，按规定需在施工前签署有效文件，否则不予认可。</w:t>
      </w:r>
    </w:p>
    <w:p w14:paraId="1B8C859C">
      <w:pPr>
        <w:rPr>
          <w:rFonts w:ascii="宋体" w:hAnsi="宋体" w:cs="宋体"/>
          <w:sz w:val="24"/>
          <w:szCs w:val="24"/>
        </w:rPr>
      </w:pPr>
      <w:r>
        <w:rPr>
          <w:rFonts w:hint="eastAsia" w:ascii="宋体" w:hAnsi="宋体" w:cs="宋体"/>
          <w:sz w:val="24"/>
          <w:szCs w:val="24"/>
        </w:rPr>
        <w:t>9.本项目在施工期间要文明施工、注意安全，服从甲方管理，垃圾、建筑材料、要及时覆盖、摆放整齐、车辆进场需要放置有序。</w:t>
      </w:r>
    </w:p>
    <w:p w14:paraId="63EF6F3B">
      <w:pPr>
        <w:rPr>
          <w:rFonts w:ascii="宋体" w:hAnsi="宋体" w:cs="宋体"/>
          <w:sz w:val="24"/>
          <w:szCs w:val="24"/>
        </w:rPr>
      </w:pPr>
      <w:r>
        <w:rPr>
          <w:rFonts w:hint="eastAsia" w:ascii="宋体" w:hAnsi="宋体" w:cs="宋体"/>
          <w:sz w:val="24"/>
          <w:szCs w:val="24"/>
        </w:rPr>
        <w:t>10.校园内禁止吸烟，发现施工人员吸烟、每次罚款100元。</w:t>
      </w:r>
    </w:p>
    <w:p w14:paraId="4F028C2E">
      <w:pPr>
        <w:rPr>
          <w:rFonts w:ascii="宋体" w:hAnsi="宋体" w:cs="宋体"/>
          <w:sz w:val="24"/>
          <w:szCs w:val="24"/>
        </w:rPr>
      </w:pPr>
      <w:r>
        <w:rPr>
          <w:rFonts w:hint="eastAsia" w:ascii="宋体" w:hAnsi="宋体" w:cs="宋体"/>
          <w:sz w:val="24"/>
          <w:szCs w:val="24"/>
        </w:rPr>
        <w:t>11.所产生的垃圾需运出校外，土工布覆盖漏土部分，保持现场清洁。</w:t>
      </w:r>
    </w:p>
    <w:p w14:paraId="6AF9F8D0">
      <w:pPr>
        <w:rPr>
          <w:rFonts w:ascii="宋体" w:hAnsi="宋体" w:cs="宋体"/>
          <w:sz w:val="24"/>
          <w:szCs w:val="24"/>
        </w:rPr>
      </w:pPr>
      <w:r>
        <w:rPr>
          <w:rFonts w:hint="eastAsia" w:ascii="宋体" w:hAnsi="宋体" w:cs="宋体"/>
          <w:sz w:val="24"/>
          <w:szCs w:val="24"/>
        </w:rPr>
        <w:t>12.本合同工程综合单价包死，工程量据实结算。</w:t>
      </w:r>
    </w:p>
    <w:p w14:paraId="371560DB">
      <w:pPr>
        <w:rPr>
          <w:b/>
          <w:color w:val="000000" w:themeColor="text1"/>
          <w:sz w:val="44"/>
          <w:highlight w:val="yellow"/>
          <w14:textFill>
            <w14:solidFill>
              <w14:schemeClr w14:val="tx1"/>
            </w14:solidFill>
          </w14:textFill>
        </w:rPr>
      </w:pPr>
      <w:r>
        <w:rPr>
          <w:rFonts w:hint="eastAsia" w:ascii="宋体" w:hAnsi="宋体" w:cs="宋体"/>
          <w:sz w:val="24"/>
          <w:szCs w:val="24"/>
        </w:rPr>
        <w:t>13.施工期间发生的所有安全事故由乙方负责，与甲方无关。</w:t>
      </w:r>
      <w:r>
        <w:rPr>
          <w:rFonts w:hint="eastAsia"/>
          <w:b/>
          <w:color w:val="000000" w:themeColor="text1"/>
          <w:sz w:val="44"/>
          <w:highlight w:val="yellow"/>
          <w14:textFill>
            <w14:solidFill>
              <w14:schemeClr w14:val="tx1"/>
            </w14:solidFill>
          </w14:textFill>
        </w:rPr>
        <w:br w:type="page"/>
      </w:r>
    </w:p>
    <w:p w14:paraId="4861834F">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highlight w:val="cyan"/>
          <w14:textFill>
            <w14:solidFill>
              <w14:schemeClr w14:val="tx1"/>
            </w14:solidFill>
          </w14:textFill>
        </w:rPr>
        <w:t>四、控制价清单：</w:t>
      </w: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6C070AA9">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F13A6E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368ADB07">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6FD9A6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4" w:type="pct"/>
            <w:gridSpan w:val="2"/>
            <w:tcBorders>
              <w:top w:val="nil"/>
              <w:left w:val="nil"/>
              <w:bottom w:val="nil"/>
              <w:right w:val="nil"/>
            </w:tcBorders>
            <w:shd w:val="clear" w:color="FFFFFF" w:fill="FFFFFF"/>
            <w:vAlign w:val="center"/>
          </w:tcPr>
          <w:p w14:paraId="04DC024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743FD8A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9C418D6">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3A99C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CEB3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A0F309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F018F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291C16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F8F6E9">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F95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58B5F">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A7E07">
            <w:pPr>
              <w:widowControl/>
              <w:jc w:val="right"/>
              <w:rPr>
                <w:rFonts w:ascii="宋体" w:hAnsi="宋体" w:cs="宋体"/>
                <w:color w:val="000000"/>
                <w:kern w:val="0"/>
                <w:sz w:val="18"/>
                <w:szCs w:val="18"/>
              </w:rPr>
            </w:pPr>
          </w:p>
        </w:tc>
      </w:tr>
      <w:tr w14:paraId="4AFCC36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3E7D30">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0031D">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F2657">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BA2738">
            <w:pPr>
              <w:widowControl/>
              <w:jc w:val="right"/>
              <w:rPr>
                <w:rFonts w:ascii="宋体" w:hAnsi="宋体" w:cs="宋体"/>
                <w:color w:val="000000"/>
                <w:kern w:val="0"/>
                <w:sz w:val="18"/>
                <w:szCs w:val="18"/>
              </w:rPr>
            </w:pPr>
          </w:p>
        </w:tc>
      </w:tr>
      <w:tr w14:paraId="5817CB8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0194AB">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4D94E">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DD97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660EAB">
            <w:pPr>
              <w:widowControl/>
              <w:jc w:val="right"/>
              <w:rPr>
                <w:rFonts w:ascii="宋体" w:hAnsi="宋体" w:cs="宋体"/>
                <w:color w:val="000000"/>
                <w:kern w:val="0"/>
                <w:sz w:val="18"/>
                <w:szCs w:val="18"/>
              </w:rPr>
            </w:pPr>
          </w:p>
        </w:tc>
      </w:tr>
      <w:tr w14:paraId="0AC5438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E81B4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585DA">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E58D4">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7C9FD">
            <w:pPr>
              <w:widowControl/>
              <w:jc w:val="right"/>
              <w:rPr>
                <w:rFonts w:ascii="宋体" w:hAnsi="宋体" w:cs="宋体"/>
                <w:color w:val="000000"/>
                <w:kern w:val="0"/>
                <w:sz w:val="18"/>
                <w:szCs w:val="18"/>
              </w:rPr>
            </w:pPr>
          </w:p>
        </w:tc>
      </w:tr>
      <w:tr w14:paraId="0F3A437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7788A">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4DA91">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7B43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449138">
            <w:pPr>
              <w:widowControl/>
              <w:jc w:val="right"/>
              <w:rPr>
                <w:rFonts w:ascii="宋体" w:hAnsi="宋体" w:cs="宋体"/>
                <w:color w:val="000000"/>
                <w:kern w:val="0"/>
                <w:sz w:val="18"/>
                <w:szCs w:val="18"/>
              </w:rPr>
            </w:pPr>
          </w:p>
        </w:tc>
      </w:tr>
      <w:tr w14:paraId="22AFC8D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AEAA90">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FCD6E">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6846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C6C088">
            <w:pPr>
              <w:widowControl/>
              <w:jc w:val="right"/>
              <w:rPr>
                <w:rFonts w:ascii="宋体" w:hAnsi="宋体" w:cs="宋体"/>
                <w:color w:val="000000"/>
                <w:kern w:val="0"/>
                <w:sz w:val="18"/>
                <w:szCs w:val="18"/>
              </w:rPr>
            </w:pPr>
          </w:p>
        </w:tc>
      </w:tr>
      <w:tr w14:paraId="330FB98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0C9E6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9792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0D83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A8B6C7">
            <w:pPr>
              <w:widowControl/>
              <w:jc w:val="right"/>
              <w:rPr>
                <w:rFonts w:ascii="宋体" w:hAnsi="宋体" w:cs="宋体"/>
                <w:color w:val="000000"/>
                <w:kern w:val="0"/>
                <w:sz w:val="18"/>
                <w:szCs w:val="18"/>
              </w:rPr>
            </w:pPr>
          </w:p>
        </w:tc>
      </w:tr>
      <w:tr w14:paraId="1064ED8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2186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02240">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9000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984B9">
            <w:pPr>
              <w:widowControl/>
              <w:jc w:val="right"/>
              <w:rPr>
                <w:rFonts w:ascii="宋体" w:hAnsi="宋体" w:cs="宋体"/>
                <w:color w:val="000000"/>
                <w:kern w:val="0"/>
                <w:sz w:val="18"/>
                <w:szCs w:val="18"/>
              </w:rPr>
            </w:pPr>
          </w:p>
        </w:tc>
      </w:tr>
      <w:tr w14:paraId="2ADF3A9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ABDAA">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D6DE1">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FEDA9">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1E3B12">
            <w:pPr>
              <w:widowControl/>
              <w:jc w:val="right"/>
              <w:rPr>
                <w:rFonts w:ascii="宋体" w:hAnsi="宋体" w:cs="宋体"/>
                <w:color w:val="000000"/>
                <w:kern w:val="0"/>
                <w:sz w:val="18"/>
                <w:szCs w:val="18"/>
              </w:rPr>
            </w:pPr>
          </w:p>
        </w:tc>
      </w:tr>
      <w:tr w14:paraId="37D46005">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E27B10">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5A9BF">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E8D4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5E5E1D">
            <w:pPr>
              <w:widowControl/>
              <w:jc w:val="right"/>
              <w:rPr>
                <w:rFonts w:ascii="宋体" w:hAnsi="宋体" w:cs="宋体"/>
                <w:color w:val="000000"/>
                <w:kern w:val="0"/>
                <w:sz w:val="18"/>
                <w:szCs w:val="18"/>
              </w:rPr>
            </w:pPr>
          </w:p>
        </w:tc>
      </w:tr>
      <w:tr w14:paraId="57BAD42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8F4784">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997CB">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204B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E55DA">
            <w:pPr>
              <w:widowControl/>
              <w:jc w:val="right"/>
              <w:rPr>
                <w:rFonts w:ascii="宋体" w:hAnsi="宋体" w:cs="宋体"/>
                <w:color w:val="000000"/>
                <w:kern w:val="0"/>
                <w:sz w:val="18"/>
                <w:szCs w:val="18"/>
              </w:rPr>
            </w:pPr>
          </w:p>
        </w:tc>
      </w:tr>
      <w:tr w14:paraId="0174DDA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66F7DC">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C19493">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EC6E1">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FEF537">
            <w:pPr>
              <w:widowControl/>
              <w:jc w:val="right"/>
              <w:rPr>
                <w:rFonts w:ascii="宋体" w:hAnsi="宋体" w:cs="宋体"/>
                <w:color w:val="000000"/>
                <w:kern w:val="0"/>
                <w:sz w:val="18"/>
                <w:szCs w:val="18"/>
              </w:rPr>
            </w:pPr>
          </w:p>
        </w:tc>
      </w:tr>
      <w:tr w14:paraId="568ADFD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011FC1">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7B35F">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6A40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39874A">
            <w:pPr>
              <w:widowControl/>
              <w:jc w:val="right"/>
              <w:rPr>
                <w:rFonts w:ascii="宋体" w:hAnsi="宋体" w:cs="宋体"/>
                <w:color w:val="000000"/>
                <w:kern w:val="0"/>
                <w:sz w:val="18"/>
                <w:szCs w:val="18"/>
              </w:rPr>
            </w:pPr>
          </w:p>
        </w:tc>
      </w:tr>
      <w:tr w14:paraId="0B16E0E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C5665">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9F595">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815D8">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0CAB0C">
            <w:pPr>
              <w:widowControl/>
              <w:jc w:val="right"/>
              <w:rPr>
                <w:rFonts w:ascii="宋体" w:hAnsi="宋体" w:cs="宋体"/>
                <w:color w:val="000000"/>
                <w:kern w:val="0"/>
                <w:sz w:val="18"/>
                <w:szCs w:val="18"/>
              </w:rPr>
            </w:pPr>
          </w:p>
        </w:tc>
      </w:tr>
      <w:tr w14:paraId="4B944D7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9A271">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517E5">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BA0E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C9B0F2">
            <w:pPr>
              <w:widowControl/>
              <w:jc w:val="right"/>
              <w:rPr>
                <w:rFonts w:ascii="宋体" w:hAnsi="宋体" w:cs="宋体"/>
                <w:color w:val="000000"/>
                <w:kern w:val="0"/>
                <w:sz w:val="18"/>
                <w:szCs w:val="18"/>
              </w:rPr>
            </w:pPr>
          </w:p>
        </w:tc>
      </w:tr>
      <w:tr w14:paraId="1921A72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06C9A4">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DCF5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E3C98">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A25627">
            <w:pPr>
              <w:widowControl/>
              <w:jc w:val="right"/>
              <w:rPr>
                <w:rFonts w:ascii="宋体" w:hAnsi="宋体" w:cs="宋体"/>
                <w:color w:val="000000"/>
                <w:kern w:val="0"/>
                <w:sz w:val="18"/>
                <w:szCs w:val="18"/>
              </w:rPr>
            </w:pPr>
          </w:p>
        </w:tc>
      </w:tr>
      <w:tr w14:paraId="5FC4F3E5">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66A424F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B2EAC3D">
            <w:pPr>
              <w:widowControl/>
              <w:jc w:val="right"/>
              <w:rPr>
                <w:rFonts w:ascii="宋体" w:hAnsi="宋体" w:cs="宋体"/>
                <w:color w:val="000000"/>
                <w:kern w:val="0"/>
                <w:sz w:val="18"/>
                <w:szCs w:val="18"/>
              </w:rPr>
            </w:pPr>
            <w:r>
              <w:rPr>
                <w:rFonts w:hint="eastAsia" w:ascii="宋体" w:hAnsi="宋体" w:cs="宋体"/>
                <w:color w:val="000000"/>
                <w:kern w:val="0"/>
                <w:sz w:val="18"/>
                <w:szCs w:val="18"/>
              </w:rPr>
              <w:t>16664.19</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6458E66">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0949194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ED9B141">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4CB110C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E65A6E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4721D0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AA7CB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7776795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E8D9430">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9FDCC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1F6A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075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C4941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0912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22F29D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1C96100">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7DD332F">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67A6778">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F86D576">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DDC48A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AD2BF9">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B14D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4BA3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3AD0E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49C79DF">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13C9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8DE7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25C66">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E42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0BD9C">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4457B">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970AF">
            <w:pPr>
              <w:widowControl/>
              <w:jc w:val="right"/>
              <w:rPr>
                <w:rFonts w:ascii="宋体" w:hAnsi="宋体" w:cs="宋体"/>
                <w:color w:val="000000"/>
                <w:kern w:val="0"/>
                <w:sz w:val="18"/>
                <w:szCs w:val="18"/>
              </w:rPr>
            </w:pPr>
            <w:r>
              <w:rPr>
                <w:rFonts w:hint="eastAsia" w:ascii="宋体" w:hAnsi="宋体" w:cs="宋体"/>
                <w:color w:val="000000"/>
                <w:kern w:val="0"/>
                <w:sz w:val="18"/>
                <w:szCs w:val="18"/>
              </w:rPr>
              <w:t>8053.62</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434E9C">
            <w:pPr>
              <w:widowControl/>
              <w:jc w:val="right"/>
              <w:rPr>
                <w:rFonts w:ascii="宋体" w:hAnsi="宋体" w:cs="宋体"/>
                <w:color w:val="000000"/>
                <w:kern w:val="0"/>
                <w:sz w:val="18"/>
                <w:szCs w:val="18"/>
              </w:rPr>
            </w:pPr>
          </w:p>
        </w:tc>
      </w:tr>
      <w:tr w14:paraId="53420EA9">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4DA6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4F5AA">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EFEB5D">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1D9C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F52F5">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10D05">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65195">
            <w:pPr>
              <w:widowControl/>
              <w:jc w:val="right"/>
              <w:rPr>
                <w:rFonts w:ascii="宋体" w:hAnsi="宋体" w:cs="宋体"/>
                <w:color w:val="000000"/>
                <w:kern w:val="0"/>
                <w:sz w:val="18"/>
                <w:szCs w:val="18"/>
              </w:rPr>
            </w:pPr>
            <w:r>
              <w:rPr>
                <w:rFonts w:hint="eastAsia" w:ascii="宋体" w:hAnsi="宋体" w:cs="宋体"/>
                <w:color w:val="000000"/>
                <w:kern w:val="0"/>
                <w:sz w:val="18"/>
                <w:szCs w:val="18"/>
              </w:rPr>
              <w:t>673.4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BD65AA">
            <w:pPr>
              <w:widowControl/>
              <w:jc w:val="right"/>
              <w:rPr>
                <w:rFonts w:ascii="宋体" w:hAnsi="宋体" w:cs="宋体"/>
                <w:color w:val="000000"/>
                <w:kern w:val="0"/>
                <w:sz w:val="18"/>
                <w:szCs w:val="18"/>
              </w:rPr>
            </w:pPr>
          </w:p>
        </w:tc>
      </w:tr>
      <w:tr w14:paraId="7C07F36D">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998E7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48E7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FBD4C">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C795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C9754">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6E3FD">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515B9">
            <w:pPr>
              <w:widowControl/>
              <w:jc w:val="right"/>
              <w:rPr>
                <w:rFonts w:ascii="宋体" w:hAnsi="宋体" w:cs="宋体"/>
                <w:color w:val="000000"/>
                <w:kern w:val="0"/>
                <w:sz w:val="18"/>
                <w:szCs w:val="18"/>
              </w:rPr>
            </w:pPr>
            <w:r>
              <w:rPr>
                <w:rFonts w:hint="eastAsia" w:ascii="宋体" w:hAnsi="宋体" w:cs="宋体"/>
                <w:color w:val="000000"/>
                <w:kern w:val="0"/>
                <w:sz w:val="18"/>
                <w:szCs w:val="18"/>
              </w:rPr>
              <w:t>1390.46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C91837">
            <w:pPr>
              <w:widowControl/>
              <w:jc w:val="right"/>
              <w:rPr>
                <w:rFonts w:ascii="宋体" w:hAnsi="宋体" w:cs="宋体"/>
                <w:color w:val="000000"/>
                <w:kern w:val="0"/>
                <w:sz w:val="18"/>
                <w:szCs w:val="18"/>
              </w:rPr>
            </w:pPr>
          </w:p>
        </w:tc>
      </w:tr>
      <w:tr w14:paraId="48AD9CFA">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82BDD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A02C2">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A098D">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71B4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97DB5">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DF722">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CE2B2">
            <w:pPr>
              <w:widowControl/>
              <w:jc w:val="right"/>
              <w:rPr>
                <w:rFonts w:ascii="宋体" w:hAnsi="宋体" w:cs="宋体"/>
                <w:color w:val="000000"/>
                <w:kern w:val="0"/>
                <w:sz w:val="18"/>
                <w:szCs w:val="18"/>
              </w:rPr>
            </w:pPr>
            <w:r>
              <w:rPr>
                <w:rFonts w:hint="eastAsia" w:ascii="宋体" w:hAnsi="宋体" w:cs="宋体"/>
                <w:color w:val="000000"/>
                <w:kern w:val="0"/>
                <w:sz w:val="18"/>
                <w:szCs w:val="18"/>
              </w:rPr>
              <w:t>476.08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0746D8">
            <w:pPr>
              <w:widowControl/>
              <w:jc w:val="right"/>
              <w:rPr>
                <w:rFonts w:ascii="宋体" w:hAnsi="宋体" w:cs="宋体"/>
                <w:color w:val="000000"/>
                <w:kern w:val="0"/>
                <w:sz w:val="18"/>
                <w:szCs w:val="18"/>
              </w:rPr>
            </w:pPr>
          </w:p>
        </w:tc>
      </w:tr>
      <w:tr w14:paraId="212FE725">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23B1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2D488">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3AE40">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6AB3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5D413">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9EEFB">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F5359">
            <w:pPr>
              <w:widowControl/>
              <w:jc w:val="right"/>
              <w:rPr>
                <w:rFonts w:ascii="宋体" w:hAnsi="宋体" w:cs="宋体"/>
                <w:color w:val="000000"/>
                <w:kern w:val="0"/>
                <w:sz w:val="18"/>
                <w:szCs w:val="18"/>
              </w:rPr>
            </w:pPr>
            <w:r>
              <w:rPr>
                <w:rFonts w:hint="eastAsia" w:ascii="宋体" w:hAnsi="宋体" w:cs="宋体"/>
                <w:color w:val="000000"/>
                <w:kern w:val="0"/>
                <w:sz w:val="18"/>
                <w:szCs w:val="18"/>
              </w:rPr>
              <w:t>1354.37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583E3A">
            <w:pPr>
              <w:widowControl/>
              <w:jc w:val="right"/>
              <w:rPr>
                <w:rFonts w:ascii="宋体" w:hAnsi="宋体" w:cs="宋体"/>
                <w:color w:val="000000"/>
                <w:kern w:val="0"/>
                <w:sz w:val="18"/>
                <w:szCs w:val="18"/>
              </w:rPr>
            </w:pPr>
          </w:p>
        </w:tc>
      </w:tr>
      <w:tr w14:paraId="78263541">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19851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1A6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8F03AE">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DCC5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606A7">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7D1A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D9CCE">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202BC2">
            <w:pPr>
              <w:widowControl/>
              <w:jc w:val="right"/>
              <w:rPr>
                <w:rFonts w:ascii="宋体" w:hAnsi="宋体" w:cs="宋体"/>
                <w:color w:val="000000"/>
                <w:kern w:val="0"/>
                <w:sz w:val="18"/>
                <w:szCs w:val="18"/>
              </w:rPr>
            </w:pPr>
          </w:p>
        </w:tc>
      </w:tr>
      <w:tr w14:paraId="452595E2">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CF030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3FC30">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F4439">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DDBC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D05D7">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F1321">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FF69A">
            <w:pPr>
              <w:widowControl/>
              <w:jc w:val="right"/>
              <w:rPr>
                <w:rFonts w:ascii="宋体" w:hAnsi="宋体" w:cs="宋体"/>
                <w:color w:val="000000"/>
                <w:kern w:val="0"/>
                <w:sz w:val="18"/>
                <w:szCs w:val="18"/>
              </w:rPr>
            </w:pPr>
            <w:r>
              <w:rPr>
                <w:rFonts w:hint="eastAsia" w:ascii="宋体" w:hAnsi="宋体" w:cs="宋体"/>
                <w:color w:val="000000"/>
                <w:kern w:val="0"/>
                <w:sz w:val="18"/>
                <w:szCs w:val="18"/>
              </w:rPr>
              <w:t>757.04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E898E">
            <w:pPr>
              <w:widowControl/>
              <w:jc w:val="right"/>
              <w:rPr>
                <w:rFonts w:ascii="宋体" w:hAnsi="宋体" w:cs="宋体"/>
                <w:color w:val="000000"/>
                <w:kern w:val="0"/>
                <w:sz w:val="18"/>
                <w:szCs w:val="18"/>
              </w:rPr>
            </w:pPr>
          </w:p>
        </w:tc>
      </w:tr>
      <w:tr w14:paraId="213267B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4B81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43062">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097F28">
            <w:pPr>
              <w:widowControl/>
              <w:jc w:val="right"/>
              <w:rPr>
                <w:rFonts w:ascii="宋体" w:hAnsi="宋体" w:cs="宋体"/>
                <w:color w:val="000000"/>
                <w:kern w:val="0"/>
                <w:sz w:val="18"/>
                <w:szCs w:val="18"/>
              </w:rPr>
            </w:pPr>
          </w:p>
        </w:tc>
      </w:tr>
      <w:tr w14:paraId="6E363290">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DBA39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A49113">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9BEDA95">
            <w:pPr>
              <w:widowControl/>
              <w:jc w:val="right"/>
              <w:rPr>
                <w:rFonts w:ascii="宋体" w:hAnsi="宋体" w:cs="宋体"/>
                <w:color w:val="000000"/>
                <w:kern w:val="0"/>
                <w:sz w:val="18"/>
                <w:szCs w:val="18"/>
              </w:rPr>
            </w:pPr>
          </w:p>
        </w:tc>
      </w:tr>
    </w:tbl>
    <w:p w14:paraId="3C3B8AF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0" w:type="auto"/>
        <w:tblInd w:w="0" w:type="dxa"/>
        <w:tblLayout w:type="autofit"/>
        <w:tblCellMar>
          <w:top w:w="0" w:type="dxa"/>
          <w:left w:w="108" w:type="dxa"/>
          <w:bottom w:w="0" w:type="dxa"/>
          <w:right w:w="108" w:type="dxa"/>
        </w:tblCellMar>
      </w:tblPr>
      <w:tblGrid>
        <w:gridCol w:w="1004"/>
        <w:gridCol w:w="1296"/>
        <w:gridCol w:w="1129"/>
        <w:gridCol w:w="574"/>
        <w:gridCol w:w="288"/>
        <w:gridCol w:w="288"/>
        <w:gridCol w:w="684"/>
        <w:gridCol w:w="367"/>
        <w:gridCol w:w="300"/>
        <w:gridCol w:w="222"/>
        <w:gridCol w:w="222"/>
        <w:gridCol w:w="222"/>
        <w:gridCol w:w="577"/>
        <w:gridCol w:w="223"/>
        <w:gridCol w:w="434"/>
        <w:gridCol w:w="412"/>
        <w:gridCol w:w="938"/>
        <w:gridCol w:w="759"/>
      </w:tblGrid>
      <w:tr w14:paraId="7E4279A0">
        <w:tblPrEx>
          <w:tblCellMar>
            <w:top w:w="0" w:type="dxa"/>
            <w:left w:w="108" w:type="dxa"/>
            <w:bottom w:w="0" w:type="dxa"/>
            <w:right w:w="108" w:type="dxa"/>
          </w:tblCellMar>
        </w:tblPrEx>
        <w:trPr>
          <w:trHeight w:val="795" w:hRule="atLeast"/>
        </w:trPr>
        <w:tc>
          <w:tcPr>
            <w:tcW w:w="0" w:type="auto"/>
            <w:gridSpan w:val="18"/>
            <w:tcBorders>
              <w:top w:val="nil"/>
              <w:left w:val="nil"/>
              <w:bottom w:val="nil"/>
              <w:right w:val="nil"/>
            </w:tcBorders>
            <w:shd w:val="clear" w:color="FFFFFF" w:fill="FFFFFF"/>
            <w:vAlign w:val="center"/>
          </w:tcPr>
          <w:p w14:paraId="6D46A27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390636B">
        <w:tblPrEx>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center"/>
          </w:tcPr>
          <w:p w14:paraId="5A73EFB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32E9EFC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0572D42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0B709DDD">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6676685">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92DAF3">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DA43E8">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6AF67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DFBE8A">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574190C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6B3EB1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6C549EA1">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544A83C9">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461CA71">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51FCD08E">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214F4CC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1E5461A">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621F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3FD0CC">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C257AF">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6A3F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292644">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409160BF">
            <w:pPr>
              <w:widowControl/>
              <w:jc w:val="left"/>
              <w:rPr>
                <w:rFonts w:ascii="宋体" w:hAnsi="宋体" w:cs="宋体"/>
                <w:color w:val="000000"/>
                <w:kern w:val="0"/>
                <w:sz w:val="18"/>
                <w:szCs w:val="18"/>
              </w:rPr>
            </w:pPr>
          </w:p>
        </w:tc>
      </w:tr>
      <w:tr w14:paraId="4375C815">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43439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65B5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F4630F">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CC397">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0842C">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15C5C">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37ED1F">
            <w:pPr>
              <w:widowControl/>
              <w:jc w:val="right"/>
              <w:rPr>
                <w:rFonts w:ascii="宋体" w:hAnsi="宋体" w:cs="宋体"/>
                <w:color w:val="000000"/>
                <w:kern w:val="0"/>
                <w:sz w:val="18"/>
                <w:szCs w:val="18"/>
              </w:rPr>
            </w:pPr>
            <w:r>
              <w:rPr>
                <w:rFonts w:hint="eastAsia" w:ascii="宋体" w:hAnsi="宋体" w:cs="宋体"/>
                <w:color w:val="000000"/>
                <w:kern w:val="0"/>
                <w:sz w:val="18"/>
                <w:szCs w:val="18"/>
              </w:rPr>
              <w:t>59.77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613137">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A63476">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014D4F">
            <w:pPr>
              <w:widowControl/>
              <w:jc w:val="right"/>
              <w:rPr>
                <w:rFonts w:ascii="宋体" w:hAnsi="宋体" w:cs="宋体"/>
                <w:color w:val="000000"/>
                <w:kern w:val="0"/>
                <w:sz w:val="18"/>
                <w:szCs w:val="18"/>
              </w:rPr>
            </w:pPr>
            <w:r>
              <w:rPr>
                <w:rFonts w:hint="eastAsia" w:ascii="宋体" w:hAnsi="宋体" w:cs="宋体"/>
                <w:color w:val="000000"/>
                <w:kern w:val="0"/>
                <w:sz w:val="18"/>
                <w:szCs w:val="18"/>
              </w:rPr>
              <w:t>8.94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3B9CD8">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r>
      <w:tr w14:paraId="5FB55C8D">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3520D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E454C6">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B19A70">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6616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48AD6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A2ACB">
            <w:pPr>
              <w:widowControl/>
              <w:jc w:val="right"/>
              <w:rPr>
                <w:rFonts w:ascii="宋体" w:hAnsi="宋体" w:cs="宋体"/>
                <w:color w:val="000000"/>
                <w:kern w:val="0"/>
                <w:sz w:val="18"/>
                <w:szCs w:val="18"/>
              </w:rPr>
            </w:pPr>
            <w:r>
              <w:rPr>
                <w:rFonts w:hint="eastAsia" w:ascii="宋体" w:hAnsi="宋体" w:cs="宋体"/>
                <w:color w:val="000000"/>
                <w:kern w:val="0"/>
                <w:sz w:val="18"/>
                <w:szCs w:val="18"/>
              </w:rPr>
              <w:t>24.15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22FE4">
            <w:pPr>
              <w:widowControl/>
              <w:jc w:val="right"/>
              <w:rPr>
                <w:rFonts w:ascii="宋体" w:hAnsi="宋体" w:cs="宋体"/>
                <w:color w:val="000000"/>
                <w:kern w:val="0"/>
                <w:sz w:val="18"/>
                <w:szCs w:val="18"/>
              </w:rPr>
            </w:pPr>
            <w:r>
              <w:rPr>
                <w:rFonts w:hint="eastAsia" w:ascii="宋体" w:hAnsi="宋体" w:cs="宋体"/>
                <w:color w:val="000000"/>
                <w:kern w:val="0"/>
                <w:sz w:val="18"/>
                <w:szCs w:val="18"/>
              </w:rPr>
              <w:t>20.26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A7470D">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2BF7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2018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ECC3B2">
            <w:pPr>
              <w:widowControl/>
              <w:jc w:val="right"/>
              <w:rPr>
                <w:rFonts w:ascii="宋体" w:hAnsi="宋体" w:cs="宋体"/>
                <w:color w:val="000000"/>
                <w:kern w:val="0"/>
                <w:sz w:val="18"/>
                <w:szCs w:val="18"/>
              </w:rPr>
            </w:pPr>
          </w:p>
        </w:tc>
      </w:tr>
      <w:tr w14:paraId="0B6A455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22795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9AF5A5">
            <w:pPr>
              <w:widowControl/>
              <w:jc w:val="left"/>
              <w:rPr>
                <w:rFonts w:ascii="宋体" w:hAnsi="宋体" w:cs="宋体"/>
                <w:color w:val="000000"/>
                <w:kern w:val="0"/>
                <w:sz w:val="18"/>
                <w:szCs w:val="18"/>
              </w:rPr>
            </w:pPr>
            <w:r>
              <w:rPr>
                <w:rFonts w:hint="eastAsia" w:ascii="宋体" w:hAnsi="宋体" w:cs="宋体"/>
                <w:color w:val="000000"/>
                <w:kern w:val="0"/>
                <w:sz w:val="18"/>
                <w:szCs w:val="18"/>
              </w:rPr>
              <w:t>13-3-21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BAA93">
            <w:pPr>
              <w:widowControl/>
              <w:jc w:val="left"/>
              <w:rPr>
                <w:rFonts w:ascii="宋体" w:hAnsi="宋体" w:cs="宋体"/>
                <w:color w:val="000000"/>
                <w:kern w:val="0"/>
                <w:sz w:val="18"/>
                <w:szCs w:val="18"/>
              </w:rPr>
            </w:pPr>
            <w:r>
              <w:rPr>
                <w:rFonts w:hint="eastAsia" w:ascii="宋体" w:hAnsi="宋体" w:cs="宋体"/>
                <w:color w:val="000000"/>
                <w:kern w:val="0"/>
                <w:sz w:val="18"/>
                <w:szCs w:val="18"/>
              </w:rPr>
              <w:t>天棚金属面层 铝合金方板 嵌入式</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BE34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C1EE34">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CE11C">
            <w:pPr>
              <w:widowControl/>
              <w:jc w:val="right"/>
              <w:rPr>
                <w:rFonts w:ascii="宋体" w:hAnsi="宋体" w:cs="宋体"/>
                <w:color w:val="000000"/>
                <w:kern w:val="0"/>
                <w:sz w:val="18"/>
                <w:szCs w:val="18"/>
              </w:rPr>
            </w:pPr>
            <w:r>
              <w:rPr>
                <w:rFonts w:hint="eastAsia" w:ascii="宋体" w:hAnsi="宋体" w:cs="宋体"/>
                <w:color w:val="000000"/>
                <w:kern w:val="0"/>
                <w:sz w:val="18"/>
                <w:szCs w:val="18"/>
              </w:rPr>
              <w:t>20.56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52D184">
            <w:pPr>
              <w:widowControl/>
              <w:jc w:val="right"/>
              <w:rPr>
                <w:rFonts w:ascii="宋体" w:hAnsi="宋体" w:cs="宋体"/>
                <w:color w:val="000000"/>
                <w:kern w:val="0"/>
                <w:sz w:val="18"/>
                <w:szCs w:val="18"/>
              </w:rPr>
            </w:pPr>
            <w:r>
              <w:rPr>
                <w:rFonts w:hint="eastAsia" w:ascii="宋体" w:hAnsi="宋体" w:cs="宋体"/>
                <w:color w:val="000000"/>
                <w:kern w:val="0"/>
                <w:sz w:val="18"/>
                <w:szCs w:val="18"/>
              </w:rPr>
              <w:t>39.51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E8A2A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D351A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A0BE4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E5984F2">
            <w:pPr>
              <w:widowControl/>
              <w:jc w:val="right"/>
              <w:rPr>
                <w:rFonts w:ascii="宋体" w:hAnsi="宋体" w:cs="宋体"/>
                <w:color w:val="000000"/>
                <w:kern w:val="0"/>
                <w:sz w:val="18"/>
                <w:szCs w:val="18"/>
              </w:rPr>
            </w:pPr>
          </w:p>
        </w:tc>
      </w:tr>
      <w:tr w14:paraId="354140A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35D4D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450DB">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EE47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AAF3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7C78B3">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84EB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77842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5D9C01">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53DCA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94FA5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528885D">
            <w:pPr>
              <w:widowControl/>
              <w:jc w:val="left"/>
              <w:rPr>
                <w:rFonts w:ascii="宋体" w:hAnsi="宋体" w:cs="宋体"/>
                <w:color w:val="000000"/>
                <w:kern w:val="0"/>
                <w:sz w:val="18"/>
                <w:szCs w:val="18"/>
              </w:rPr>
            </w:pPr>
          </w:p>
        </w:tc>
      </w:tr>
      <w:tr w14:paraId="40D2120B">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25C95A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F8E65">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DC2E8">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584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FCD4D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AFBE1">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B025E5">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BE4C77">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2441DC">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3CCC3C">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CD4F4C">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r>
      <w:tr w14:paraId="76FA254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5879BA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4A9635">
            <w:pPr>
              <w:widowControl/>
              <w:jc w:val="left"/>
              <w:rPr>
                <w:rFonts w:ascii="宋体" w:hAnsi="宋体" w:cs="宋体"/>
                <w:color w:val="000000"/>
                <w:kern w:val="0"/>
                <w:sz w:val="18"/>
                <w:szCs w:val="18"/>
              </w:rPr>
            </w:pPr>
            <w:r>
              <w:rPr>
                <w:rFonts w:hint="eastAsia" w:ascii="宋体" w:hAnsi="宋体" w:cs="宋体"/>
                <w:color w:val="000000"/>
                <w:kern w:val="0"/>
                <w:sz w:val="18"/>
                <w:szCs w:val="18"/>
              </w:rPr>
              <w:t>15-8-20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B77908">
            <w:pPr>
              <w:widowControl/>
              <w:jc w:val="left"/>
              <w:rPr>
                <w:rFonts w:ascii="宋体" w:hAnsi="宋体" w:cs="宋体"/>
                <w:color w:val="000000"/>
                <w:kern w:val="0"/>
                <w:sz w:val="18"/>
                <w:szCs w:val="18"/>
              </w:rPr>
            </w:pPr>
            <w:r>
              <w:rPr>
                <w:rFonts w:hint="eastAsia" w:ascii="宋体" w:hAnsi="宋体" w:cs="宋体"/>
                <w:color w:val="000000"/>
                <w:kern w:val="0"/>
                <w:sz w:val="18"/>
                <w:szCs w:val="18"/>
              </w:rPr>
              <w:t>石材面层窗台板 水泥砂浆贴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694FB">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B2911">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7484F">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94E7D7">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2DF631">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9B8F4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01ABF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8585AF">
            <w:pPr>
              <w:widowControl/>
              <w:jc w:val="right"/>
              <w:rPr>
                <w:rFonts w:ascii="宋体" w:hAnsi="宋体" w:cs="宋体"/>
                <w:color w:val="000000"/>
                <w:kern w:val="0"/>
                <w:sz w:val="18"/>
                <w:szCs w:val="18"/>
              </w:rPr>
            </w:pPr>
          </w:p>
        </w:tc>
      </w:tr>
      <w:tr w14:paraId="0703115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B5DC49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C95FB">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3F257">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FD42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D024C2">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39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F4BBE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20BB53">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85C0F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B2A3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F137F10">
            <w:pPr>
              <w:widowControl/>
              <w:jc w:val="left"/>
              <w:rPr>
                <w:rFonts w:ascii="宋体" w:hAnsi="宋体" w:cs="宋体"/>
                <w:color w:val="000000"/>
                <w:kern w:val="0"/>
                <w:sz w:val="18"/>
                <w:szCs w:val="18"/>
              </w:rPr>
            </w:pPr>
          </w:p>
        </w:tc>
      </w:tr>
      <w:tr w14:paraId="3FBD7D23">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025813">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BE9F2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297DE">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EC3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BD9934">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469FF">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F555E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2C81B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4ECACB">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55079F">
            <w:pPr>
              <w:widowControl/>
              <w:jc w:val="right"/>
              <w:rPr>
                <w:rFonts w:ascii="宋体" w:hAnsi="宋体" w:cs="宋体"/>
                <w:color w:val="000000"/>
                <w:kern w:val="0"/>
                <w:sz w:val="18"/>
                <w:szCs w:val="18"/>
              </w:rPr>
            </w:pPr>
            <w:r>
              <w:rPr>
                <w:rFonts w:hint="eastAsia" w:ascii="宋体" w:hAnsi="宋体" w:cs="宋体"/>
                <w:color w:val="000000"/>
                <w:kern w:val="0"/>
                <w:sz w:val="18"/>
                <w:szCs w:val="18"/>
              </w:rPr>
              <w:t>2.82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EE0620">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r>
      <w:tr w14:paraId="62FBEF0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9A17FC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A8D01">
            <w:pPr>
              <w:widowControl/>
              <w:jc w:val="left"/>
              <w:rPr>
                <w:rFonts w:ascii="宋体" w:hAnsi="宋体" w:cs="宋体"/>
                <w:color w:val="000000"/>
                <w:kern w:val="0"/>
                <w:sz w:val="18"/>
                <w:szCs w:val="18"/>
              </w:rPr>
            </w:pPr>
            <w:r>
              <w:rPr>
                <w:rFonts w:hint="eastAsia" w:ascii="宋体" w:hAnsi="宋体" w:cs="宋体"/>
                <w:color w:val="000000"/>
                <w:kern w:val="0"/>
                <w:sz w:val="18"/>
                <w:szCs w:val="18"/>
              </w:rPr>
              <w:t>15-8-13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419D98">
            <w:pPr>
              <w:widowControl/>
              <w:jc w:val="left"/>
              <w:rPr>
                <w:rFonts w:ascii="宋体" w:hAnsi="宋体" w:cs="宋体"/>
                <w:color w:val="000000"/>
                <w:kern w:val="0"/>
                <w:sz w:val="18"/>
                <w:szCs w:val="18"/>
              </w:rPr>
            </w:pPr>
            <w:r>
              <w:rPr>
                <w:rFonts w:hint="eastAsia" w:ascii="宋体" w:hAnsi="宋体" w:cs="宋体"/>
                <w:color w:val="000000"/>
                <w:kern w:val="0"/>
                <w:sz w:val="18"/>
                <w:szCs w:val="18"/>
              </w:rPr>
              <w:t>门窗套及贴脸 成品 单面贴脸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DCD1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6DA07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3B9D0">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DB19F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5DB66E">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13D84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95DC0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D712F71">
            <w:pPr>
              <w:widowControl/>
              <w:jc w:val="right"/>
              <w:rPr>
                <w:rFonts w:ascii="宋体" w:hAnsi="宋体" w:cs="宋体"/>
                <w:color w:val="000000"/>
                <w:kern w:val="0"/>
                <w:sz w:val="18"/>
                <w:szCs w:val="18"/>
              </w:rPr>
            </w:pPr>
          </w:p>
        </w:tc>
      </w:tr>
      <w:tr w14:paraId="6B9F6B2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0A879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A3E263">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36B8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2EDA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DF4">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CA7F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08973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06A3E9">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BEF3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212DE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5E30207">
            <w:pPr>
              <w:widowControl/>
              <w:jc w:val="left"/>
              <w:rPr>
                <w:rFonts w:ascii="宋体" w:hAnsi="宋体" w:cs="宋体"/>
                <w:color w:val="000000"/>
                <w:kern w:val="0"/>
                <w:sz w:val="18"/>
                <w:szCs w:val="18"/>
              </w:rPr>
            </w:pPr>
          </w:p>
        </w:tc>
      </w:tr>
      <w:tr w14:paraId="6D3D4528">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B04F5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FFFD6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99A90">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511B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E0D0A2">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0C6AB">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611105">
            <w:pPr>
              <w:widowControl/>
              <w:jc w:val="right"/>
              <w:rPr>
                <w:rFonts w:ascii="宋体" w:hAnsi="宋体" w:cs="宋体"/>
                <w:color w:val="000000"/>
                <w:kern w:val="0"/>
                <w:sz w:val="18"/>
                <w:szCs w:val="18"/>
              </w:rPr>
            </w:pPr>
            <w:r>
              <w:rPr>
                <w:rFonts w:hint="eastAsia" w:ascii="宋体" w:hAnsi="宋体" w:cs="宋体"/>
                <w:color w:val="000000"/>
                <w:kern w:val="0"/>
                <w:sz w:val="18"/>
                <w:szCs w:val="18"/>
              </w:rPr>
              <w:t>42.59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D0E7CD">
            <w:pPr>
              <w:widowControl/>
              <w:jc w:val="right"/>
              <w:rPr>
                <w:rFonts w:ascii="宋体" w:hAnsi="宋体" w:cs="宋体"/>
                <w:color w:val="000000"/>
                <w:kern w:val="0"/>
                <w:sz w:val="18"/>
                <w:szCs w:val="18"/>
              </w:rPr>
            </w:pPr>
            <w:r>
              <w:rPr>
                <w:rFonts w:hint="eastAsia" w:ascii="宋体" w:hAnsi="宋体" w:cs="宋体"/>
                <w:color w:val="000000"/>
                <w:kern w:val="0"/>
                <w:sz w:val="18"/>
                <w:szCs w:val="18"/>
              </w:rPr>
              <w:t>0.64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76B943">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E8D4E9">
            <w:pPr>
              <w:widowControl/>
              <w:jc w:val="right"/>
              <w:rPr>
                <w:rFonts w:ascii="宋体" w:hAnsi="宋体" w:cs="宋体"/>
                <w:color w:val="000000"/>
                <w:kern w:val="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010B163">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r>
      <w:tr w14:paraId="1C0F8CEE">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CBFC3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ADC46B">
            <w:pPr>
              <w:widowControl/>
              <w:jc w:val="left"/>
              <w:rPr>
                <w:rFonts w:ascii="宋体" w:hAnsi="宋体" w:cs="宋体"/>
                <w:color w:val="000000"/>
                <w:kern w:val="0"/>
                <w:sz w:val="18"/>
                <w:szCs w:val="18"/>
              </w:rPr>
            </w:pPr>
            <w:r>
              <w:rPr>
                <w:rFonts w:hint="eastAsia" w:ascii="宋体" w:hAnsi="宋体" w:cs="宋体"/>
                <w:color w:val="000000"/>
                <w:kern w:val="0"/>
                <w:sz w:val="18"/>
                <w:szCs w:val="18"/>
              </w:rPr>
              <w:t>15-8-29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0D3DA4">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木龙骨细木工板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EB6D76">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9881BE">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6BF46">
            <w:pPr>
              <w:widowControl/>
              <w:jc w:val="right"/>
              <w:rPr>
                <w:rFonts w:ascii="宋体" w:hAnsi="宋体" w:cs="宋体"/>
                <w:color w:val="000000"/>
                <w:kern w:val="0"/>
                <w:sz w:val="18"/>
                <w:szCs w:val="18"/>
              </w:rPr>
            </w:pPr>
            <w:r>
              <w:rPr>
                <w:rFonts w:hint="eastAsia" w:ascii="宋体" w:hAnsi="宋体" w:cs="宋体"/>
                <w:color w:val="000000"/>
                <w:kern w:val="0"/>
                <w:sz w:val="18"/>
                <w:szCs w:val="18"/>
              </w:rPr>
              <w:t>7.25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A592C">
            <w:pPr>
              <w:widowControl/>
              <w:jc w:val="right"/>
              <w:rPr>
                <w:rFonts w:ascii="宋体" w:hAnsi="宋体" w:cs="宋体"/>
                <w:color w:val="000000"/>
                <w:kern w:val="0"/>
                <w:sz w:val="18"/>
                <w:szCs w:val="18"/>
              </w:rPr>
            </w:pPr>
            <w:r>
              <w:rPr>
                <w:rFonts w:hint="eastAsia" w:ascii="宋体" w:hAnsi="宋体" w:cs="宋体"/>
                <w:color w:val="000000"/>
                <w:kern w:val="0"/>
                <w:sz w:val="18"/>
                <w:szCs w:val="18"/>
              </w:rPr>
              <w:t>19.38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CEC763">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39AFB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C22D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C688CA">
            <w:pPr>
              <w:widowControl/>
              <w:jc w:val="right"/>
              <w:rPr>
                <w:rFonts w:ascii="宋体" w:hAnsi="宋体" w:cs="宋体"/>
                <w:color w:val="000000"/>
                <w:kern w:val="0"/>
                <w:sz w:val="18"/>
                <w:szCs w:val="18"/>
              </w:rPr>
            </w:pPr>
          </w:p>
        </w:tc>
      </w:tr>
      <w:tr w14:paraId="70CF900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F44A2D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EA3882">
            <w:pPr>
              <w:widowControl/>
              <w:jc w:val="left"/>
              <w:rPr>
                <w:rFonts w:ascii="宋体" w:hAnsi="宋体" w:cs="宋体"/>
                <w:color w:val="000000"/>
                <w:kern w:val="0"/>
                <w:sz w:val="18"/>
                <w:szCs w:val="18"/>
              </w:rPr>
            </w:pPr>
            <w:r>
              <w:rPr>
                <w:rFonts w:hint="eastAsia" w:ascii="宋体" w:hAnsi="宋体" w:cs="宋体"/>
                <w:color w:val="000000"/>
                <w:kern w:val="0"/>
                <w:sz w:val="18"/>
                <w:szCs w:val="18"/>
              </w:rPr>
              <w:t>15-8-30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0B8D91">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饰面板面层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60FE2">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F1A0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7865E">
            <w:pPr>
              <w:widowControl/>
              <w:jc w:val="right"/>
              <w:rPr>
                <w:rFonts w:ascii="宋体" w:hAnsi="宋体" w:cs="宋体"/>
                <w:color w:val="000000"/>
                <w:kern w:val="0"/>
                <w:sz w:val="18"/>
                <w:szCs w:val="18"/>
              </w:rPr>
            </w:pPr>
            <w:r>
              <w:rPr>
                <w:rFonts w:hint="eastAsia" w:ascii="宋体" w:hAnsi="宋体" w:cs="宋体"/>
                <w:color w:val="000000"/>
                <w:kern w:val="0"/>
                <w:sz w:val="18"/>
                <w:szCs w:val="18"/>
              </w:rPr>
              <w:t>2.69</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E34CA3">
            <w:pPr>
              <w:widowControl/>
              <w:jc w:val="right"/>
              <w:rPr>
                <w:rFonts w:ascii="宋体" w:hAnsi="宋体" w:cs="宋体"/>
                <w:color w:val="000000"/>
                <w:kern w:val="0"/>
                <w:sz w:val="18"/>
                <w:szCs w:val="18"/>
              </w:rPr>
            </w:pPr>
            <w:r>
              <w:rPr>
                <w:rFonts w:hint="eastAsia" w:ascii="宋体" w:hAnsi="宋体" w:cs="宋体"/>
                <w:color w:val="000000"/>
                <w:kern w:val="0"/>
                <w:sz w:val="18"/>
                <w:szCs w:val="18"/>
              </w:rPr>
              <w:t>20.17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208508">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D83BA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8EFD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A76440">
            <w:pPr>
              <w:widowControl/>
              <w:jc w:val="right"/>
              <w:rPr>
                <w:rFonts w:ascii="宋体" w:hAnsi="宋体" w:cs="宋体"/>
                <w:color w:val="000000"/>
                <w:kern w:val="0"/>
                <w:sz w:val="18"/>
                <w:szCs w:val="18"/>
              </w:rPr>
            </w:pPr>
          </w:p>
        </w:tc>
      </w:tr>
      <w:tr w14:paraId="71573CB5">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06F7D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34249A">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07EF2">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74EE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1DF828">
            <w:pPr>
              <w:widowControl/>
              <w:jc w:val="right"/>
              <w:rPr>
                <w:rFonts w:ascii="宋体" w:hAnsi="宋体" w:cs="宋体"/>
                <w:color w:val="000000"/>
                <w:kern w:val="0"/>
                <w:sz w:val="18"/>
                <w:szCs w:val="18"/>
              </w:rPr>
            </w:pPr>
            <w:r>
              <w:rPr>
                <w:rFonts w:hint="eastAsia" w:ascii="宋体" w:hAnsi="宋体" w:cs="宋体"/>
                <w:color w:val="000000"/>
                <w:kern w:val="0"/>
                <w:sz w:val="18"/>
                <w:szCs w:val="18"/>
              </w:rPr>
              <w:t>0.015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021DA">
            <w:pPr>
              <w:widowControl/>
              <w:jc w:val="right"/>
              <w:rPr>
                <w:rFonts w:ascii="宋体" w:hAnsi="宋体" w:cs="宋体"/>
                <w:color w:val="000000"/>
                <w:kern w:val="0"/>
                <w:sz w:val="18"/>
                <w:szCs w:val="18"/>
              </w:rPr>
            </w:pPr>
            <w:r>
              <w:rPr>
                <w:rFonts w:hint="eastAsia" w:ascii="宋体" w:hAnsi="宋体" w:cs="宋体"/>
                <w:color w:val="000000"/>
                <w:kern w:val="0"/>
                <w:sz w:val="18"/>
                <w:szCs w:val="18"/>
              </w:rPr>
              <w:t>3.62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9883B6">
            <w:pPr>
              <w:widowControl/>
              <w:jc w:val="right"/>
              <w:rPr>
                <w:rFonts w:ascii="宋体" w:hAnsi="宋体" w:cs="宋体"/>
                <w:color w:val="000000"/>
                <w:kern w:val="0"/>
                <w:sz w:val="18"/>
                <w:szCs w:val="18"/>
              </w:rPr>
            </w:pPr>
            <w:r>
              <w:rPr>
                <w:rFonts w:hint="eastAsia" w:ascii="宋体" w:hAnsi="宋体" w:cs="宋体"/>
                <w:color w:val="000000"/>
                <w:kern w:val="0"/>
                <w:sz w:val="18"/>
                <w:szCs w:val="18"/>
              </w:rPr>
              <w:t>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55ED6C">
            <w:pPr>
              <w:widowControl/>
              <w:jc w:val="right"/>
              <w:rPr>
                <w:rFonts w:ascii="宋体" w:hAnsi="宋体" w:cs="宋体"/>
                <w:color w:val="000000"/>
                <w:kern w:val="0"/>
                <w:sz w:val="18"/>
                <w:szCs w:val="18"/>
              </w:rPr>
            </w:pPr>
            <w:r>
              <w:rPr>
                <w:rFonts w:hint="eastAsia" w:ascii="宋体" w:hAnsi="宋体" w:cs="宋体"/>
                <w:color w:val="000000"/>
                <w:kern w:val="0"/>
                <w:sz w:val="18"/>
                <w:szCs w:val="18"/>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7A129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0B2B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824CEF0">
            <w:pPr>
              <w:widowControl/>
              <w:jc w:val="right"/>
              <w:rPr>
                <w:rFonts w:ascii="宋体" w:hAnsi="宋体" w:cs="宋体"/>
                <w:color w:val="000000"/>
                <w:kern w:val="0"/>
                <w:sz w:val="18"/>
                <w:szCs w:val="18"/>
              </w:rPr>
            </w:pPr>
          </w:p>
        </w:tc>
      </w:tr>
      <w:tr w14:paraId="1883C1A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46218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094779">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5B8AD">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354A8">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4A10F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641A0">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E2CBE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33FD1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1F3EB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0D2AC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CAC81C">
            <w:pPr>
              <w:widowControl/>
              <w:jc w:val="left"/>
              <w:rPr>
                <w:rFonts w:ascii="宋体" w:hAnsi="宋体" w:cs="宋体"/>
                <w:color w:val="000000"/>
                <w:kern w:val="0"/>
                <w:sz w:val="18"/>
                <w:szCs w:val="18"/>
              </w:rPr>
            </w:pPr>
          </w:p>
        </w:tc>
      </w:tr>
      <w:tr w14:paraId="656C7BDA">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2826E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A285AD">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9B09E2">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057F9">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04B1A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C0257">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DE8BC3">
            <w:pPr>
              <w:widowControl/>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ECAF2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4B17F8">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5F7448">
            <w:pPr>
              <w:widowControl/>
              <w:jc w:val="right"/>
              <w:rPr>
                <w:rFonts w:ascii="宋体" w:hAnsi="宋体" w:cs="宋体"/>
                <w:color w:val="000000"/>
                <w:kern w:val="0"/>
                <w:sz w:val="18"/>
                <w:szCs w:val="18"/>
              </w:rPr>
            </w:pPr>
            <w:r>
              <w:rPr>
                <w:rFonts w:hint="eastAsia" w:ascii="宋体" w:hAnsi="宋体" w:cs="宋体"/>
                <w:color w:val="000000"/>
                <w:kern w:val="0"/>
                <w:sz w:val="18"/>
                <w:szCs w:val="18"/>
              </w:rPr>
              <w:t>1.96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19F38D">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r>
      <w:tr w14:paraId="2116CDF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6EB6A0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13ED99">
            <w:pPr>
              <w:widowControl/>
              <w:jc w:val="left"/>
              <w:rPr>
                <w:rFonts w:ascii="宋体" w:hAnsi="宋体" w:cs="宋体"/>
                <w:color w:val="000000"/>
                <w:kern w:val="0"/>
                <w:sz w:val="18"/>
                <w:szCs w:val="18"/>
              </w:rPr>
            </w:pPr>
            <w:r>
              <w:rPr>
                <w:rFonts w:hint="eastAsia" w:ascii="宋体" w:hAnsi="宋体" w:cs="宋体"/>
                <w:color w:val="000000"/>
                <w:kern w:val="0"/>
                <w:sz w:val="18"/>
                <w:szCs w:val="18"/>
              </w:rPr>
              <w:t>14-3-7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AEAD0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室内乳胶漆二遍 墙、柱面 光面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E636D">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10892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94077">
            <w:pPr>
              <w:widowControl/>
              <w:jc w:val="right"/>
              <w:rPr>
                <w:rFonts w:ascii="宋体" w:hAnsi="宋体" w:cs="宋体"/>
                <w:color w:val="000000"/>
                <w:kern w:val="0"/>
                <w:sz w:val="18"/>
                <w:szCs w:val="18"/>
              </w:rPr>
            </w:pPr>
            <w:r>
              <w:rPr>
                <w:rFonts w:hint="eastAsia" w:ascii="宋体" w:hAnsi="宋体" w:cs="宋体"/>
                <w:color w:val="000000"/>
                <w:kern w:val="0"/>
                <w:sz w:val="18"/>
                <w:szCs w:val="18"/>
              </w:rPr>
              <w:t>5.24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B379F3">
            <w:pPr>
              <w:widowControl/>
              <w:jc w:val="right"/>
              <w:rPr>
                <w:rFonts w:ascii="宋体" w:hAnsi="宋体" w:cs="宋体"/>
                <w:color w:val="000000"/>
                <w:kern w:val="0"/>
                <w:sz w:val="18"/>
                <w:szCs w:val="18"/>
              </w:rPr>
            </w:pPr>
            <w:r>
              <w:rPr>
                <w:rFonts w:hint="eastAsia" w:ascii="宋体" w:hAnsi="宋体" w:cs="宋体"/>
                <w:color w:val="000000"/>
                <w:kern w:val="0"/>
                <w:sz w:val="18"/>
                <w:szCs w:val="18"/>
              </w:rPr>
              <w:t>2.98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221B5">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53D502">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E7432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42520AD">
            <w:pPr>
              <w:widowControl/>
              <w:jc w:val="right"/>
              <w:rPr>
                <w:rFonts w:ascii="宋体" w:hAnsi="宋体" w:cs="宋体"/>
                <w:color w:val="000000"/>
                <w:kern w:val="0"/>
                <w:sz w:val="18"/>
                <w:szCs w:val="18"/>
              </w:rPr>
            </w:pPr>
          </w:p>
        </w:tc>
      </w:tr>
      <w:tr w14:paraId="00214E0B">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2A47213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A44069E">
            <w:pPr>
              <w:widowControl/>
              <w:jc w:val="left"/>
              <w:rPr>
                <w:rFonts w:ascii="宋体" w:hAnsi="宋体" w:cs="宋体"/>
                <w:color w:val="000000"/>
                <w:kern w:val="0"/>
                <w:sz w:val="18"/>
                <w:szCs w:val="18"/>
              </w:rPr>
            </w:pPr>
            <w:r>
              <w:rPr>
                <w:rFonts w:hint="eastAsia" w:ascii="宋体" w:hAnsi="宋体" w:cs="宋体"/>
                <w:color w:val="000000"/>
                <w:kern w:val="0"/>
                <w:sz w:val="18"/>
                <w:szCs w:val="18"/>
              </w:rPr>
              <w:t>14-4-9</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5D8B737">
            <w:pPr>
              <w:widowControl/>
              <w:jc w:val="left"/>
              <w:rPr>
                <w:rFonts w:ascii="宋体" w:hAnsi="宋体" w:cs="宋体"/>
                <w:color w:val="000000"/>
                <w:kern w:val="0"/>
                <w:sz w:val="18"/>
                <w:szCs w:val="18"/>
              </w:rPr>
            </w:pPr>
            <w:r>
              <w:rPr>
                <w:rFonts w:hint="eastAsia" w:ascii="宋体" w:hAnsi="宋体" w:cs="宋体"/>
                <w:color w:val="000000"/>
                <w:kern w:val="0"/>
                <w:sz w:val="18"/>
                <w:szCs w:val="18"/>
              </w:rPr>
              <w:t>满刮成品腻子 内墙抹灰</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713B73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42513E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E2E68C">
            <w:pPr>
              <w:widowControl/>
              <w:jc w:val="right"/>
              <w:rPr>
                <w:rFonts w:ascii="宋体" w:hAnsi="宋体" w:cs="宋体"/>
                <w:color w:val="000000"/>
                <w:kern w:val="0"/>
                <w:sz w:val="18"/>
                <w:szCs w:val="18"/>
              </w:rPr>
            </w:pPr>
            <w:r>
              <w:rPr>
                <w:rFonts w:hint="eastAsia" w:ascii="宋体" w:hAnsi="宋体" w:cs="宋体"/>
                <w:color w:val="000000"/>
                <w:kern w:val="0"/>
                <w:sz w:val="18"/>
                <w:szCs w:val="18"/>
              </w:rPr>
              <w:t>4.55</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39E552F5">
            <w:pPr>
              <w:widowControl/>
              <w:jc w:val="right"/>
              <w:rPr>
                <w:rFonts w:ascii="宋体" w:hAnsi="宋体" w:cs="宋体"/>
                <w:color w:val="000000"/>
                <w:kern w:val="0"/>
                <w:sz w:val="18"/>
                <w:szCs w:val="18"/>
              </w:rPr>
            </w:pPr>
            <w:r>
              <w:rPr>
                <w:rFonts w:hint="eastAsia" w:ascii="宋体" w:hAnsi="宋体" w:cs="宋体"/>
                <w:color w:val="000000"/>
                <w:kern w:val="0"/>
                <w:sz w:val="18"/>
                <w:szCs w:val="18"/>
              </w:rPr>
              <w:t>2.79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1F4F2C9">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D1D841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267D31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03AE71F4">
            <w:pPr>
              <w:widowControl/>
              <w:jc w:val="right"/>
              <w:rPr>
                <w:rFonts w:ascii="宋体" w:hAnsi="宋体" w:cs="宋体"/>
                <w:color w:val="000000"/>
                <w:kern w:val="0"/>
                <w:sz w:val="18"/>
                <w:szCs w:val="18"/>
              </w:rPr>
            </w:pPr>
          </w:p>
        </w:tc>
      </w:tr>
      <w:tr w14:paraId="36C14CE8">
        <w:tblPrEx>
          <w:tblCellMar>
            <w:top w:w="0" w:type="dxa"/>
            <w:left w:w="108" w:type="dxa"/>
            <w:bottom w:w="0" w:type="dxa"/>
            <w:right w:w="108" w:type="dxa"/>
          </w:tblCellMar>
        </w:tblPrEx>
        <w:trPr>
          <w:trHeight w:val="735" w:hRule="atLeast"/>
        </w:trPr>
        <w:tc>
          <w:tcPr>
            <w:tcW w:w="0" w:type="auto"/>
            <w:gridSpan w:val="18"/>
            <w:tcBorders>
              <w:top w:val="nil"/>
              <w:left w:val="nil"/>
              <w:bottom w:val="nil"/>
              <w:right w:val="nil"/>
            </w:tcBorders>
            <w:shd w:val="clear" w:color="FFFFFF" w:fill="FFFFFF"/>
            <w:vAlign w:val="center"/>
          </w:tcPr>
          <w:p w14:paraId="358C1AB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8818DC">
        <w:tblPrEx>
          <w:tblCellMar>
            <w:top w:w="0" w:type="dxa"/>
            <w:left w:w="108" w:type="dxa"/>
            <w:bottom w:w="0" w:type="dxa"/>
            <w:right w:w="108" w:type="dxa"/>
          </w:tblCellMar>
        </w:tblPrEx>
        <w:trPr>
          <w:trHeight w:val="795" w:hRule="atLeast"/>
        </w:trPr>
        <w:tc>
          <w:tcPr>
            <w:tcW w:w="0" w:type="auto"/>
            <w:gridSpan w:val="18"/>
            <w:tcBorders>
              <w:top w:val="nil"/>
              <w:left w:val="nil"/>
              <w:bottom w:val="nil"/>
              <w:right w:val="nil"/>
            </w:tcBorders>
            <w:shd w:val="clear" w:color="FFFFFF" w:fill="FFFFFF"/>
            <w:vAlign w:val="center"/>
          </w:tcPr>
          <w:p w14:paraId="161E280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29E43D90">
        <w:tblPrEx>
          <w:tblCellMar>
            <w:top w:w="0" w:type="dxa"/>
            <w:left w:w="108" w:type="dxa"/>
            <w:bottom w:w="0" w:type="dxa"/>
            <w:right w:w="108" w:type="dxa"/>
          </w:tblCellMar>
        </w:tblPrEx>
        <w:trPr>
          <w:trHeight w:val="510" w:hRule="atLeast"/>
        </w:trPr>
        <w:tc>
          <w:tcPr>
            <w:tcW w:w="0" w:type="auto"/>
            <w:gridSpan w:val="4"/>
            <w:tcBorders>
              <w:top w:val="nil"/>
              <w:left w:val="nil"/>
              <w:bottom w:val="nil"/>
              <w:right w:val="nil"/>
            </w:tcBorders>
            <w:shd w:val="clear" w:color="FFFFFF" w:fill="FFFFFF"/>
            <w:vAlign w:val="center"/>
          </w:tcPr>
          <w:p w14:paraId="4057E40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7B885A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2A8CA51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6D2F0E4C">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F3A19BC">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007E94">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CEBEB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CC6D1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0461F1">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7A9B85F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4B42A39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596EE205">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4B4EE802">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760CAC7">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76FA283C">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1E1BEE75">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D8ADB00">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9F9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2CA96">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672F15">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06C0A2">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65CDD7">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054F46D0">
            <w:pPr>
              <w:widowControl/>
              <w:jc w:val="left"/>
              <w:rPr>
                <w:rFonts w:ascii="宋体" w:hAnsi="宋体" w:cs="宋体"/>
                <w:color w:val="000000"/>
                <w:kern w:val="0"/>
                <w:sz w:val="18"/>
                <w:szCs w:val="18"/>
              </w:rPr>
            </w:pPr>
          </w:p>
        </w:tc>
      </w:tr>
      <w:tr w14:paraId="78B60331">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67CF6C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8D1699">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CC4081">
            <w:pPr>
              <w:widowControl/>
              <w:jc w:val="left"/>
              <w:rPr>
                <w:rFonts w:ascii="宋体" w:hAnsi="宋体" w:cs="宋体"/>
                <w:color w:val="000000"/>
                <w:kern w:val="0"/>
                <w:sz w:val="18"/>
                <w:szCs w:val="18"/>
              </w:rPr>
            </w:pPr>
            <w:r>
              <w:rPr>
                <w:rFonts w:hint="eastAsia" w:ascii="宋体" w:hAnsi="宋体" w:cs="宋体"/>
                <w:color w:val="000000"/>
                <w:kern w:val="0"/>
                <w:sz w:val="18"/>
                <w:szCs w:val="18"/>
              </w:rPr>
              <w:t>面 二遍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8F271A">
            <w:pPr>
              <w:widowControl/>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1658FF">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FE8F81">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3FEFB8">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CB3FE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B6862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282CF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E2861F">
            <w:pPr>
              <w:widowControl/>
              <w:jc w:val="right"/>
              <w:rPr>
                <w:rFonts w:ascii="宋体" w:hAnsi="宋体" w:cs="宋体"/>
                <w:color w:val="000000"/>
                <w:kern w:val="0"/>
                <w:sz w:val="18"/>
                <w:szCs w:val="18"/>
              </w:rPr>
            </w:pPr>
          </w:p>
        </w:tc>
      </w:tr>
      <w:tr w14:paraId="676021A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0BEDC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7336AC">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B73B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7D46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5DB35F">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DCF8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CDB01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C73DDB">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390B4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8DEB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56361D">
            <w:pPr>
              <w:widowControl/>
              <w:jc w:val="left"/>
              <w:rPr>
                <w:rFonts w:ascii="宋体" w:hAnsi="宋体" w:cs="宋体"/>
                <w:color w:val="000000"/>
                <w:kern w:val="0"/>
                <w:sz w:val="18"/>
                <w:szCs w:val="18"/>
              </w:rPr>
            </w:pPr>
          </w:p>
        </w:tc>
      </w:tr>
      <w:tr w14:paraId="0A7D09B5">
        <w:tblPrEx>
          <w:tblCellMar>
            <w:top w:w="0" w:type="dxa"/>
            <w:left w:w="108" w:type="dxa"/>
            <w:bottom w:w="0" w:type="dxa"/>
            <w:right w:w="108" w:type="dxa"/>
          </w:tblCellMar>
        </w:tblPrEx>
        <w:trPr>
          <w:trHeight w:val="20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7F8E1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D689A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DA4F3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3A5DE">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2DFEF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11572">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657122">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05E9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5D17D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2CD22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E2B865">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r>
      <w:tr w14:paraId="1A299FF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31CA7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7D52DF">
            <w:pPr>
              <w:widowControl/>
              <w:jc w:val="left"/>
              <w:rPr>
                <w:rFonts w:ascii="宋体" w:hAnsi="宋体" w:cs="宋体"/>
                <w:color w:val="000000"/>
                <w:kern w:val="0"/>
                <w:sz w:val="18"/>
                <w:szCs w:val="18"/>
              </w:rPr>
            </w:pPr>
            <w:r>
              <w:rPr>
                <w:rFonts w:hint="eastAsia" w:ascii="宋体" w:hAnsi="宋体" w:cs="宋体"/>
                <w:color w:val="000000"/>
                <w:kern w:val="0"/>
                <w:sz w:val="18"/>
                <w:szCs w:val="18"/>
              </w:rPr>
              <w:t>补子目1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497B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E954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435F48">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CAD6F">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C31CD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580E8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953EA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6D8E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F4DD01">
            <w:pPr>
              <w:widowControl/>
              <w:jc w:val="right"/>
              <w:rPr>
                <w:rFonts w:ascii="宋体" w:hAnsi="宋体" w:cs="宋体"/>
                <w:color w:val="000000"/>
                <w:kern w:val="0"/>
                <w:sz w:val="18"/>
                <w:szCs w:val="18"/>
              </w:rPr>
            </w:pPr>
          </w:p>
        </w:tc>
      </w:tr>
      <w:tr w14:paraId="0584893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A2CC8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9FF05">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90A6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D7E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29946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07E07">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6D5AC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BAB97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89E93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2931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66EAC42">
            <w:pPr>
              <w:widowControl/>
              <w:jc w:val="left"/>
              <w:rPr>
                <w:rFonts w:ascii="宋体" w:hAnsi="宋体" w:cs="宋体"/>
                <w:color w:val="000000"/>
                <w:kern w:val="0"/>
                <w:sz w:val="18"/>
                <w:szCs w:val="18"/>
              </w:rPr>
            </w:pPr>
          </w:p>
        </w:tc>
      </w:tr>
      <w:tr w14:paraId="2B55E837">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92E60">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5F33E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33A38">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436D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65A3F9">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CD10C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99BF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397547">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AD09A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F7C248">
            <w:pPr>
              <w:widowControl/>
              <w:jc w:val="right"/>
              <w:rPr>
                <w:rFonts w:ascii="宋体" w:hAnsi="宋体" w:cs="宋体"/>
                <w:color w:val="000000"/>
                <w:kern w:val="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57291D">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r>
      <w:tr w14:paraId="2FFF399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97C2F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2D7165">
            <w:pPr>
              <w:widowControl/>
              <w:jc w:val="left"/>
              <w:rPr>
                <w:rFonts w:ascii="宋体" w:hAnsi="宋体" w:cs="宋体"/>
                <w:color w:val="000000"/>
                <w:kern w:val="0"/>
                <w:sz w:val="18"/>
                <w:szCs w:val="18"/>
              </w:rPr>
            </w:pPr>
            <w:r>
              <w:rPr>
                <w:rFonts w:hint="eastAsia" w:ascii="宋体" w:hAnsi="宋体" w:cs="宋体"/>
                <w:color w:val="000000"/>
                <w:kern w:val="0"/>
                <w:sz w:val="18"/>
                <w:szCs w:val="18"/>
              </w:rPr>
              <w:t>15-8-36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E4F441">
            <w:pPr>
              <w:widowControl/>
              <w:jc w:val="left"/>
              <w:rPr>
                <w:rFonts w:ascii="宋体" w:hAnsi="宋体" w:cs="宋体"/>
                <w:color w:val="000000"/>
                <w:kern w:val="0"/>
                <w:sz w:val="18"/>
                <w:szCs w:val="18"/>
              </w:rPr>
            </w:pPr>
            <w:r>
              <w:rPr>
                <w:rFonts w:hint="eastAsia" w:ascii="宋体" w:hAnsi="宋体" w:cs="宋体"/>
                <w:color w:val="000000"/>
                <w:kern w:val="0"/>
                <w:sz w:val="18"/>
                <w:szCs w:val="18"/>
              </w:rPr>
              <w:t>窗帘 遮光帘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B1522">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41CA8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B325C">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ADF008">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31A00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81B34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2E99F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1EA80A">
            <w:pPr>
              <w:widowControl/>
              <w:jc w:val="right"/>
              <w:rPr>
                <w:rFonts w:ascii="宋体" w:hAnsi="宋体" w:cs="宋体"/>
                <w:color w:val="000000"/>
                <w:kern w:val="0"/>
                <w:sz w:val="18"/>
                <w:szCs w:val="18"/>
              </w:rPr>
            </w:pPr>
          </w:p>
        </w:tc>
      </w:tr>
      <w:tr w14:paraId="04B4BA6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33568E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20EE0BE">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8157E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D5FC0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8843079">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ADBCFA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8402F6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9AFC15E">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B9D6C0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5BE99AB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28DA1ED">
            <w:pPr>
              <w:widowControl/>
              <w:jc w:val="left"/>
              <w:rPr>
                <w:rFonts w:ascii="宋体" w:hAnsi="宋体" w:cs="宋体"/>
                <w:color w:val="000000"/>
                <w:kern w:val="0"/>
                <w:sz w:val="18"/>
                <w:szCs w:val="18"/>
              </w:rPr>
            </w:pPr>
          </w:p>
        </w:tc>
      </w:tr>
      <w:tr w14:paraId="2A8FE6AA">
        <w:tblPrEx>
          <w:tblCellMar>
            <w:top w:w="0" w:type="dxa"/>
            <w:left w:w="108" w:type="dxa"/>
            <w:bottom w:w="0" w:type="dxa"/>
            <w:right w:w="108" w:type="dxa"/>
          </w:tblCellMar>
        </w:tblPrEx>
        <w:trPr>
          <w:trHeight w:val="735" w:hRule="atLeast"/>
        </w:trPr>
        <w:tc>
          <w:tcPr>
            <w:tcW w:w="0" w:type="auto"/>
            <w:gridSpan w:val="18"/>
            <w:tcBorders>
              <w:top w:val="nil"/>
              <w:left w:val="nil"/>
              <w:bottom w:val="nil"/>
              <w:right w:val="nil"/>
            </w:tcBorders>
            <w:shd w:val="clear" w:color="FFFFFF" w:fill="FFFFFF"/>
            <w:vAlign w:val="center"/>
          </w:tcPr>
          <w:p w14:paraId="2DB9242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69E54C95">
        <w:tblPrEx>
          <w:tblCellMar>
            <w:top w:w="0" w:type="dxa"/>
            <w:left w:w="108" w:type="dxa"/>
            <w:bottom w:w="0" w:type="dxa"/>
            <w:right w:w="108" w:type="dxa"/>
          </w:tblCellMar>
        </w:tblPrEx>
        <w:trPr>
          <w:gridBefore w:val="1"/>
          <w:wBefore w:w="694" w:type="dxa"/>
          <w:trHeight w:val="795" w:hRule="atLeast"/>
        </w:trPr>
        <w:tc>
          <w:tcPr>
            <w:tcW w:w="0" w:type="auto"/>
            <w:gridSpan w:val="17"/>
            <w:tcBorders>
              <w:top w:val="nil"/>
              <w:left w:val="nil"/>
              <w:bottom w:val="nil"/>
              <w:right w:val="nil"/>
            </w:tcBorders>
            <w:shd w:val="clear" w:color="FFFFFF" w:fill="FFFFFF"/>
            <w:vAlign w:val="center"/>
          </w:tcPr>
          <w:p w14:paraId="5F413A1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346261FB">
        <w:tblPrEx>
          <w:tblCellMar>
            <w:top w:w="0" w:type="dxa"/>
            <w:left w:w="108" w:type="dxa"/>
            <w:bottom w:w="0" w:type="dxa"/>
            <w:right w:w="108" w:type="dxa"/>
          </w:tblCellMar>
        </w:tblPrEx>
        <w:trPr>
          <w:gridBefore w:val="1"/>
          <w:wBefore w:w="694" w:type="dxa"/>
          <w:trHeight w:val="510" w:hRule="atLeast"/>
        </w:trPr>
        <w:tc>
          <w:tcPr>
            <w:tcW w:w="0" w:type="auto"/>
            <w:gridSpan w:val="4"/>
            <w:tcBorders>
              <w:top w:val="nil"/>
              <w:left w:val="nil"/>
              <w:bottom w:val="nil"/>
              <w:right w:val="nil"/>
            </w:tcBorders>
            <w:shd w:val="clear" w:color="FFFFFF" w:fill="FFFFFF"/>
            <w:vAlign w:val="center"/>
          </w:tcPr>
          <w:p w14:paraId="41A414A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10"/>
            <w:tcBorders>
              <w:top w:val="nil"/>
              <w:left w:val="nil"/>
              <w:bottom w:val="nil"/>
              <w:right w:val="nil"/>
            </w:tcBorders>
            <w:shd w:val="clear" w:color="FFFFFF" w:fill="FFFFFF"/>
            <w:vAlign w:val="center"/>
          </w:tcPr>
          <w:p w14:paraId="4F620F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3"/>
            <w:tcBorders>
              <w:top w:val="nil"/>
              <w:left w:val="nil"/>
              <w:bottom w:val="nil"/>
              <w:right w:val="nil"/>
            </w:tcBorders>
            <w:shd w:val="clear" w:color="FFFFFF" w:fill="FFFFFF"/>
            <w:vAlign w:val="center"/>
          </w:tcPr>
          <w:p w14:paraId="6E01823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60F01B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5741E1C9">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098958D">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0" w:type="auto"/>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2562B2A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452B9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C1A90C">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95058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9583CE7">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46531BD4">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43DA8B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49F983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1B823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00010020</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DC76B8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综合工日(装饰)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E41B7">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E920C4">
            <w:pPr>
              <w:widowControl/>
              <w:jc w:val="right"/>
              <w:rPr>
                <w:rFonts w:ascii="宋体" w:hAnsi="宋体" w:cs="宋体"/>
                <w:color w:val="000000"/>
                <w:kern w:val="0"/>
                <w:sz w:val="18"/>
                <w:szCs w:val="18"/>
              </w:rPr>
            </w:pPr>
            <w:r>
              <w:rPr>
                <w:rFonts w:hint="eastAsia" w:ascii="宋体" w:hAnsi="宋体" w:cs="宋体"/>
                <w:color w:val="000000"/>
                <w:kern w:val="0"/>
                <w:sz w:val="18"/>
                <w:szCs w:val="18"/>
              </w:rPr>
              <w:t>30.86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D3E2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D37B32">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26A4720">
            <w:pPr>
              <w:widowControl/>
              <w:jc w:val="center"/>
              <w:rPr>
                <w:rFonts w:ascii="宋体" w:hAnsi="宋体" w:cs="宋体"/>
                <w:color w:val="000000"/>
                <w:kern w:val="0"/>
                <w:sz w:val="18"/>
                <w:szCs w:val="18"/>
              </w:rPr>
            </w:pPr>
          </w:p>
        </w:tc>
      </w:tr>
      <w:tr w14:paraId="35EC22B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21563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A0C5A9">
            <w:pPr>
              <w:widowControl/>
              <w:jc w:val="left"/>
              <w:rPr>
                <w:rFonts w:ascii="宋体" w:hAnsi="宋体" w:cs="宋体"/>
                <w:color w:val="000000"/>
                <w:kern w:val="0"/>
                <w:sz w:val="18"/>
                <w:szCs w:val="18"/>
              </w:rPr>
            </w:pPr>
            <w:r>
              <w:rPr>
                <w:rFonts w:hint="eastAsia" w:ascii="宋体" w:hAnsi="宋体" w:cs="宋体"/>
                <w:color w:val="000000"/>
                <w:kern w:val="0"/>
                <w:sz w:val="18"/>
                <w:szCs w:val="18"/>
              </w:rPr>
              <w:t>01000017</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DEA62E4">
            <w:pPr>
              <w:widowControl/>
              <w:jc w:val="left"/>
              <w:rPr>
                <w:rFonts w:ascii="宋体" w:hAnsi="宋体" w:cs="宋体"/>
                <w:color w:val="000000"/>
                <w:kern w:val="0"/>
                <w:sz w:val="18"/>
                <w:szCs w:val="18"/>
              </w:rPr>
            </w:pPr>
            <w:r>
              <w:rPr>
                <w:rFonts w:hint="eastAsia" w:ascii="宋体" w:hAnsi="宋体" w:cs="宋体"/>
                <w:color w:val="000000"/>
                <w:kern w:val="0"/>
                <w:sz w:val="18"/>
                <w:szCs w:val="18"/>
              </w:rPr>
              <w:t>吊筋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D638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8CBBD85">
            <w:pPr>
              <w:widowControl/>
              <w:jc w:val="right"/>
              <w:rPr>
                <w:rFonts w:ascii="宋体" w:hAnsi="宋体" w:cs="宋体"/>
                <w:color w:val="000000"/>
                <w:kern w:val="0"/>
                <w:sz w:val="18"/>
                <w:szCs w:val="18"/>
              </w:rPr>
            </w:pPr>
            <w:r>
              <w:rPr>
                <w:rFonts w:hint="eastAsia" w:ascii="宋体" w:hAnsi="宋体" w:cs="宋体"/>
                <w:color w:val="000000"/>
                <w:kern w:val="0"/>
                <w:sz w:val="18"/>
                <w:szCs w:val="18"/>
              </w:rPr>
              <w:t>24.66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5CD8F">
            <w:pPr>
              <w:widowControl/>
              <w:jc w:val="right"/>
              <w:rPr>
                <w:rFonts w:ascii="宋体" w:hAnsi="宋体" w:cs="宋体"/>
                <w:color w:val="000000"/>
                <w:kern w:val="0"/>
                <w:sz w:val="18"/>
                <w:szCs w:val="18"/>
              </w:rPr>
            </w:pPr>
            <w:r>
              <w:rPr>
                <w:rFonts w:hint="eastAsia" w:ascii="宋体" w:hAnsi="宋体" w:cs="宋体"/>
                <w:color w:val="000000"/>
                <w:kern w:val="0"/>
                <w:sz w:val="18"/>
                <w:szCs w:val="18"/>
              </w:rPr>
              <w:t>3.95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94A075">
            <w:pPr>
              <w:widowControl/>
              <w:jc w:val="right"/>
              <w:rPr>
                <w:rFonts w:ascii="宋体" w:hAnsi="宋体" w:cs="宋体"/>
                <w:color w:val="000000"/>
                <w:kern w:val="0"/>
                <w:sz w:val="18"/>
                <w:szCs w:val="18"/>
              </w:rPr>
            </w:pPr>
            <w:r>
              <w:rPr>
                <w:rFonts w:hint="eastAsia" w:ascii="宋体" w:hAnsi="宋体" w:cs="宋体"/>
                <w:color w:val="000000"/>
                <w:kern w:val="0"/>
                <w:sz w:val="18"/>
                <w:szCs w:val="18"/>
              </w:rPr>
              <w:t>97.4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09D50D7">
            <w:pPr>
              <w:widowControl/>
              <w:jc w:val="center"/>
              <w:rPr>
                <w:rFonts w:ascii="宋体" w:hAnsi="宋体" w:cs="宋体"/>
                <w:color w:val="000000"/>
                <w:kern w:val="0"/>
                <w:sz w:val="18"/>
                <w:szCs w:val="18"/>
              </w:rPr>
            </w:pPr>
          </w:p>
        </w:tc>
      </w:tr>
      <w:tr w14:paraId="680E02E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3CC6A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2B7AA4">
            <w:pPr>
              <w:widowControl/>
              <w:jc w:val="left"/>
              <w:rPr>
                <w:rFonts w:ascii="宋体" w:hAnsi="宋体" w:cs="宋体"/>
                <w:color w:val="000000"/>
                <w:kern w:val="0"/>
                <w:sz w:val="18"/>
                <w:szCs w:val="18"/>
              </w:rPr>
            </w:pPr>
            <w:r>
              <w:rPr>
                <w:rFonts w:hint="eastAsia" w:ascii="宋体" w:hAnsi="宋体" w:cs="宋体"/>
                <w:color w:val="000000"/>
                <w:kern w:val="0"/>
                <w:sz w:val="18"/>
                <w:szCs w:val="18"/>
              </w:rPr>
              <w:t>01510001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DFA54E3">
            <w:pPr>
              <w:widowControl/>
              <w:jc w:val="left"/>
              <w:rPr>
                <w:rFonts w:ascii="宋体" w:hAnsi="宋体" w:cs="宋体"/>
                <w:color w:val="000000"/>
                <w:kern w:val="0"/>
                <w:sz w:val="18"/>
                <w:szCs w:val="18"/>
              </w:rPr>
            </w:pPr>
            <w:r>
              <w:rPr>
                <w:rFonts w:hint="eastAsia" w:ascii="宋体" w:hAnsi="宋体" w:cs="宋体"/>
                <w:color w:val="000000"/>
                <w:kern w:val="0"/>
                <w:sz w:val="18"/>
                <w:szCs w:val="18"/>
              </w:rPr>
              <w:t>铝合金靠墙条板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D7C0B">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28ED50">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DBFF9">
            <w:pPr>
              <w:widowControl/>
              <w:jc w:val="right"/>
              <w:rPr>
                <w:rFonts w:ascii="宋体" w:hAnsi="宋体" w:cs="宋体"/>
                <w:color w:val="000000"/>
                <w:kern w:val="0"/>
                <w:sz w:val="18"/>
                <w:szCs w:val="18"/>
              </w:rPr>
            </w:pPr>
            <w:r>
              <w:rPr>
                <w:rFonts w:hint="eastAsia" w:ascii="宋体" w:hAnsi="宋体" w:cs="宋体"/>
                <w:color w:val="000000"/>
                <w:kern w:val="0"/>
                <w:sz w:val="18"/>
                <w:szCs w:val="18"/>
              </w:rPr>
              <w:t>8.73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9C4F58">
            <w:pPr>
              <w:widowControl/>
              <w:jc w:val="right"/>
              <w:rPr>
                <w:rFonts w:ascii="宋体" w:hAnsi="宋体" w:cs="宋体"/>
                <w:color w:val="000000"/>
                <w:kern w:val="0"/>
                <w:sz w:val="18"/>
                <w:szCs w:val="18"/>
              </w:rPr>
            </w:pPr>
            <w:r>
              <w:rPr>
                <w:rFonts w:hint="eastAsia" w:ascii="宋体" w:hAnsi="宋体" w:cs="宋体"/>
                <w:color w:val="000000"/>
                <w:kern w:val="0"/>
                <w:sz w:val="18"/>
                <w:szCs w:val="18"/>
              </w:rPr>
              <w:t>29.68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C045426">
            <w:pPr>
              <w:widowControl/>
              <w:jc w:val="center"/>
              <w:rPr>
                <w:rFonts w:ascii="宋体" w:hAnsi="宋体" w:cs="宋体"/>
                <w:color w:val="000000"/>
                <w:kern w:val="0"/>
                <w:sz w:val="18"/>
                <w:szCs w:val="18"/>
              </w:rPr>
            </w:pPr>
          </w:p>
        </w:tc>
      </w:tr>
      <w:tr w14:paraId="362E57F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AAB632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697C8C">
            <w:pPr>
              <w:widowControl/>
              <w:jc w:val="left"/>
              <w:rPr>
                <w:rFonts w:ascii="宋体" w:hAnsi="宋体" w:cs="宋体"/>
                <w:color w:val="000000"/>
                <w:kern w:val="0"/>
                <w:sz w:val="18"/>
                <w:szCs w:val="18"/>
              </w:rPr>
            </w:pPr>
            <w:r>
              <w:rPr>
                <w:rFonts w:hint="eastAsia" w:ascii="宋体" w:hAnsi="宋体" w:cs="宋体"/>
                <w:color w:val="000000"/>
                <w:kern w:val="0"/>
                <w:sz w:val="18"/>
                <w:szCs w:val="18"/>
              </w:rPr>
              <w:t>02030011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829A2AA">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209C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9D72B4">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F37A4">
            <w:pPr>
              <w:widowControl/>
              <w:jc w:val="right"/>
              <w:rPr>
                <w:rFonts w:ascii="宋体" w:hAnsi="宋体" w:cs="宋体"/>
                <w:color w:val="000000"/>
                <w:kern w:val="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6FF72">
            <w:pPr>
              <w:widowControl/>
              <w:jc w:val="right"/>
              <w:rPr>
                <w:rFonts w:ascii="宋体" w:hAnsi="宋体" w:cs="宋体"/>
                <w:color w:val="000000"/>
                <w:kern w:val="0"/>
                <w:sz w:val="18"/>
                <w:szCs w:val="18"/>
              </w:rPr>
            </w:pPr>
            <w:r>
              <w:rPr>
                <w:rFonts w:hint="eastAsia" w:ascii="宋体" w:hAnsi="宋体" w:cs="宋体"/>
                <w:color w:val="000000"/>
                <w:kern w:val="0"/>
                <w:sz w:val="18"/>
                <w:szCs w:val="18"/>
              </w:rPr>
              <w:t>21.22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20CE4E">
            <w:pPr>
              <w:widowControl/>
              <w:jc w:val="center"/>
              <w:rPr>
                <w:rFonts w:ascii="宋体" w:hAnsi="宋体" w:cs="宋体"/>
                <w:color w:val="000000"/>
                <w:kern w:val="0"/>
                <w:sz w:val="18"/>
                <w:szCs w:val="18"/>
              </w:rPr>
            </w:pPr>
          </w:p>
        </w:tc>
      </w:tr>
      <w:tr w14:paraId="1FA4177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9D989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266551">
            <w:pPr>
              <w:widowControl/>
              <w:jc w:val="left"/>
              <w:rPr>
                <w:rFonts w:ascii="宋体" w:hAnsi="宋体" w:cs="宋体"/>
                <w:color w:val="000000"/>
                <w:kern w:val="0"/>
                <w:sz w:val="18"/>
                <w:szCs w:val="18"/>
              </w:rPr>
            </w:pPr>
            <w:r>
              <w:rPr>
                <w:rFonts w:hint="eastAsia" w:ascii="宋体" w:hAnsi="宋体" w:cs="宋体"/>
                <w:color w:val="000000"/>
                <w:kern w:val="0"/>
                <w:sz w:val="18"/>
                <w:szCs w:val="18"/>
              </w:rPr>
              <w:t>02270003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DEFE9F2">
            <w:pPr>
              <w:widowControl/>
              <w:jc w:val="left"/>
              <w:rPr>
                <w:rFonts w:ascii="宋体" w:hAnsi="宋体" w:cs="宋体"/>
                <w:color w:val="000000"/>
                <w:kern w:val="0"/>
                <w:sz w:val="18"/>
                <w:szCs w:val="18"/>
              </w:rPr>
            </w:pPr>
            <w:r>
              <w:rPr>
                <w:rFonts w:hint="eastAsia" w:ascii="宋体" w:hAnsi="宋体" w:cs="宋体"/>
                <w:color w:val="000000"/>
                <w:kern w:val="0"/>
                <w:sz w:val="18"/>
                <w:szCs w:val="18"/>
              </w:rPr>
              <w:t>白布</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88C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23E8E1">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8000F">
            <w:pPr>
              <w:widowControl/>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2F9BD7">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C89C70D">
            <w:pPr>
              <w:widowControl/>
              <w:jc w:val="center"/>
              <w:rPr>
                <w:rFonts w:ascii="宋体" w:hAnsi="宋体" w:cs="宋体"/>
                <w:color w:val="000000"/>
                <w:kern w:val="0"/>
                <w:sz w:val="18"/>
                <w:szCs w:val="18"/>
              </w:rPr>
            </w:pPr>
          </w:p>
        </w:tc>
      </w:tr>
      <w:tr w14:paraId="7544788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DCB09F5">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7ABC3A">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2B9C92E">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18451">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E1720">
            <w:pPr>
              <w:widowControl/>
              <w:jc w:val="right"/>
              <w:rPr>
                <w:rFonts w:ascii="宋体" w:hAnsi="宋体" w:cs="宋体"/>
                <w:color w:val="000000"/>
                <w:kern w:val="0"/>
                <w:sz w:val="18"/>
                <w:szCs w:val="18"/>
              </w:rPr>
            </w:pPr>
            <w:r>
              <w:rPr>
                <w:rFonts w:hint="eastAsia" w:ascii="宋体" w:hAnsi="宋体" w:cs="宋体"/>
                <w:color w:val="000000"/>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D847E0">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D18DA5">
            <w:pPr>
              <w:widowControl/>
              <w:jc w:val="right"/>
              <w:rPr>
                <w:rFonts w:ascii="宋体" w:hAnsi="宋体" w:cs="宋体"/>
                <w:color w:val="000000"/>
                <w:kern w:val="0"/>
                <w:sz w:val="18"/>
                <w:szCs w:val="18"/>
              </w:rPr>
            </w:pPr>
            <w:r>
              <w:rPr>
                <w:rFonts w:hint="eastAsia" w:ascii="宋体" w:hAnsi="宋体" w:cs="宋体"/>
                <w:color w:val="000000"/>
                <w:kern w:val="0"/>
                <w:sz w:val="18"/>
                <w:szCs w:val="18"/>
              </w:rPr>
              <w:t>11.44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49DB5D">
            <w:pPr>
              <w:widowControl/>
              <w:jc w:val="center"/>
              <w:rPr>
                <w:rFonts w:ascii="宋体" w:hAnsi="宋体" w:cs="宋体"/>
                <w:color w:val="000000"/>
                <w:kern w:val="0"/>
                <w:sz w:val="18"/>
                <w:szCs w:val="18"/>
              </w:rPr>
            </w:pPr>
          </w:p>
        </w:tc>
      </w:tr>
      <w:tr w14:paraId="4254A47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0DB58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CACF19">
            <w:pPr>
              <w:widowControl/>
              <w:jc w:val="left"/>
              <w:rPr>
                <w:rFonts w:ascii="宋体" w:hAnsi="宋体" w:cs="宋体"/>
                <w:color w:val="000000"/>
                <w:kern w:val="0"/>
                <w:sz w:val="18"/>
                <w:szCs w:val="18"/>
              </w:rPr>
            </w:pPr>
            <w:r>
              <w:rPr>
                <w:rFonts w:hint="eastAsia" w:ascii="宋体" w:hAnsi="宋体" w:cs="宋体"/>
                <w:color w:val="000000"/>
                <w:kern w:val="0"/>
                <w:sz w:val="18"/>
                <w:szCs w:val="18"/>
              </w:rPr>
              <w:t>03010783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1212142">
            <w:pPr>
              <w:widowControl/>
              <w:jc w:val="left"/>
              <w:rPr>
                <w:rFonts w:ascii="宋体" w:hAnsi="宋体" w:cs="宋体"/>
                <w:color w:val="000000"/>
                <w:kern w:val="0"/>
                <w:sz w:val="18"/>
                <w:szCs w:val="18"/>
              </w:rPr>
            </w:pPr>
            <w:r>
              <w:rPr>
                <w:rFonts w:hint="eastAsia" w:ascii="宋体" w:hAnsi="宋体" w:cs="宋体"/>
                <w:color w:val="000000"/>
                <w:kern w:val="0"/>
                <w:sz w:val="18"/>
                <w:szCs w:val="18"/>
              </w:rPr>
              <w:t>自攻螺丝镀锌(4～6)×(10～16)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A60F8">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627DB7">
            <w:pPr>
              <w:widowControl/>
              <w:jc w:val="right"/>
              <w:rPr>
                <w:rFonts w:ascii="宋体" w:hAnsi="宋体" w:cs="宋体"/>
                <w:color w:val="000000"/>
                <w:kern w:val="0"/>
                <w:sz w:val="18"/>
                <w:szCs w:val="18"/>
              </w:rPr>
            </w:pPr>
            <w:r>
              <w:rPr>
                <w:rFonts w:hint="eastAsia" w:ascii="宋体" w:hAnsi="宋体" w:cs="宋体"/>
                <w:color w:val="000000"/>
                <w:kern w:val="0"/>
                <w:sz w:val="18"/>
                <w:szCs w:val="18"/>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6C0E8">
            <w:pPr>
              <w:widowControl/>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801CA5">
            <w:pPr>
              <w:widowControl/>
              <w:jc w:val="right"/>
              <w:rPr>
                <w:rFonts w:ascii="宋体" w:hAnsi="宋体" w:cs="宋体"/>
                <w:color w:val="000000"/>
                <w:kern w:val="0"/>
                <w:sz w:val="18"/>
                <w:szCs w:val="18"/>
              </w:rPr>
            </w:pPr>
            <w:r>
              <w:rPr>
                <w:rFonts w:hint="eastAsia" w:ascii="宋体" w:hAnsi="宋体" w:cs="宋体"/>
                <w:color w:val="000000"/>
                <w:kern w:val="0"/>
                <w:sz w:val="18"/>
                <w:szCs w:val="18"/>
              </w:rPr>
              <w:t>1.68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60D3CF">
            <w:pPr>
              <w:widowControl/>
              <w:jc w:val="center"/>
              <w:rPr>
                <w:rFonts w:ascii="宋体" w:hAnsi="宋体" w:cs="宋体"/>
                <w:color w:val="000000"/>
                <w:kern w:val="0"/>
                <w:sz w:val="18"/>
                <w:szCs w:val="18"/>
              </w:rPr>
            </w:pPr>
          </w:p>
        </w:tc>
      </w:tr>
      <w:tr w14:paraId="643E7C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2B1D2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B6CD6E">
            <w:pPr>
              <w:widowControl/>
              <w:jc w:val="left"/>
              <w:rPr>
                <w:rFonts w:ascii="宋体" w:hAnsi="宋体" w:cs="宋体"/>
                <w:color w:val="000000"/>
                <w:kern w:val="0"/>
                <w:sz w:val="18"/>
                <w:szCs w:val="18"/>
              </w:rPr>
            </w:pPr>
            <w:r>
              <w:rPr>
                <w:rFonts w:hint="eastAsia" w:ascii="宋体" w:hAnsi="宋体" w:cs="宋体"/>
                <w:color w:val="000000"/>
                <w:kern w:val="0"/>
                <w:sz w:val="18"/>
                <w:szCs w:val="18"/>
              </w:rPr>
              <w:t>03110183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B7C2E74">
            <w:pPr>
              <w:widowControl/>
              <w:jc w:val="left"/>
              <w:rPr>
                <w:rFonts w:ascii="宋体" w:hAnsi="宋体" w:cs="宋体"/>
                <w:color w:val="000000"/>
                <w:kern w:val="0"/>
                <w:sz w:val="18"/>
                <w:szCs w:val="18"/>
              </w:rPr>
            </w:pPr>
            <w:r>
              <w:rPr>
                <w:rFonts w:hint="eastAsia" w:ascii="宋体" w:hAnsi="宋体" w:cs="宋体"/>
                <w:color w:val="000000"/>
                <w:kern w:val="0"/>
                <w:sz w:val="18"/>
                <w:szCs w:val="18"/>
              </w:rPr>
              <w:t>砂纸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39095">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457578">
            <w:pPr>
              <w:widowControl/>
              <w:jc w:val="right"/>
              <w:rPr>
                <w:rFonts w:ascii="宋体" w:hAnsi="宋体" w:cs="宋体"/>
                <w:color w:val="000000"/>
                <w:kern w:val="0"/>
                <w:sz w:val="18"/>
                <w:szCs w:val="18"/>
              </w:rPr>
            </w:pPr>
            <w:r>
              <w:rPr>
                <w:rFonts w:hint="eastAsia" w:ascii="宋体" w:hAnsi="宋体" w:cs="宋体"/>
                <w:color w:val="000000"/>
                <w:kern w:val="0"/>
                <w:sz w:val="18"/>
                <w:szCs w:val="18"/>
              </w:rPr>
              <w:t>50.99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AFDFC">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546389">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6A2B84">
            <w:pPr>
              <w:widowControl/>
              <w:jc w:val="center"/>
              <w:rPr>
                <w:rFonts w:ascii="宋体" w:hAnsi="宋体" w:cs="宋体"/>
                <w:color w:val="000000"/>
                <w:kern w:val="0"/>
                <w:sz w:val="18"/>
                <w:szCs w:val="18"/>
              </w:rPr>
            </w:pPr>
          </w:p>
        </w:tc>
      </w:tr>
      <w:tr w14:paraId="1976C4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E31F13">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1260CE">
            <w:pPr>
              <w:widowControl/>
              <w:jc w:val="left"/>
              <w:rPr>
                <w:rFonts w:ascii="宋体" w:hAnsi="宋体" w:cs="宋体"/>
                <w:color w:val="000000"/>
                <w:kern w:val="0"/>
                <w:sz w:val="18"/>
                <w:szCs w:val="18"/>
              </w:rPr>
            </w:pPr>
            <w:r>
              <w:rPr>
                <w:rFonts w:hint="eastAsia" w:ascii="宋体" w:hAnsi="宋体" w:cs="宋体"/>
                <w:color w:val="000000"/>
                <w:kern w:val="0"/>
                <w:sz w:val="18"/>
                <w:szCs w:val="18"/>
              </w:rPr>
              <w:t>03130145</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07AE7A8">
            <w:pPr>
              <w:widowControl/>
              <w:jc w:val="left"/>
              <w:rPr>
                <w:rFonts w:ascii="宋体" w:hAnsi="宋体" w:cs="宋体"/>
                <w:color w:val="000000"/>
                <w:kern w:val="0"/>
                <w:sz w:val="18"/>
                <w:szCs w:val="18"/>
              </w:rPr>
            </w:pPr>
            <w:r>
              <w:rPr>
                <w:rFonts w:hint="eastAsia" w:ascii="宋体" w:hAnsi="宋体" w:cs="宋体"/>
                <w:color w:val="000000"/>
                <w:kern w:val="0"/>
                <w:sz w:val="18"/>
                <w:szCs w:val="18"/>
              </w:rPr>
              <w:t>低合金钢焊条E43系列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D9C3E">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A5DD55">
            <w:pPr>
              <w:widowControl/>
              <w:jc w:val="right"/>
              <w:rPr>
                <w:rFonts w:ascii="宋体" w:hAnsi="宋体" w:cs="宋体"/>
                <w:color w:val="000000"/>
                <w:kern w:val="0"/>
                <w:sz w:val="18"/>
                <w:szCs w:val="18"/>
              </w:rPr>
            </w:pPr>
            <w:r>
              <w:rPr>
                <w:rFonts w:hint="eastAsia" w:ascii="宋体" w:hAnsi="宋体" w:cs="宋体"/>
                <w:color w:val="000000"/>
                <w:kern w:val="0"/>
                <w:sz w:val="18"/>
                <w:szCs w:val="18"/>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83BCA">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01389E">
            <w:pPr>
              <w:widowControl/>
              <w:jc w:val="right"/>
              <w:rPr>
                <w:rFonts w:ascii="宋体" w:hAnsi="宋体" w:cs="宋体"/>
                <w:color w:val="000000"/>
                <w:kern w:val="0"/>
                <w:sz w:val="18"/>
                <w:szCs w:val="18"/>
              </w:rPr>
            </w:pPr>
            <w:r>
              <w:rPr>
                <w:rFonts w:hint="eastAsia" w:ascii="宋体" w:hAnsi="宋体" w:cs="宋体"/>
                <w:color w:val="000000"/>
                <w:kern w:val="0"/>
                <w:sz w:val="18"/>
                <w:szCs w:val="18"/>
              </w:rPr>
              <w:t>104.21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3D8822">
            <w:pPr>
              <w:widowControl/>
              <w:jc w:val="center"/>
              <w:rPr>
                <w:rFonts w:ascii="宋体" w:hAnsi="宋体" w:cs="宋体"/>
                <w:color w:val="000000"/>
                <w:kern w:val="0"/>
                <w:sz w:val="18"/>
                <w:szCs w:val="18"/>
              </w:rPr>
            </w:pPr>
          </w:p>
        </w:tc>
      </w:tr>
      <w:tr w14:paraId="4C23A27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25FFB9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B2996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03150117</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157B96E">
            <w:pPr>
              <w:widowControl/>
              <w:jc w:val="left"/>
              <w:rPr>
                <w:rFonts w:ascii="宋体" w:hAnsi="宋体" w:cs="宋体"/>
                <w:color w:val="000000"/>
                <w:kern w:val="0"/>
                <w:sz w:val="18"/>
                <w:szCs w:val="18"/>
              </w:rPr>
            </w:pPr>
            <w:r>
              <w:rPr>
                <w:rFonts w:hint="eastAsia" w:ascii="宋体" w:hAnsi="宋体" w:cs="宋体"/>
                <w:color w:val="000000"/>
                <w:kern w:val="0"/>
                <w:sz w:val="18"/>
                <w:szCs w:val="18"/>
              </w:rPr>
              <w:t>气动钢钉ST-50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B7505">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24D755">
            <w:pPr>
              <w:widowControl/>
              <w:jc w:val="right"/>
              <w:rPr>
                <w:rFonts w:ascii="宋体" w:hAnsi="宋体" w:cs="宋体"/>
                <w:color w:val="000000"/>
                <w:kern w:val="0"/>
                <w:sz w:val="18"/>
                <w:szCs w:val="18"/>
              </w:rPr>
            </w:pPr>
            <w:r>
              <w:rPr>
                <w:rFonts w:hint="eastAsia" w:ascii="宋体" w:hAnsi="宋体" w:cs="宋体"/>
                <w:color w:val="000000"/>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4CE21">
            <w:pPr>
              <w:widowControl/>
              <w:jc w:val="right"/>
              <w:rPr>
                <w:rFonts w:ascii="宋体" w:hAnsi="宋体" w:cs="宋体"/>
                <w:color w:val="000000"/>
                <w:kern w:val="0"/>
                <w:sz w:val="18"/>
                <w:szCs w:val="18"/>
              </w:rPr>
            </w:pPr>
            <w:r>
              <w:rPr>
                <w:rFonts w:hint="eastAsia" w:ascii="宋体" w:hAnsi="宋体" w:cs="宋体"/>
                <w:color w:val="000000"/>
                <w:kern w:val="0"/>
                <w:sz w:val="18"/>
                <w:szCs w:val="18"/>
              </w:rPr>
              <w:t>9.73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C58CF4">
            <w:pPr>
              <w:widowControl/>
              <w:jc w:val="right"/>
              <w:rPr>
                <w:rFonts w:ascii="宋体" w:hAnsi="宋体" w:cs="宋体"/>
                <w:color w:val="000000"/>
                <w:kern w:val="0"/>
                <w:sz w:val="18"/>
                <w:szCs w:val="18"/>
              </w:rPr>
            </w:pPr>
            <w:r>
              <w:rPr>
                <w:rFonts w:hint="eastAsia" w:ascii="宋体" w:hAnsi="宋体" w:cs="宋体"/>
                <w:color w:val="000000"/>
                <w:kern w:val="0"/>
                <w:sz w:val="18"/>
                <w:szCs w:val="18"/>
              </w:rPr>
              <w:t>12.84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F0FA52A">
            <w:pPr>
              <w:widowControl/>
              <w:jc w:val="center"/>
              <w:rPr>
                <w:rFonts w:ascii="宋体" w:hAnsi="宋体" w:cs="宋体"/>
                <w:color w:val="000000"/>
                <w:kern w:val="0"/>
                <w:sz w:val="18"/>
                <w:szCs w:val="18"/>
              </w:rPr>
            </w:pPr>
          </w:p>
        </w:tc>
      </w:tr>
      <w:tr w14:paraId="74FCAF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3A8AD1">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B64F2">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03150119</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BD8DD5">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CDD00">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FBFF850">
            <w:pPr>
              <w:widowControl/>
              <w:jc w:val="right"/>
              <w:rPr>
                <w:rFonts w:ascii="宋体" w:hAnsi="宋体" w:cs="宋体"/>
                <w:color w:val="000000"/>
                <w:kern w:val="0"/>
                <w:sz w:val="18"/>
                <w:szCs w:val="18"/>
              </w:rPr>
            </w:pPr>
            <w:r>
              <w:rPr>
                <w:rFonts w:hint="eastAsia" w:ascii="宋体" w:hAnsi="宋体" w:cs="宋体"/>
                <w:color w:val="000000"/>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6A44E5">
            <w:pPr>
              <w:widowControl/>
              <w:jc w:val="right"/>
              <w:rPr>
                <w:rFonts w:ascii="宋体" w:hAnsi="宋体" w:cs="宋体"/>
                <w:color w:val="000000"/>
                <w:kern w:val="0"/>
                <w:sz w:val="18"/>
                <w:szCs w:val="18"/>
              </w:rPr>
            </w:pPr>
            <w:r>
              <w:rPr>
                <w:rFonts w:hint="eastAsia" w:ascii="宋体" w:hAnsi="宋体" w:cs="宋体"/>
                <w:color w:val="000000"/>
                <w:kern w:val="0"/>
                <w:sz w:val="18"/>
                <w:szCs w:val="18"/>
              </w:rPr>
              <w:t>4.51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B43D16">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6F6410">
            <w:pPr>
              <w:widowControl/>
              <w:jc w:val="center"/>
              <w:rPr>
                <w:rFonts w:ascii="宋体" w:hAnsi="宋体" w:cs="宋体"/>
                <w:color w:val="000000"/>
                <w:kern w:val="0"/>
                <w:sz w:val="18"/>
                <w:szCs w:val="18"/>
              </w:rPr>
            </w:pPr>
          </w:p>
        </w:tc>
      </w:tr>
      <w:tr w14:paraId="7E84BA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1D08AA">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D3FDAE">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1E298D7">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338F4">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9F67C1">
            <w:pPr>
              <w:widowControl/>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47D20">
            <w:pPr>
              <w:widowControl/>
              <w:jc w:val="right"/>
              <w:rPr>
                <w:rFonts w:ascii="宋体" w:hAnsi="宋体" w:cs="宋体"/>
                <w:color w:val="000000"/>
                <w:kern w:val="0"/>
                <w:sz w:val="18"/>
                <w:szCs w:val="18"/>
              </w:rPr>
            </w:pPr>
            <w:r>
              <w:rPr>
                <w:rFonts w:hint="eastAsia" w:ascii="宋体" w:hAnsi="宋体" w:cs="宋体"/>
                <w:color w:val="000000"/>
                <w:kern w:val="0"/>
                <w:sz w:val="18"/>
                <w:szCs w:val="18"/>
              </w:rPr>
              <w:t>7.26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068881">
            <w:pPr>
              <w:widowControl/>
              <w:jc w:val="right"/>
              <w:rPr>
                <w:rFonts w:ascii="宋体" w:hAnsi="宋体" w:cs="宋体"/>
                <w:color w:val="000000"/>
                <w:kern w:val="0"/>
                <w:sz w:val="18"/>
                <w:szCs w:val="18"/>
              </w:rPr>
            </w:pPr>
            <w:r>
              <w:rPr>
                <w:rFonts w:hint="eastAsia" w:ascii="宋体" w:hAnsi="宋体" w:cs="宋体"/>
                <w:color w:val="000000"/>
                <w:kern w:val="0"/>
                <w:sz w:val="18"/>
                <w:szCs w:val="18"/>
              </w:rPr>
              <w:t>14.81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E59AF81">
            <w:pPr>
              <w:widowControl/>
              <w:jc w:val="center"/>
              <w:rPr>
                <w:rFonts w:ascii="宋体" w:hAnsi="宋体" w:cs="宋体"/>
                <w:color w:val="000000"/>
                <w:kern w:val="0"/>
                <w:sz w:val="18"/>
                <w:szCs w:val="18"/>
              </w:rPr>
            </w:pPr>
          </w:p>
        </w:tc>
      </w:tr>
      <w:tr w14:paraId="34FCDC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4B5D8E">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3A50B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03150125</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64B800E">
            <w:pPr>
              <w:widowControl/>
              <w:jc w:val="left"/>
              <w:rPr>
                <w:rFonts w:ascii="宋体" w:hAnsi="宋体" w:cs="宋体"/>
                <w:color w:val="000000"/>
                <w:kern w:val="0"/>
                <w:sz w:val="18"/>
                <w:szCs w:val="18"/>
              </w:rPr>
            </w:pPr>
            <w:r>
              <w:rPr>
                <w:rFonts w:hint="eastAsia" w:ascii="宋体" w:hAnsi="宋体" w:cs="宋体"/>
                <w:color w:val="000000"/>
                <w:kern w:val="0"/>
                <w:sz w:val="18"/>
                <w:szCs w:val="18"/>
              </w:rPr>
              <w:t>射钉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AE70A">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494DD2">
            <w:pPr>
              <w:widowControl/>
              <w:jc w:val="right"/>
              <w:rPr>
                <w:rFonts w:ascii="宋体" w:hAnsi="宋体" w:cs="宋体"/>
                <w:color w:val="000000"/>
                <w:kern w:val="0"/>
                <w:sz w:val="18"/>
                <w:szCs w:val="18"/>
              </w:rPr>
            </w:pPr>
            <w:r>
              <w:rPr>
                <w:rFonts w:hint="eastAsia" w:ascii="宋体" w:hAnsi="宋体" w:cs="宋体"/>
                <w:color w:val="000000"/>
                <w:kern w:val="0"/>
                <w:sz w:val="18"/>
                <w:szCs w:val="18"/>
              </w:rPr>
              <w:t>107.94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14780">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A00DEC">
            <w:pPr>
              <w:widowControl/>
              <w:jc w:val="right"/>
              <w:rPr>
                <w:rFonts w:ascii="宋体" w:hAnsi="宋体" w:cs="宋体"/>
                <w:color w:val="000000"/>
                <w:kern w:val="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0C57977">
            <w:pPr>
              <w:widowControl/>
              <w:jc w:val="center"/>
              <w:rPr>
                <w:rFonts w:ascii="宋体" w:hAnsi="宋体" w:cs="宋体"/>
                <w:color w:val="000000"/>
                <w:kern w:val="0"/>
                <w:sz w:val="18"/>
                <w:szCs w:val="18"/>
              </w:rPr>
            </w:pPr>
          </w:p>
        </w:tc>
      </w:tr>
      <w:tr w14:paraId="7D08A18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101CE4">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E6560E">
            <w:pPr>
              <w:widowControl/>
              <w:jc w:val="left"/>
              <w:rPr>
                <w:rFonts w:ascii="宋体" w:hAnsi="宋体" w:cs="宋体"/>
                <w:color w:val="000000"/>
                <w:kern w:val="0"/>
                <w:sz w:val="18"/>
                <w:szCs w:val="18"/>
              </w:rPr>
            </w:pPr>
            <w:r>
              <w:rPr>
                <w:rFonts w:hint="eastAsia" w:ascii="宋体" w:hAnsi="宋体" w:cs="宋体"/>
                <w:color w:val="000000"/>
                <w:kern w:val="0"/>
                <w:sz w:val="18"/>
                <w:szCs w:val="18"/>
              </w:rPr>
              <w:t>03150905</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52D6001">
            <w:pPr>
              <w:widowControl/>
              <w:jc w:val="left"/>
              <w:rPr>
                <w:rFonts w:ascii="宋体" w:hAnsi="宋体" w:cs="宋体"/>
                <w:color w:val="000000"/>
                <w:kern w:val="0"/>
                <w:sz w:val="18"/>
                <w:szCs w:val="18"/>
              </w:rPr>
            </w:pPr>
            <w:r>
              <w:rPr>
                <w:rFonts w:hint="eastAsia" w:ascii="宋体" w:hAnsi="宋体" w:cs="宋体"/>
                <w:color w:val="000000"/>
                <w:kern w:val="0"/>
                <w:sz w:val="18"/>
                <w:szCs w:val="18"/>
              </w:rPr>
              <w:t>铁件(综合)</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1701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2F79FB">
            <w:pPr>
              <w:widowControl/>
              <w:jc w:val="right"/>
              <w:rPr>
                <w:rFonts w:ascii="宋体" w:hAnsi="宋体" w:cs="宋体"/>
                <w:color w:val="000000"/>
                <w:kern w:val="0"/>
                <w:sz w:val="18"/>
                <w:szCs w:val="18"/>
              </w:rPr>
            </w:pPr>
            <w:r>
              <w:rPr>
                <w:rFonts w:hint="eastAsia" w:ascii="宋体" w:hAnsi="宋体" w:cs="宋体"/>
                <w:color w:val="000000"/>
                <w:kern w:val="0"/>
                <w:sz w:val="18"/>
                <w:szCs w:val="18"/>
              </w:rPr>
              <w:t>28.22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FC6A7">
            <w:pPr>
              <w:widowControl/>
              <w:jc w:val="right"/>
              <w:rPr>
                <w:rFonts w:ascii="宋体" w:hAnsi="宋体" w:cs="宋体"/>
                <w:color w:val="000000"/>
                <w:kern w:val="0"/>
                <w:sz w:val="18"/>
                <w:szCs w:val="18"/>
              </w:rPr>
            </w:pPr>
            <w:r>
              <w:rPr>
                <w:rFonts w:hint="eastAsia" w:ascii="宋体" w:hAnsi="宋体" w:cs="宋体"/>
                <w:color w:val="000000"/>
                <w:kern w:val="0"/>
                <w:sz w:val="18"/>
                <w:szCs w:val="18"/>
              </w:rPr>
              <w:t>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16276">
            <w:pPr>
              <w:widowControl/>
              <w:jc w:val="right"/>
              <w:rPr>
                <w:rFonts w:ascii="宋体" w:hAnsi="宋体" w:cs="宋体"/>
                <w:color w:val="000000"/>
                <w:kern w:val="0"/>
                <w:sz w:val="18"/>
                <w:szCs w:val="18"/>
              </w:rPr>
            </w:pPr>
            <w:r>
              <w:rPr>
                <w:rFonts w:hint="eastAsia" w:ascii="宋体" w:hAnsi="宋体" w:cs="宋体"/>
                <w:color w:val="000000"/>
                <w:kern w:val="0"/>
                <w:sz w:val="18"/>
                <w:szCs w:val="18"/>
              </w:rPr>
              <w:t>134.89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1BC988">
            <w:pPr>
              <w:widowControl/>
              <w:jc w:val="center"/>
              <w:rPr>
                <w:rFonts w:ascii="宋体" w:hAnsi="宋体" w:cs="宋体"/>
                <w:color w:val="000000"/>
                <w:kern w:val="0"/>
                <w:sz w:val="18"/>
                <w:szCs w:val="18"/>
              </w:rPr>
            </w:pPr>
          </w:p>
        </w:tc>
      </w:tr>
      <w:tr w14:paraId="317BAC3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AE188F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51C227">
            <w:pPr>
              <w:widowControl/>
              <w:jc w:val="left"/>
              <w:rPr>
                <w:rFonts w:ascii="宋体" w:hAnsi="宋体" w:cs="宋体"/>
                <w:color w:val="000000"/>
                <w:kern w:val="0"/>
                <w:sz w:val="18"/>
                <w:szCs w:val="18"/>
              </w:rPr>
            </w:pPr>
            <w:r>
              <w:rPr>
                <w:rFonts w:hint="eastAsia" w:ascii="宋体" w:hAnsi="宋体" w:cs="宋体"/>
                <w:color w:val="000000"/>
                <w:kern w:val="0"/>
                <w:sz w:val="18"/>
                <w:szCs w:val="18"/>
              </w:rPr>
              <w:t>04010019</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1E003A3">
            <w:pPr>
              <w:widowControl/>
              <w:jc w:val="left"/>
              <w:rPr>
                <w:rFonts w:ascii="宋体" w:hAnsi="宋体" w:cs="宋体"/>
                <w:color w:val="000000"/>
                <w:kern w:val="0"/>
                <w:sz w:val="18"/>
                <w:szCs w:val="18"/>
              </w:rPr>
            </w:pPr>
            <w:r>
              <w:rPr>
                <w:rFonts w:hint="eastAsia" w:ascii="宋体" w:hAnsi="宋体" w:cs="宋体"/>
                <w:color w:val="000000"/>
                <w:kern w:val="0"/>
                <w:sz w:val="18"/>
                <w:szCs w:val="18"/>
              </w:rPr>
              <w:t>普通硅酸盐水泥42.5MPa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97951">
            <w:pPr>
              <w:widowControl/>
              <w:jc w:val="center"/>
              <w:rPr>
                <w:rFonts w:ascii="宋体" w:hAnsi="宋体" w:cs="宋体"/>
                <w:color w:val="000000"/>
                <w:kern w:val="0"/>
                <w:sz w:val="18"/>
                <w:szCs w:val="18"/>
              </w:rPr>
            </w:pPr>
            <w:r>
              <w:rPr>
                <w:rFonts w:hint="eastAsia" w:ascii="宋体" w:hAnsi="宋体" w:cs="宋体"/>
                <w:color w:val="000000"/>
                <w:kern w:val="0"/>
                <w:sz w:val="18"/>
                <w:szCs w:val="18"/>
              </w:rPr>
              <w:t>t</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BFD274">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BA915">
            <w:pPr>
              <w:widowControl/>
              <w:jc w:val="right"/>
              <w:rPr>
                <w:rFonts w:ascii="宋体" w:hAnsi="宋体" w:cs="宋体"/>
                <w:color w:val="000000"/>
                <w:kern w:val="0"/>
                <w:sz w:val="18"/>
                <w:szCs w:val="18"/>
              </w:rPr>
            </w:pPr>
            <w:r>
              <w:rPr>
                <w:rFonts w:hint="eastAsia" w:ascii="宋体" w:hAnsi="宋体" w:cs="宋体"/>
                <w:color w:val="000000"/>
                <w:kern w:val="0"/>
                <w:sz w:val="18"/>
                <w:szCs w:val="18"/>
              </w:rPr>
              <w:t>442.48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90121">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63CF668">
            <w:pPr>
              <w:widowControl/>
              <w:jc w:val="center"/>
              <w:rPr>
                <w:rFonts w:ascii="宋体" w:hAnsi="宋体" w:cs="宋体"/>
                <w:color w:val="000000"/>
                <w:kern w:val="0"/>
                <w:sz w:val="18"/>
                <w:szCs w:val="18"/>
              </w:rPr>
            </w:pPr>
          </w:p>
        </w:tc>
      </w:tr>
      <w:tr w14:paraId="5B56F31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B0C7D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4A0DAD">
            <w:pPr>
              <w:widowControl/>
              <w:jc w:val="left"/>
              <w:rPr>
                <w:rFonts w:ascii="宋体" w:hAnsi="宋体" w:cs="宋体"/>
                <w:color w:val="000000"/>
                <w:kern w:val="0"/>
                <w:sz w:val="18"/>
                <w:szCs w:val="18"/>
              </w:rPr>
            </w:pPr>
            <w:r>
              <w:rPr>
                <w:rFonts w:hint="eastAsia" w:ascii="宋体" w:hAnsi="宋体" w:cs="宋体"/>
                <w:color w:val="000000"/>
                <w:kern w:val="0"/>
                <w:sz w:val="18"/>
                <w:szCs w:val="18"/>
              </w:rPr>
              <w:t>04030003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2B9F233">
            <w:pPr>
              <w:widowControl/>
              <w:jc w:val="left"/>
              <w:rPr>
                <w:rFonts w:ascii="宋体" w:hAnsi="宋体" w:cs="宋体"/>
                <w:color w:val="000000"/>
                <w:kern w:val="0"/>
                <w:sz w:val="18"/>
                <w:szCs w:val="18"/>
              </w:rPr>
            </w:pPr>
            <w:r>
              <w:rPr>
                <w:rFonts w:hint="eastAsia" w:ascii="宋体" w:hAnsi="宋体" w:cs="宋体"/>
                <w:color w:val="000000"/>
                <w:kern w:val="0"/>
                <w:sz w:val="18"/>
                <w:szCs w:val="18"/>
              </w:rPr>
              <w:t>黄砂(过筛中砂)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6ECC8">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6BB64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8F176">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7B100F">
            <w:pPr>
              <w:widowControl/>
              <w:jc w:val="right"/>
              <w:rPr>
                <w:rFonts w:ascii="宋体" w:hAnsi="宋体" w:cs="宋体"/>
                <w:color w:val="000000"/>
                <w:kern w:val="0"/>
                <w:sz w:val="18"/>
                <w:szCs w:val="18"/>
              </w:rPr>
            </w:pPr>
            <w:r>
              <w:rPr>
                <w:rFonts w:hint="eastAsia" w:ascii="宋体" w:hAnsi="宋体" w:cs="宋体"/>
                <w:color w:val="000000"/>
                <w:kern w:val="0"/>
                <w:sz w:val="18"/>
                <w:szCs w:val="18"/>
              </w:rPr>
              <w:t>6.35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2D2D503">
            <w:pPr>
              <w:widowControl/>
              <w:jc w:val="center"/>
              <w:rPr>
                <w:rFonts w:ascii="宋体" w:hAnsi="宋体" w:cs="宋体"/>
                <w:color w:val="000000"/>
                <w:kern w:val="0"/>
                <w:sz w:val="18"/>
                <w:szCs w:val="18"/>
              </w:rPr>
            </w:pPr>
          </w:p>
        </w:tc>
      </w:tr>
      <w:tr w14:paraId="333B485C">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A702B4">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86A3EB">
            <w:pPr>
              <w:widowControl/>
              <w:jc w:val="left"/>
              <w:rPr>
                <w:rFonts w:ascii="宋体" w:hAnsi="宋体" w:cs="宋体"/>
                <w:color w:val="000000"/>
                <w:kern w:val="0"/>
                <w:sz w:val="18"/>
                <w:szCs w:val="18"/>
              </w:rPr>
            </w:pPr>
            <w:r>
              <w:rPr>
                <w:rFonts w:hint="eastAsia" w:ascii="宋体" w:hAnsi="宋体" w:cs="宋体"/>
                <w:color w:val="000000"/>
                <w:kern w:val="0"/>
                <w:sz w:val="18"/>
                <w:szCs w:val="18"/>
              </w:rPr>
              <w:t>05030003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6E60B79">
            <w:pPr>
              <w:widowControl/>
              <w:jc w:val="left"/>
              <w:rPr>
                <w:rFonts w:ascii="宋体" w:hAnsi="宋体" w:cs="宋体"/>
                <w:color w:val="000000"/>
                <w:kern w:val="0"/>
                <w:sz w:val="18"/>
                <w:szCs w:val="18"/>
              </w:rPr>
            </w:pPr>
            <w:r>
              <w:rPr>
                <w:rFonts w:hint="eastAsia" w:ascii="宋体" w:hAnsi="宋体" w:cs="宋体"/>
                <w:color w:val="000000"/>
                <w:kern w:val="0"/>
                <w:sz w:val="18"/>
                <w:szCs w:val="18"/>
              </w:rPr>
              <w:t>板方材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98470">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DBFD3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95AB9">
            <w:pPr>
              <w:widowControl/>
              <w:jc w:val="right"/>
              <w:rPr>
                <w:rFonts w:ascii="宋体" w:hAnsi="宋体" w:cs="宋体"/>
                <w:color w:val="000000"/>
                <w:kern w:val="0"/>
                <w:sz w:val="18"/>
                <w:szCs w:val="18"/>
              </w:rPr>
            </w:pPr>
            <w:r>
              <w:rPr>
                <w:rFonts w:hint="eastAsia" w:ascii="宋体" w:hAnsi="宋体" w:cs="宋体"/>
                <w:color w:val="000000"/>
                <w:kern w:val="0"/>
                <w:sz w:val="18"/>
                <w:szCs w:val="18"/>
              </w:rPr>
              <w:t>1736.28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C381E6">
            <w:pPr>
              <w:widowControl/>
              <w:jc w:val="right"/>
              <w:rPr>
                <w:rFonts w:ascii="宋体" w:hAnsi="宋体" w:cs="宋体"/>
                <w:color w:val="000000"/>
                <w:kern w:val="0"/>
                <w:sz w:val="18"/>
                <w:szCs w:val="18"/>
              </w:rPr>
            </w:pPr>
            <w:r>
              <w:rPr>
                <w:rFonts w:hint="eastAsia" w:ascii="宋体" w:hAnsi="宋体" w:cs="宋体"/>
                <w:color w:val="000000"/>
                <w:kern w:val="0"/>
                <w:sz w:val="18"/>
                <w:szCs w:val="18"/>
              </w:rPr>
              <w:t>24.67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EAE500">
            <w:pPr>
              <w:widowControl/>
              <w:jc w:val="center"/>
              <w:rPr>
                <w:rFonts w:ascii="宋体" w:hAnsi="宋体" w:cs="宋体"/>
                <w:color w:val="000000"/>
                <w:kern w:val="0"/>
                <w:sz w:val="18"/>
                <w:szCs w:val="18"/>
              </w:rPr>
            </w:pPr>
          </w:p>
        </w:tc>
      </w:tr>
      <w:tr w14:paraId="291F3DA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E4107D">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B7069">
            <w:pPr>
              <w:widowControl/>
              <w:jc w:val="left"/>
              <w:rPr>
                <w:rFonts w:ascii="宋体" w:hAnsi="宋体" w:cs="宋体"/>
                <w:color w:val="000000"/>
                <w:kern w:val="0"/>
                <w:sz w:val="18"/>
                <w:szCs w:val="18"/>
              </w:rPr>
            </w:pPr>
            <w:r>
              <w:rPr>
                <w:rFonts w:hint="eastAsia" w:ascii="宋体" w:hAnsi="宋体" w:cs="宋体"/>
                <w:color w:val="000000"/>
                <w:kern w:val="0"/>
                <w:sz w:val="18"/>
                <w:szCs w:val="18"/>
              </w:rPr>
              <w:t>05050015@1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CA36C2E">
            <w:pPr>
              <w:widowControl/>
              <w:jc w:val="left"/>
              <w:rPr>
                <w:rFonts w:ascii="宋体" w:hAnsi="宋体" w:cs="宋体"/>
                <w:color w:val="000000"/>
                <w:kern w:val="0"/>
                <w:sz w:val="18"/>
                <w:szCs w:val="18"/>
              </w:rPr>
            </w:pPr>
            <w:r>
              <w:rPr>
                <w:rFonts w:hint="eastAsia" w:ascii="宋体" w:hAnsi="宋体" w:cs="宋体"/>
                <w:color w:val="000000"/>
                <w:kern w:val="0"/>
                <w:sz w:val="18"/>
                <w:szCs w:val="18"/>
              </w:rPr>
              <w:t>铝塑板1220×2440×3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21654">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F92B34">
            <w:pPr>
              <w:widowControl/>
              <w:jc w:val="right"/>
              <w:rPr>
                <w:rFonts w:ascii="宋体" w:hAnsi="宋体" w:cs="宋体"/>
                <w:color w:val="000000"/>
                <w:kern w:val="0"/>
                <w:sz w:val="18"/>
                <w:szCs w:val="18"/>
              </w:rPr>
            </w:pPr>
            <w:r>
              <w:rPr>
                <w:rFonts w:hint="eastAsia" w:ascii="宋体" w:hAnsi="宋体" w:cs="宋体"/>
                <w:color w:val="000000"/>
                <w:kern w:val="0"/>
                <w:sz w:val="18"/>
                <w:szCs w:val="18"/>
              </w:rPr>
              <w:t>2.64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4A279">
            <w:pPr>
              <w:widowControl/>
              <w:jc w:val="right"/>
              <w:rPr>
                <w:rFonts w:ascii="宋体" w:hAnsi="宋体" w:cs="宋体"/>
                <w:color w:val="000000"/>
                <w:kern w:val="0"/>
                <w:sz w:val="18"/>
                <w:szCs w:val="18"/>
              </w:rPr>
            </w:pPr>
            <w:r>
              <w:rPr>
                <w:rFonts w:hint="eastAsia" w:ascii="宋体" w:hAnsi="宋体" w:cs="宋体"/>
                <w:color w:val="000000"/>
                <w:kern w:val="0"/>
                <w:sz w:val="18"/>
                <w:szCs w:val="18"/>
              </w:rPr>
              <w:t>57.52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9A7CAD">
            <w:pPr>
              <w:widowControl/>
              <w:jc w:val="right"/>
              <w:rPr>
                <w:rFonts w:ascii="宋体" w:hAnsi="宋体" w:cs="宋体"/>
                <w:color w:val="000000"/>
                <w:kern w:val="0"/>
                <w:sz w:val="18"/>
                <w:szCs w:val="18"/>
              </w:rPr>
            </w:pPr>
            <w:r>
              <w:rPr>
                <w:rFonts w:hint="eastAsia" w:ascii="宋体" w:hAnsi="宋体" w:cs="宋体"/>
                <w:color w:val="000000"/>
                <w:kern w:val="0"/>
                <w:sz w:val="18"/>
                <w:szCs w:val="18"/>
              </w:rPr>
              <w:t>151.85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681D6C0">
            <w:pPr>
              <w:widowControl/>
              <w:jc w:val="center"/>
              <w:rPr>
                <w:rFonts w:ascii="宋体" w:hAnsi="宋体" w:cs="宋体"/>
                <w:color w:val="000000"/>
                <w:kern w:val="0"/>
                <w:sz w:val="18"/>
                <w:szCs w:val="18"/>
              </w:rPr>
            </w:pPr>
          </w:p>
        </w:tc>
      </w:tr>
      <w:tr w14:paraId="436F8F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209EAB7">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39A9E8">
            <w:pPr>
              <w:widowControl/>
              <w:jc w:val="left"/>
              <w:rPr>
                <w:rFonts w:ascii="宋体" w:hAnsi="宋体" w:cs="宋体"/>
                <w:color w:val="000000"/>
                <w:kern w:val="0"/>
                <w:sz w:val="18"/>
                <w:szCs w:val="18"/>
              </w:rPr>
            </w:pPr>
            <w:r>
              <w:rPr>
                <w:rFonts w:hint="eastAsia" w:ascii="宋体" w:hAnsi="宋体" w:cs="宋体"/>
                <w:color w:val="000000"/>
                <w:kern w:val="0"/>
                <w:sz w:val="18"/>
                <w:szCs w:val="18"/>
              </w:rPr>
              <w:t>05090005</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DE0DD9">
            <w:pPr>
              <w:widowControl/>
              <w:jc w:val="left"/>
              <w:rPr>
                <w:rFonts w:ascii="宋体" w:hAnsi="宋体" w:cs="宋体"/>
                <w:color w:val="000000"/>
                <w:kern w:val="0"/>
                <w:sz w:val="18"/>
                <w:szCs w:val="18"/>
              </w:rPr>
            </w:pPr>
            <w:r>
              <w:rPr>
                <w:rFonts w:hint="eastAsia" w:ascii="宋体" w:hAnsi="宋体" w:cs="宋体"/>
                <w:color w:val="000000"/>
                <w:kern w:val="0"/>
                <w:sz w:val="18"/>
                <w:szCs w:val="18"/>
              </w:rPr>
              <w:t>细木工板1220×2440×18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102D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97ACBD">
            <w:pPr>
              <w:widowControl/>
              <w:jc w:val="right"/>
              <w:rPr>
                <w:rFonts w:ascii="宋体" w:hAnsi="宋体" w:cs="宋体"/>
                <w:color w:val="000000"/>
                <w:kern w:val="0"/>
                <w:sz w:val="18"/>
                <w:szCs w:val="18"/>
              </w:rPr>
            </w:pPr>
            <w:r>
              <w:rPr>
                <w:rFonts w:hint="eastAsia" w:ascii="宋体" w:hAnsi="宋体" w:cs="宋体"/>
                <w:color w:val="000000"/>
                <w:kern w:val="0"/>
                <w:sz w:val="18"/>
                <w:szCs w:val="18"/>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1E036">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594C2E">
            <w:pPr>
              <w:widowControl/>
              <w:jc w:val="right"/>
              <w:rPr>
                <w:rFonts w:ascii="宋体" w:hAnsi="宋体" w:cs="宋体"/>
                <w:color w:val="000000"/>
                <w:kern w:val="0"/>
                <w:sz w:val="18"/>
                <w:szCs w:val="18"/>
              </w:rPr>
            </w:pPr>
            <w:r>
              <w:rPr>
                <w:rFonts w:hint="eastAsia" w:ascii="宋体" w:hAnsi="宋体" w:cs="宋体"/>
                <w:color w:val="000000"/>
                <w:kern w:val="0"/>
                <w:sz w:val="18"/>
                <w:szCs w:val="18"/>
              </w:rPr>
              <w:t>100.35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627F631">
            <w:pPr>
              <w:widowControl/>
              <w:jc w:val="center"/>
              <w:rPr>
                <w:rFonts w:ascii="宋体" w:hAnsi="宋体" w:cs="宋体"/>
                <w:color w:val="000000"/>
                <w:kern w:val="0"/>
                <w:sz w:val="18"/>
                <w:szCs w:val="18"/>
              </w:rPr>
            </w:pPr>
          </w:p>
        </w:tc>
      </w:tr>
      <w:tr w14:paraId="34F835F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63285C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6B28C">
            <w:pPr>
              <w:widowControl/>
              <w:jc w:val="left"/>
              <w:rPr>
                <w:rFonts w:ascii="宋体" w:hAnsi="宋体" w:cs="宋体"/>
                <w:color w:val="000000"/>
                <w:kern w:val="0"/>
                <w:sz w:val="18"/>
                <w:szCs w:val="18"/>
              </w:rPr>
            </w:pPr>
            <w:r>
              <w:rPr>
                <w:rFonts w:hint="eastAsia" w:ascii="宋体" w:hAnsi="宋体" w:cs="宋体"/>
                <w:color w:val="000000"/>
                <w:kern w:val="0"/>
                <w:sz w:val="18"/>
                <w:szCs w:val="18"/>
              </w:rPr>
              <w:t>08030011@1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5779526">
            <w:pPr>
              <w:widowControl/>
              <w:jc w:val="left"/>
              <w:rPr>
                <w:rFonts w:ascii="宋体" w:hAnsi="宋体" w:cs="宋体"/>
                <w:color w:val="000000"/>
                <w:kern w:val="0"/>
                <w:sz w:val="18"/>
                <w:szCs w:val="18"/>
              </w:rPr>
            </w:pPr>
            <w:r>
              <w:rPr>
                <w:rFonts w:hint="eastAsia" w:ascii="宋体" w:hAnsi="宋体" w:cs="宋体"/>
                <w:color w:val="000000"/>
                <w:kern w:val="0"/>
                <w:sz w:val="18"/>
                <w:szCs w:val="18"/>
              </w:rPr>
              <w:t>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75161">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55072D">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2333C">
            <w:pPr>
              <w:widowControl/>
              <w:jc w:val="right"/>
              <w:rPr>
                <w:rFonts w:ascii="宋体" w:hAnsi="宋体" w:cs="宋体"/>
                <w:color w:val="000000"/>
                <w:kern w:val="0"/>
                <w:sz w:val="18"/>
                <w:szCs w:val="18"/>
              </w:rPr>
            </w:pPr>
            <w:r>
              <w:rPr>
                <w:rFonts w:hint="eastAsia" w:ascii="宋体" w:hAnsi="宋体" w:cs="宋体"/>
                <w:color w:val="000000"/>
                <w:kern w:val="0"/>
                <w:sz w:val="18"/>
                <w:szCs w:val="18"/>
              </w:rPr>
              <w:t>424.78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AF3753">
            <w:pPr>
              <w:widowControl/>
              <w:jc w:val="right"/>
              <w:rPr>
                <w:rFonts w:ascii="宋体" w:hAnsi="宋体" w:cs="宋体"/>
                <w:color w:val="000000"/>
                <w:kern w:val="0"/>
                <w:sz w:val="18"/>
                <w:szCs w:val="18"/>
              </w:rPr>
            </w:pPr>
            <w:r>
              <w:rPr>
                <w:rFonts w:hint="eastAsia" w:ascii="宋体" w:hAnsi="宋体" w:cs="宋体"/>
                <w:color w:val="000000"/>
                <w:kern w:val="0"/>
                <w:sz w:val="18"/>
                <w:szCs w:val="18"/>
              </w:rPr>
              <w:t>586.37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68A126">
            <w:pPr>
              <w:widowControl/>
              <w:jc w:val="center"/>
              <w:rPr>
                <w:rFonts w:ascii="宋体" w:hAnsi="宋体" w:cs="宋体"/>
                <w:color w:val="000000"/>
                <w:kern w:val="0"/>
                <w:sz w:val="18"/>
                <w:szCs w:val="18"/>
              </w:rPr>
            </w:pPr>
          </w:p>
        </w:tc>
      </w:tr>
      <w:tr w14:paraId="47A714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78FDA7">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BFC48">
            <w:pPr>
              <w:widowControl/>
              <w:jc w:val="left"/>
              <w:rPr>
                <w:rFonts w:ascii="宋体" w:hAnsi="宋体" w:cs="宋体"/>
                <w:color w:val="000000"/>
                <w:kern w:val="0"/>
                <w:sz w:val="18"/>
                <w:szCs w:val="18"/>
              </w:rPr>
            </w:pPr>
            <w:r>
              <w:rPr>
                <w:rFonts w:hint="eastAsia" w:ascii="宋体" w:hAnsi="宋体" w:cs="宋体"/>
                <w:color w:val="000000"/>
                <w:kern w:val="0"/>
                <w:sz w:val="18"/>
                <w:szCs w:val="18"/>
              </w:rPr>
              <w:t>09050005@1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FEB5448">
            <w:pPr>
              <w:widowControl/>
              <w:jc w:val="left"/>
              <w:rPr>
                <w:rFonts w:ascii="宋体" w:hAnsi="宋体" w:cs="宋体"/>
                <w:color w:val="000000"/>
                <w:kern w:val="0"/>
                <w:sz w:val="18"/>
                <w:szCs w:val="18"/>
              </w:rPr>
            </w:pPr>
            <w:r>
              <w:rPr>
                <w:rFonts w:hint="eastAsia" w:ascii="宋体" w:hAnsi="宋体" w:cs="宋体"/>
                <w:color w:val="000000"/>
                <w:kern w:val="0"/>
                <w:sz w:val="18"/>
                <w:szCs w:val="18"/>
              </w:rPr>
              <w:t>0.8mm 厚穿孔铝扣板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00EF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F8BC03">
            <w:pPr>
              <w:widowControl/>
              <w:jc w:val="right"/>
              <w:rPr>
                <w:rFonts w:ascii="宋体" w:hAnsi="宋体" w:cs="宋体"/>
                <w:color w:val="000000"/>
                <w:kern w:val="0"/>
                <w:sz w:val="18"/>
                <w:szCs w:val="18"/>
              </w:rPr>
            </w:pPr>
            <w:r>
              <w:rPr>
                <w:rFonts w:hint="eastAsia" w:ascii="宋体" w:hAnsi="宋体" w:cs="宋体"/>
                <w:color w:val="000000"/>
                <w:kern w:val="0"/>
                <w:sz w:val="18"/>
                <w:szCs w:val="18"/>
              </w:rPr>
              <w:t>68.03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184C2">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75678D">
            <w:pPr>
              <w:widowControl/>
              <w:jc w:val="right"/>
              <w:rPr>
                <w:rFonts w:ascii="宋体" w:hAnsi="宋体" w:cs="宋体"/>
                <w:color w:val="000000"/>
                <w:kern w:val="0"/>
                <w:sz w:val="18"/>
                <w:szCs w:val="18"/>
              </w:rPr>
            </w:pPr>
            <w:r>
              <w:rPr>
                <w:rFonts w:hint="eastAsia" w:ascii="宋体" w:hAnsi="宋体" w:cs="宋体"/>
                <w:color w:val="000000"/>
                <w:kern w:val="0"/>
                <w:sz w:val="18"/>
                <w:szCs w:val="18"/>
              </w:rPr>
              <w:t>2708.97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7BC857E">
            <w:pPr>
              <w:widowControl/>
              <w:jc w:val="center"/>
              <w:rPr>
                <w:rFonts w:ascii="宋体" w:hAnsi="宋体" w:cs="宋体"/>
                <w:color w:val="000000"/>
                <w:kern w:val="0"/>
                <w:sz w:val="18"/>
                <w:szCs w:val="18"/>
              </w:rPr>
            </w:pPr>
          </w:p>
        </w:tc>
      </w:tr>
      <w:tr w14:paraId="24C8B9B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FDBFBD">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8EE8E5">
            <w:pPr>
              <w:widowControl/>
              <w:jc w:val="left"/>
              <w:rPr>
                <w:rFonts w:ascii="宋体" w:hAnsi="宋体" w:cs="宋体"/>
                <w:color w:val="000000"/>
                <w:kern w:val="0"/>
                <w:sz w:val="18"/>
                <w:szCs w:val="18"/>
              </w:rPr>
            </w:pPr>
            <w:r>
              <w:rPr>
                <w:rFonts w:hint="eastAsia" w:ascii="宋体" w:hAnsi="宋体" w:cs="宋体"/>
                <w:color w:val="000000"/>
                <w:kern w:val="0"/>
                <w:sz w:val="18"/>
                <w:szCs w:val="18"/>
              </w:rPr>
              <w:t>10010005</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9F0CF73">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轻钢龙骨不上人型(平面)600×600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2640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1568D3">
            <w:pPr>
              <w:widowControl/>
              <w:jc w:val="right"/>
              <w:rPr>
                <w:rFonts w:ascii="宋体" w:hAnsi="宋体" w:cs="宋体"/>
                <w:color w:val="000000"/>
                <w:kern w:val="0"/>
                <w:sz w:val="18"/>
                <w:szCs w:val="18"/>
              </w:rPr>
            </w:pPr>
            <w:r>
              <w:rPr>
                <w:rFonts w:hint="eastAsia" w:ascii="宋体" w:hAnsi="宋体" w:cs="宋体"/>
                <w:color w:val="000000"/>
                <w:kern w:val="0"/>
                <w:sz w:val="18"/>
                <w:szCs w:val="18"/>
              </w:rPr>
              <w:t>74.08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A6DE3">
            <w:pPr>
              <w:widowControl/>
              <w:jc w:val="right"/>
              <w:rPr>
                <w:rFonts w:ascii="宋体" w:hAnsi="宋体" w:cs="宋体"/>
                <w:color w:val="000000"/>
                <w:kern w:val="0"/>
                <w:sz w:val="18"/>
                <w:szCs w:val="18"/>
              </w:rPr>
            </w:pPr>
            <w:r>
              <w:rPr>
                <w:rFonts w:hint="eastAsia" w:ascii="宋体" w:hAnsi="宋体" w:cs="宋体"/>
                <w:color w:val="000000"/>
                <w:kern w:val="0"/>
                <w:sz w:val="18"/>
                <w:szCs w:val="18"/>
              </w:rPr>
              <w:t>14.42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0F3934">
            <w:pPr>
              <w:widowControl/>
              <w:jc w:val="right"/>
              <w:rPr>
                <w:rFonts w:ascii="宋体" w:hAnsi="宋体" w:cs="宋体"/>
                <w:color w:val="000000"/>
                <w:kern w:val="0"/>
                <w:sz w:val="18"/>
                <w:szCs w:val="18"/>
              </w:rPr>
            </w:pPr>
            <w:r>
              <w:rPr>
                <w:rFonts w:hint="eastAsia" w:ascii="宋体" w:hAnsi="宋体" w:cs="宋体"/>
                <w:color w:val="000000"/>
                <w:kern w:val="0"/>
                <w:sz w:val="18"/>
                <w:szCs w:val="18"/>
              </w:rPr>
              <w:t>1068.2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FCD73A">
            <w:pPr>
              <w:widowControl/>
              <w:jc w:val="center"/>
              <w:rPr>
                <w:rFonts w:ascii="宋体" w:hAnsi="宋体" w:cs="宋体"/>
                <w:color w:val="000000"/>
                <w:kern w:val="0"/>
                <w:sz w:val="18"/>
                <w:szCs w:val="18"/>
              </w:rPr>
            </w:pPr>
          </w:p>
        </w:tc>
      </w:tr>
      <w:tr w14:paraId="521198A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8BDCC">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F4E129">
            <w:pPr>
              <w:widowControl/>
              <w:jc w:val="left"/>
              <w:rPr>
                <w:rFonts w:ascii="宋体" w:hAnsi="宋体" w:cs="宋体"/>
                <w:color w:val="000000"/>
                <w:kern w:val="0"/>
                <w:sz w:val="18"/>
                <w:szCs w:val="18"/>
              </w:rPr>
            </w:pPr>
            <w:r>
              <w:rPr>
                <w:rFonts w:hint="eastAsia" w:ascii="宋体" w:hAnsi="宋体" w:cs="宋体"/>
                <w:color w:val="000000"/>
                <w:kern w:val="0"/>
                <w:sz w:val="18"/>
                <w:szCs w:val="18"/>
              </w:rPr>
              <w:t>11260001@1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81DB057">
            <w:pPr>
              <w:widowControl/>
              <w:jc w:val="left"/>
              <w:rPr>
                <w:rFonts w:ascii="宋体" w:hAnsi="宋体" w:cs="宋体"/>
                <w:color w:val="000000"/>
                <w:kern w:val="0"/>
                <w:sz w:val="18"/>
                <w:szCs w:val="18"/>
              </w:rPr>
            </w:pPr>
            <w:r>
              <w:rPr>
                <w:rFonts w:hint="eastAsia" w:ascii="宋体" w:hAnsi="宋体" w:cs="宋体"/>
                <w:color w:val="000000"/>
                <w:kern w:val="0"/>
                <w:sz w:val="18"/>
                <w:szCs w:val="18"/>
              </w:rPr>
              <w:t>窗帘遮光布幅宽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5CE4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C339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2CC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71A972">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B6F581B">
            <w:pPr>
              <w:widowControl/>
              <w:jc w:val="center"/>
              <w:rPr>
                <w:rFonts w:ascii="宋体" w:hAnsi="宋体" w:cs="宋体"/>
                <w:color w:val="000000"/>
                <w:kern w:val="0"/>
                <w:sz w:val="18"/>
                <w:szCs w:val="18"/>
              </w:rPr>
            </w:pPr>
          </w:p>
        </w:tc>
      </w:tr>
      <w:tr w14:paraId="380C41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3C337A">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03A063">
            <w:pPr>
              <w:widowControl/>
              <w:jc w:val="left"/>
              <w:rPr>
                <w:rFonts w:ascii="宋体" w:hAnsi="宋体" w:cs="宋体"/>
                <w:color w:val="000000"/>
                <w:kern w:val="0"/>
                <w:sz w:val="18"/>
                <w:szCs w:val="18"/>
              </w:rPr>
            </w:pPr>
            <w:r>
              <w:rPr>
                <w:rFonts w:hint="eastAsia" w:ascii="宋体" w:hAnsi="宋体" w:cs="宋体"/>
                <w:color w:val="000000"/>
                <w:kern w:val="0"/>
                <w:sz w:val="18"/>
                <w:szCs w:val="18"/>
              </w:rPr>
              <w:t>13010065</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A34B7AF">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成品腻子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122C6">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522DB0">
            <w:pPr>
              <w:widowControl/>
              <w:jc w:val="right"/>
              <w:rPr>
                <w:rFonts w:ascii="宋体" w:hAnsi="宋体" w:cs="宋体"/>
                <w:color w:val="000000"/>
                <w:kern w:val="0"/>
                <w:sz w:val="18"/>
                <w:szCs w:val="18"/>
              </w:rPr>
            </w:pPr>
            <w:r>
              <w:rPr>
                <w:rFonts w:hint="eastAsia" w:ascii="宋体" w:hAnsi="宋体" w:cs="宋体"/>
                <w:color w:val="000000"/>
                <w:kern w:val="0"/>
                <w:sz w:val="18"/>
                <w:szCs w:val="18"/>
              </w:rPr>
              <w:t>88.08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2473B">
            <w:pPr>
              <w:widowControl/>
              <w:jc w:val="righ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903">
            <w:pPr>
              <w:widowControl/>
              <w:jc w:val="right"/>
              <w:rPr>
                <w:rFonts w:ascii="宋体" w:hAnsi="宋体" w:cs="宋体"/>
                <w:color w:val="000000"/>
                <w:kern w:val="0"/>
                <w:sz w:val="18"/>
                <w:szCs w:val="18"/>
              </w:rPr>
            </w:pPr>
            <w:r>
              <w:rPr>
                <w:rFonts w:hint="eastAsia" w:ascii="宋体" w:hAnsi="宋体" w:cs="宋体"/>
                <w:color w:val="000000"/>
                <w:kern w:val="0"/>
                <w:sz w:val="18"/>
                <w:szCs w:val="18"/>
              </w:rPr>
              <w:t>194.65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14B57F">
            <w:pPr>
              <w:widowControl/>
              <w:jc w:val="center"/>
              <w:rPr>
                <w:rFonts w:ascii="宋体" w:hAnsi="宋体" w:cs="宋体"/>
                <w:color w:val="000000"/>
                <w:kern w:val="0"/>
                <w:sz w:val="18"/>
                <w:szCs w:val="18"/>
              </w:rPr>
            </w:pPr>
          </w:p>
        </w:tc>
      </w:tr>
      <w:tr w14:paraId="4EEA1D6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293082">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D5BAA2">
            <w:pPr>
              <w:widowControl/>
              <w:jc w:val="left"/>
              <w:rPr>
                <w:rFonts w:ascii="宋体" w:hAnsi="宋体" w:cs="宋体"/>
                <w:color w:val="000000"/>
                <w:kern w:val="0"/>
                <w:sz w:val="18"/>
                <w:szCs w:val="18"/>
              </w:rPr>
            </w:pPr>
            <w:r>
              <w:rPr>
                <w:rFonts w:hint="eastAsia" w:ascii="宋体" w:hAnsi="宋体" w:cs="宋体"/>
                <w:color w:val="000000"/>
                <w:kern w:val="0"/>
                <w:sz w:val="18"/>
                <w:szCs w:val="18"/>
              </w:rPr>
              <w:t>13030053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E7EF0E8">
            <w:pPr>
              <w:widowControl/>
              <w:jc w:val="left"/>
              <w:rPr>
                <w:rFonts w:ascii="宋体" w:hAnsi="宋体" w:cs="宋体"/>
                <w:color w:val="000000"/>
                <w:kern w:val="0"/>
                <w:sz w:val="18"/>
                <w:szCs w:val="18"/>
              </w:rPr>
            </w:pPr>
            <w:r>
              <w:rPr>
                <w:rFonts w:hint="eastAsia" w:ascii="宋体" w:hAnsi="宋体" w:cs="宋体"/>
                <w:color w:val="000000"/>
                <w:kern w:val="0"/>
                <w:sz w:val="18"/>
                <w:szCs w:val="18"/>
              </w:rPr>
              <w:t>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D1C02">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10CC34">
            <w:pPr>
              <w:widowControl/>
              <w:jc w:val="right"/>
              <w:rPr>
                <w:rFonts w:ascii="宋体" w:hAnsi="宋体" w:cs="宋体"/>
                <w:color w:val="000000"/>
                <w:kern w:val="0"/>
                <w:sz w:val="18"/>
                <w:szCs w:val="18"/>
              </w:rPr>
            </w:pPr>
            <w:r>
              <w:rPr>
                <w:rFonts w:hint="eastAsia" w:ascii="宋体" w:hAnsi="宋体" w:cs="宋体"/>
                <w:color w:val="000000"/>
                <w:kern w:val="0"/>
                <w:sz w:val="18"/>
                <w:szCs w:val="18"/>
              </w:rPr>
              <w:t>21.49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991EC">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BBA60F">
            <w:pPr>
              <w:widowControl/>
              <w:jc w:val="right"/>
              <w:rPr>
                <w:rFonts w:ascii="宋体" w:hAnsi="宋体" w:cs="宋体"/>
                <w:color w:val="000000"/>
                <w:kern w:val="0"/>
                <w:sz w:val="18"/>
                <w:szCs w:val="18"/>
              </w:rPr>
            </w:pPr>
            <w:r>
              <w:rPr>
                <w:rFonts w:hint="eastAsia" w:ascii="宋体" w:hAnsi="宋体" w:cs="宋体"/>
                <w:color w:val="000000"/>
                <w:kern w:val="0"/>
                <w:sz w:val="18"/>
                <w:szCs w:val="18"/>
              </w:rPr>
              <w:t>228.18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534BAD5">
            <w:pPr>
              <w:widowControl/>
              <w:jc w:val="center"/>
              <w:rPr>
                <w:rFonts w:ascii="宋体" w:hAnsi="宋体" w:cs="宋体"/>
                <w:color w:val="000000"/>
                <w:kern w:val="0"/>
                <w:sz w:val="18"/>
                <w:szCs w:val="18"/>
              </w:rPr>
            </w:pPr>
          </w:p>
        </w:tc>
      </w:tr>
      <w:tr w14:paraId="1EF3CCC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AB50CFA">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029E8E">
            <w:pPr>
              <w:widowControl/>
              <w:jc w:val="left"/>
              <w:rPr>
                <w:rFonts w:ascii="宋体" w:hAnsi="宋体" w:cs="宋体"/>
                <w:color w:val="000000"/>
                <w:kern w:val="0"/>
                <w:sz w:val="18"/>
                <w:szCs w:val="18"/>
              </w:rPr>
            </w:pPr>
            <w:r>
              <w:rPr>
                <w:rFonts w:hint="eastAsia" w:ascii="宋体" w:hAnsi="宋体" w:cs="宋体"/>
                <w:color w:val="000000"/>
                <w:kern w:val="0"/>
                <w:sz w:val="18"/>
                <w:szCs w:val="18"/>
              </w:rPr>
              <w:t>14010001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6CDB163">
            <w:pPr>
              <w:widowControl/>
              <w:jc w:val="left"/>
              <w:rPr>
                <w:rFonts w:ascii="宋体" w:hAnsi="宋体" w:cs="宋体"/>
                <w:color w:val="000000"/>
                <w:kern w:val="0"/>
                <w:sz w:val="18"/>
                <w:szCs w:val="18"/>
              </w:rPr>
            </w:pPr>
            <w:r>
              <w:rPr>
                <w:rFonts w:hint="eastAsia" w:ascii="宋体" w:hAnsi="宋体" w:cs="宋体"/>
                <w:color w:val="000000"/>
                <w:kern w:val="0"/>
                <w:sz w:val="18"/>
                <w:szCs w:val="18"/>
              </w:rPr>
              <w:t>防腐油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88D3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7CCCDC">
            <w:pPr>
              <w:widowControl/>
              <w:jc w:val="right"/>
              <w:rPr>
                <w:rFonts w:ascii="宋体" w:hAnsi="宋体" w:cs="宋体"/>
                <w:color w:val="000000"/>
                <w:kern w:val="0"/>
                <w:sz w:val="18"/>
                <w:szCs w:val="18"/>
              </w:rPr>
            </w:pPr>
            <w:r>
              <w:rPr>
                <w:rFonts w:hint="eastAsia" w:ascii="宋体" w:hAnsi="宋体" w:cs="宋体"/>
                <w:color w:val="000000"/>
                <w:kern w:val="0"/>
                <w:sz w:val="18"/>
                <w:szCs w:val="18"/>
              </w:rPr>
              <w:t>0.69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B5BC5">
            <w:pPr>
              <w:widowControl/>
              <w:jc w:val="right"/>
              <w:rPr>
                <w:rFonts w:ascii="宋体" w:hAnsi="宋体" w:cs="宋体"/>
                <w:color w:val="000000"/>
                <w:kern w:val="0"/>
                <w:sz w:val="18"/>
                <w:szCs w:val="18"/>
              </w:rPr>
            </w:pPr>
            <w:r>
              <w:rPr>
                <w:rFonts w:hint="eastAsia" w:ascii="宋体" w:hAnsi="宋体" w:cs="宋体"/>
                <w:color w:val="000000"/>
                <w:kern w:val="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15C70B">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9911AB">
            <w:pPr>
              <w:widowControl/>
              <w:jc w:val="center"/>
              <w:rPr>
                <w:rFonts w:ascii="宋体" w:hAnsi="宋体" w:cs="宋体"/>
                <w:color w:val="000000"/>
                <w:kern w:val="0"/>
                <w:sz w:val="18"/>
                <w:szCs w:val="18"/>
              </w:rPr>
            </w:pPr>
          </w:p>
        </w:tc>
      </w:tr>
      <w:tr w14:paraId="7D8DD5E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BD5E81">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3B1E8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14410013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C13BF7">
            <w:pPr>
              <w:widowControl/>
              <w:jc w:val="left"/>
              <w:rPr>
                <w:rFonts w:ascii="宋体" w:hAnsi="宋体" w:cs="宋体"/>
                <w:color w:val="000000"/>
                <w:kern w:val="0"/>
                <w:sz w:val="18"/>
                <w:szCs w:val="18"/>
              </w:rPr>
            </w:pPr>
            <w:r>
              <w:rPr>
                <w:rFonts w:hint="eastAsia" w:ascii="宋体" w:hAnsi="宋体" w:cs="宋体"/>
                <w:color w:val="000000"/>
                <w:kern w:val="0"/>
                <w:sz w:val="18"/>
                <w:szCs w:val="18"/>
              </w:rPr>
              <w:t>白乳胶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A2FA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9DFCB">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EDA63">
            <w:pPr>
              <w:widowControl/>
              <w:jc w:val="right"/>
              <w:rPr>
                <w:rFonts w:ascii="宋体" w:hAnsi="宋体" w:cs="宋体"/>
                <w:color w:val="000000"/>
                <w:kern w:val="0"/>
                <w:sz w:val="18"/>
                <w:szCs w:val="18"/>
              </w:rPr>
            </w:pPr>
            <w:r>
              <w:rPr>
                <w:rFonts w:hint="eastAsia" w:ascii="宋体" w:hAnsi="宋体" w:cs="宋体"/>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7EA2B1">
            <w:pPr>
              <w:widowControl/>
              <w:jc w:val="right"/>
              <w:rPr>
                <w:rFonts w:ascii="宋体" w:hAnsi="宋体" w:cs="宋体"/>
                <w:color w:val="000000"/>
                <w:kern w:val="0"/>
                <w:sz w:val="18"/>
                <w:szCs w:val="18"/>
              </w:rPr>
            </w:pPr>
            <w:r>
              <w:rPr>
                <w:rFonts w:hint="eastAsia" w:ascii="宋体" w:hAnsi="宋体" w:cs="宋体"/>
                <w:color w:val="000000"/>
                <w:kern w:val="0"/>
                <w:sz w:val="18"/>
                <w:szCs w:val="18"/>
              </w:rPr>
              <w:t>5.59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95AEE5E">
            <w:pPr>
              <w:widowControl/>
              <w:jc w:val="center"/>
              <w:rPr>
                <w:rFonts w:ascii="宋体" w:hAnsi="宋体" w:cs="宋体"/>
                <w:color w:val="000000"/>
                <w:kern w:val="0"/>
                <w:sz w:val="18"/>
                <w:szCs w:val="18"/>
              </w:rPr>
            </w:pPr>
          </w:p>
        </w:tc>
      </w:tr>
      <w:tr w14:paraId="7775C27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CF2B81">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311B0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14410033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6F9EC01">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15BB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AEC98B">
            <w:pPr>
              <w:widowControl/>
              <w:jc w:val="right"/>
              <w:rPr>
                <w:rFonts w:ascii="宋体" w:hAnsi="宋体" w:cs="宋体"/>
                <w:color w:val="000000"/>
                <w:kern w:val="0"/>
                <w:sz w:val="18"/>
                <w:szCs w:val="18"/>
              </w:rPr>
            </w:pPr>
            <w:r>
              <w:rPr>
                <w:rFonts w:hint="eastAsia" w:ascii="宋体" w:hAnsi="宋体" w:cs="宋体"/>
                <w:color w:val="000000"/>
                <w:kern w:val="0"/>
                <w:sz w:val="18"/>
                <w:szCs w:val="18"/>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699CD">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4AFC4E">
            <w:pPr>
              <w:widowControl/>
              <w:jc w:val="right"/>
              <w:rPr>
                <w:rFonts w:ascii="宋体" w:hAnsi="宋体" w:cs="宋体"/>
                <w:color w:val="000000"/>
                <w:kern w:val="0"/>
                <w:sz w:val="18"/>
                <w:szCs w:val="18"/>
              </w:rPr>
            </w:pPr>
            <w:r>
              <w:rPr>
                <w:rFonts w:hint="eastAsia" w:ascii="宋体" w:hAnsi="宋体" w:cs="宋体"/>
                <w:color w:val="000000"/>
                <w:kern w:val="0"/>
                <w:sz w:val="18"/>
                <w:szCs w:val="18"/>
              </w:rPr>
              <w:t>10.89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C55FF6">
            <w:pPr>
              <w:widowControl/>
              <w:jc w:val="center"/>
              <w:rPr>
                <w:rFonts w:ascii="宋体" w:hAnsi="宋体" w:cs="宋体"/>
                <w:color w:val="000000"/>
                <w:kern w:val="0"/>
                <w:sz w:val="18"/>
                <w:szCs w:val="18"/>
              </w:rPr>
            </w:pPr>
          </w:p>
        </w:tc>
      </w:tr>
      <w:tr w14:paraId="6D96972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E34AB7">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5464EF">
            <w:pPr>
              <w:widowControl/>
              <w:jc w:val="left"/>
              <w:rPr>
                <w:rFonts w:ascii="宋体" w:hAnsi="宋体" w:cs="宋体"/>
                <w:color w:val="000000"/>
                <w:kern w:val="0"/>
                <w:sz w:val="18"/>
                <w:szCs w:val="18"/>
              </w:rPr>
            </w:pPr>
            <w:r>
              <w:rPr>
                <w:rFonts w:hint="eastAsia" w:ascii="宋体" w:hAnsi="宋体" w:cs="宋体"/>
                <w:color w:val="000000"/>
                <w:kern w:val="0"/>
                <w:sz w:val="18"/>
                <w:szCs w:val="18"/>
              </w:rPr>
              <w:t>14410071</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3EE3BCF">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密封膨胀泡沫胶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F126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392550">
            <w:pPr>
              <w:widowControl/>
              <w:jc w:val="right"/>
              <w:rPr>
                <w:rFonts w:ascii="宋体" w:hAnsi="宋体" w:cs="宋体"/>
                <w:color w:val="000000"/>
                <w:kern w:val="0"/>
                <w:sz w:val="18"/>
                <w:szCs w:val="18"/>
              </w:rPr>
            </w:pPr>
            <w:r>
              <w:rPr>
                <w:rFonts w:hint="eastAsia" w:ascii="宋体" w:hAnsi="宋体" w:cs="宋体"/>
                <w:color w:val="000000"/>
                <w:kern w:val="0"/>
                <w:sz w:val="18"/>
                <w:szCs w:val="18"/>
              </w:rPr>
              <w:t>3.31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98B8A">
            <w:pPr>
              <w:widowControl/>
              <w:jc w:val="right"/>
              <w:rPr>
                <w:rFonts w:ascii="宋体" w:hAnsi="宋体" w:cs="宋体"/>
                <w:color w:val="000000"/>
                <w:kern w:val="0"/>
                <w:sz w:val="18"/>
                <w:szCs w:val="18"/>
              </w:rPr>
            </w:pPr>
            <w:r>
              <w:rPr>
                <w:rFonts w:hint="eastAsia" w:ascii="宋体" w:hAnsi="宋体" w:cs="宋体"/>
                <w:color w:val="000000"/>
                <w:kern w:val="0"/>
                <w:sz w:val="18"/>
                <w:szCs w:val="18"/>
              </w:rPr>
              <w:t>17.41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FF63CA">
            <w:pPr>
              <w:widowControl/>
              <w:jc w:val="right"/>
              <w:rPr>
                <w:rFonts w:ascii="宋体" w:hAnsi="宋体" w:cs="宋体"/>
                <w:color w:val="000000"/>
                <w:kern w:val="0"/>
                <w:sz w:val="18"/>
                <w:szCs w:val="18"/>
              </w:rPr>
            </w:pPr>
            <w:r>
              <w:rPr>
                <w:rFonts w:hint="eastAsia" w:ascii="宋体" w:hAnsi="宋体" w:cs="宋体"/>
                <w:color w:val="000000"/>
                <w:kern w:val="0"/>
                <w:sz w:val="18"/>
                <w:szCs w:val="18"/>
              </w:rPr>
              <w:t>57.61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A7103A">
            <w:pPr>
              <w:widowControl/>
              <w:jc w:val="center"/>
              <w:rPr>
                <w:rFonts w:ascii="宋体" w:hAnsi="宋体" w:cs="宋体"/>
                <w:color w:val="000000"/>
                <w:kern w:val="0"/>
                <w:sz w:val="18"/>
                <w:szCs w:val="18"/>
              </w:rPr>
            </w:pPr>
          </w:p>
        </w:tc>
      </w:tr>
      <w:tr w14:paraId="010A6F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C620C4D">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7939B9">
            <w:pPr>
              <w:widowControl/>
              <w:jc w:val="left"/>
              <w:rPr>
                <w:rFonts w:ascii="宋体" w:hAnsi="宋体" w:cs="宋体"/>
                <w:color w:val="000000"/>
                <w:kern w:val="0"/>
                <w:sz w:val="18"/>
                <w:szCs w:val="18"/>
              </w:rPr>
            </w:pPr>
            <w:r>
              <w:rPr>
                <w:rFonts w:hint="eastAsia" w:ascii="宋体" w:hAnsi="宋体" w:cs="宋体"/>
                <w:color w:val="000000"/>
                <w:kern w:val="0"/>
                <w:sz w:val="18"/>
                <w:szCs w:val="18"/>
              </w:rPr>
              <w:t>33410017</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61A5212">
            <w:pPr>
              <w:widowControl/>
              <w:jc w:val="left"/>
              <w:rPr>
                <w:rFonts w:ascii="宋体" w:hAnsi="宋体" w:cs="宋体"/>
                <w:color w:val="000000"/>
                <w:kern w:val="0"/>
                <w:sz w:val="18"/>
                <w:szCs w:val="18"/>
              </w:rPr>
            </w:pPr>
            <w:r>
              <w:rPr>
                <w:rFonts w:hint="eastAsia" w:ascii="宋体" w:hAnsi="宋体" w:cs="宋体"/>
                <w:color w:val="000000"/>
                <w:kern w:val="0"/>
                <w:sz w:val="18"/>
                <w:szCs w:val="18"/>
              </w:rPr>
              <w:t>成品门套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7648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5CCF8C">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D1EE4">
            <w:pPr>
              <w:widowControl/>
              <w:jc w:val="right"/>
              <w:rPr>
                <w:rFonts w:ascii="宋体" w:hAnsi="宋体" w:cs="宋体"/>
                <w:color w:val="000000"/>
                <w:kern w:val="0"/>
                <w:sz w:val="18"/>
                <w:szCs w:val="18"/>
              </w:rPr>
            </w:pPr>
            <w:r>
              <w:rPr>
                <w:rFonts w:hint="eastAsia" w:ascii="宋体" w:hAnsi="宋体" w:cs="宋体"/>
                <w:color w:val="000000"/>
                <w:kern w:val="0"/>
                <w:sz w:val="18"/>
                <w:szCs w:val="18"/>
              </w:rPr>
              <w:t>75.22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8B0ABF">
            <w:pPr>
              <w:widowControl/>
              <w:jc w:val="right"/>
              <w:rPr>
                <w:rFonts w:ascii="宋体" w:hAnsi="宋体" w:cs="宋体"/>
                <w:color w:val="000000"/>
                <w:kern w:val="0"/>
                <w:sz w:val="18"/>
                <w:szCs w:val="18"/>
              </w:rPr>
            </w:pPr>
            <w:r>
              <w:rPr>
                <w:rFonts w:hint="eastAsia" w:ascii="宋体" w:hAnsi="宋体" w:cs="宋体"/>
                <w:color w:val="000000"/>
                <w:kern w:val="0"/>
                <w:sz w:val="18"/>
                <w:szCs w:val="18"/>
              </w:rPr>
              <w:t>1033.22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C924A2B">
            <w:pPr>
              <w:widowControl/>
              <w:jc w:val="center"/>
              <w:rPr>
                <w:rFonts w:ascii="宋体" w:hAnsi="宋体" w:cs="宋体"/>
                <w:color w:val="000000"/>
                <w:kern w:val="0"/>
                <w:sz w:val="18"/>
                <w:szCs w:val="18"/>
              </w:rPr>
            </w:pPr>
          </w:p>
        </w:tc>
      </w:tr>
      <w:tr w14:paraId="6F4EA3E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AD4178E">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2823A5">
            <w:pPr>
              <w:widowControl/>
              <w:jc w:val="left"/>
              <w:rPr>
                <w:rFonts w:ascii="宋体" w:hAnsi="宋体" w:cs="宋体"/>
                <w:color w:val="000000"/>
                <w:kern w:val="0"/>
                <w:sz w:val="18"/>
                <w:szCs w:val="18"/>
              </w:rPr>
            </w:pPr>
            <w:r>
              <w:rPr>
                <w:rFonts w:hint="eastAsia" w:ascii="宋体" w:hAnsi="宋体" w:cs="宋体"/>
                <w:color w:val="000000"/>
                <w:kern w:val="0"/>
                <w:sz w:val="18"/>
                <w:szCs w:val="18"/>
              </w:rPr>
              <w:t>33410029</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51E1950">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1C4A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32EB12">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125BD">
            <w:pPr>
              <w:widowControl/>
              <w:jc w:val="right"/>
              <w:rPr>
                <w:rFonts w:ascii="宋体" w:hAnsi="宋体" w:cs="宋体"/>
                <w:color w:val="000000"/>
                <w:kern w:val="0"/>
                <w:sz w:val="18"/>
                <w:szCs w:val="18"/>
              </w:rPr>
            </w:pPr>
            <w:r>
              <w:rPr>
                <w:rFonts w:hint="eastAsia" w:ascii="宋体" w:hAnsi="宋体" w:cs="宋体"/>
                <w:color w:val="000000"/>
                <w:kern w:val="0"/>
                <w:sz w:val="18"/>
                <w:szCs w:val="18"/>
              </w:rPr>
              <w:t>2.74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5C5C6E">
            <w:pPr>
              <w:widowControl/>
              <w:jc w:val="right"/>
              <w:rPr>
                <w:rFonts w:ascii="宋体" w:hAnsi="宋体" w:cs="宋体"/>
                <w:color w:val="000000"/>
                <w:kern w:val="0"/>
                <w:sz w:val="18"/>
                <w:szCs w:val="18"/>
              </w:rPr>
            </w:pPr>
            <w:r>
              <w:rPr>
                <w:rFonts w:hint="eastAsia" w:ascii="宋体" w:hAnsi="宋体" w:cs="宋体"/>
                <w:color w:val="000000"/>
                <w:kern w:val="0"/>
                <w:sz w:val="18"/>
                <w:szCs w:val="18"/>
              </w:rPr>
              <w:t>37.64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AFDBD7">
            <w:pPr>
              <w:widowControl/>
              <w:jc w:val="center"/>
              <w:rPr>
                <w:rFonts w:ascii="宋体" w:hAnsi="宋体" w:cs="宋体"/>
                <w:color w:val="000000"/>
                <w:kern w:val="0"/>
                <w:sz w:val="18"/>
                <w:szCs w:val="18"/>
              </w:rPr>
            </w:pPr>
          </w:p>
        </w:tc>
      </w:tr>
      <w:tr w14:paraId="35CA7CD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EC0B2A6">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50CF44">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947386B">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C128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578E6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520DC">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5DF441">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F6921A">
            <w:pPr>
              <w:widowControl/>
              <w:jc w:val="center"/>
              <w:rPr>
                <w:rFonts w:ascii="宋体" w:hAnsi="宋体" w:cs="宋体"/>
                <w:color w:val="000000"/>
                <w:kern w:val="0"/>
                <w:sz w:val="18"/>
                <w:szCs w:val="18"/>
              </w:rPr>
            </w:pPr>
          </w:p>
        </w:tc>
      </w:tr>
      <w:tr w14:paraId="642DF5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1475F9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01F92B">
            <w:pPr>
              <w:widowControl/>
              <w:jc w:val="left"/>
              <w:rPr>
                <w:rFonts w:ascii="宋体" w:hAnsi="宋体" w:cs="宋体"/>
                <w:color w:val="000000"/>
                <w:kern w:val="0"/>
                <w:sz w:val="18"/>
                <w:szCs w:val="18"/>
              </w:rPr>
            </w:pPr>
            <w:r>
              <w:rPr>
                <w:rFonts w:hint="eastAsia" w:ascii="宋体" w:hAnsi="宋体" w:cs="宋体"/>
                <w:color w:val="000000"/>
                <w:kern w:val="0"/>
                <w:sz w:val="18"/>
                <w:szCs w:val="18"/>
              </w:rPr>
              <w:t>BCCLF0</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741EDBC">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4A662">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D736F4">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24806">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9EEBEF">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8765512">
            <w:pPr>
              <w:widowControl/>
              <w:jc w:val="center"/>
              <w:rPr>
                <w:rFonts w:ascii="宋体" w:hAnsi="宋体" w:cs="宋体"/>
                <w:color w:val="000000"/>
                <w:kern w:val="0"/>
                <w:sz w:val="18"/>
                <w:szCs w:val="18"/>
              </w:rPr>
            </w:pPr>
          </w:p>
        </w:tc>
      </w:tr>
      <w:tr w14:paraId="4616F8F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88D6D2B">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E7E690">
            <w:pPr>
              <w:widowControl/>
              <w:jc w:val="left"/>
              <w:rPr>
                <w:rFonts w:ascii="宋体" w:hAnsi="宋体" w:cs="宋体"/>
                <w:color w:val="000000"/>
                <w:kern w:val="0"/>
                <w:sz w:val="18"/>
                <w:szCs w:val="18"/>
              </w:rPr>
            </w:pPr>
            <w:r>
              <w:rPr>
                <w:rFonts w:hint="eastAsia" w:ascii="宋体" w:hAnsi="宋体" w:cs="宋体"/>
                <w:color w:val="000000"/>
                <w:kern w:val="0"/>
                <w:sz w:val="18"/>
                <w:szCs w:val="18"/>
              </w:rPr>
              <w:t>990610010</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A03AAD2">
            <w:pPr>
              <w:widowControl/>
              <w:jc w:val="left"/>
              <w:rPr>
                <w:rFonts w:ascii="宋体" w:hAnsi="宋体" w:cs="宋体"/>
                <w:color w:val="000000"/>
                <w:kern w:val="0"/>
                <w:sz w:val="18"/>
                <w:szCs w:val="18"/>
              </w:rPr>
            </w:pPr>
            <w:r>
              <w:rPr>
                <w:rFonts w:hint="eastAsia" w:ascii="宋体" w:hAnsi="宋体" w:cs="宋体"/>
                <w:color w:val="000000"/>
                <w:kern w:val="0"/>
                <w:sz w:val="18"/>
                <w:szCs w:val="18"/>
              </w:rPr>
              <w:t>灰浆搅拌机200L</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B084A">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027BFE">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8391">
            <w:pPr>
              <w:widowControl/>
              <w:jc w:val="right"/>
              <w:rPr>
                <w:rFonts w:ascii="宋体" w:hAnsi="宋体" w:cs="宋体"/>
                <w:color w:val="000000"/>
                <w:kern w:val="0"/>
                <w:sz w:val="18"/>
                <w:szCs w:val="18"/>
              </w:rPr>
            </w:pPr>
            <w:r>
              <w:rPr>
                <w:rFonts w:hint="eastAsia" w:ascii="宋体" w:hAnsi="宋体" w:cs="宋体"/>
                <w:color w:val="000000"/>
                <w:kern w:val="0"/>
                <w:sz w:val="18"/>
                <w:szCs w:val="18"/>
              </w:rPr>
              <w:t>202.44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556DC0">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4B491A8">
            <w:pPr>
              <w:widowControl/>
              <w:jc w:val="center"/>
              <w:rPr>
                <w:rFonts w:ascii="宋体" w:hAnsi="宋体" w:cs="宋体"/>
                <w:color w:val="000000"/>
                <w:kern w:val="0"/>
                <w:sz w:val="18"/>
                <w:szCs w:val="18"/>
              </w:rPr>
            </w:pPr>
          </w:p>
        </w:tc>
      </w:tr>
      <w:tr w14:paraId="73D508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D6BEF03">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B39177">
            <w:pPr>
              <w:widowControl/>
              <w:jc w:val="left"/>
              <w:rPr>
                <w:rFonts w:ascii="宋体" w:hAnsi="宋体" w:cs="宋体"/>
                <w:color w:val="000000"/>
                <w:kern w:val="0"/>
                <w:sz w:val="18"/>
                <w:szCs w:val="18"/>
              </w:rPr>
            </w:pPr>
            <w:r>
              <w:rPr>
                <w:rFonts w:hint="eastAsia" w:ascii="宋体" w:hAnsi="宋体" w:cs="宋体"/>
                <w:color w:val="000000"/>
                <w:kern w:val="0"/>
                <w:sz w:val="18"/>
                <w:szCs w:val="18"/>
              </w:rPr>
              <w:t>990901020</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4EF0528">
            <w:pPr>
              <w:widowControl/>
              <w:jc w:val="left"/>
              <w:rPr>
                <w:rFonts w:ascii="宋体" w:hAnsi="宋体" w:cs="宋体"/>
                <w:color w:val="000000"/>
                <w:kern w:val="0"/>
                <w:sz w:val="18"/>
                <w:szCs w:val="18"/>
              </w:rPr>
            </w:pPr>
            <w:r>
              <w:rPr>
                <w:rFonts w:hint="eastAsia" w:ascii="宋体" w:hAnsi="宋体" w:cs="宋体"/>
                <w:color w:val="000000"/>
                <w:kern w:val="0"/>
                <w:sz w:val="18"/>
                <w:szCs w:val="18"/>
              </w:rPr>
              <w:t>交流弧焊机32kV·A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9784E">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2B2D19">
            <w:pPr>
              <w:widowControl/>
              <w:jc w:val="right"/>
              <w:rPr>
                <w:rFonts w:ascii="宋体" w:hAnsi="宋体" w:cs="宋体"/>
                <w:color w:val="000000"/>
                <w:kern w:val="0"/>
                <w:sz w:val="18"/>
                <w:szCs w:val="18"/>
              </w:rPr>
            </w:pPr>
            <w:r>
              <w:rPr>
                <w:rFonts w:hint="eastAsia" w:ascii="宋体" w:hAnsi="宋体" w:cs="宋体"/>
                <w:color w:val="000000"/>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6B7BE">
            <w:pPr>
              <w:widowControl/>
              <w:jc w:val="right"/>
              <w:rPr>
                <w:rFonts w:ascii="宋体" w:hAnsi="宋体" w:cs="宋体"/>
                <w:color w:val="000000"/>
                <w:kern w:val="0"/>
                <w:sz w:val="18"/>
                <w:szCs w:val="18"/>
              </w:rPr>
            </w:pPr>
            <w:r>
              <w:rPr>
                <w:rFonts w:hint="eastAsia" w:ascii="宋体" w:hAnsi="宋体" w:cs="宋体"/>
                <w:color w:val="000000"/>
                <w:kern w:val="0"/>
                <w:sz w:val="18"/>
                <w:szCs w:val="18"/>
              </w:rPr>
              <w:t>94.74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B47653">
            <w:pPr>
              <w:widowControl/>
              <w:jc w:val="right"/>
              <w:rPr>
                <w:rFonts w:ascii="宋体" w:hAnsi="宋体" w:cs="宋体"/>
                <w:color w:val="000000"/>
                <w:kern w:val="0"/>
                <w:sz w:val="18"/>
                <w:szCs w:val="18"/>
              </w:rPr>
            </w:pPr>
            <w:r>
              <w:rPr>
                <w:rFonts w:hint="eastAsia" w:ascii="宋体" w:hAnsi="宋体" w:cs="宋体"/>
                <w:color w:val="000000"/>
                <w:kern w:val="0"/>
                <w:sz w:val="18"/>
                <w:szCs w:val="18"/>
              </w:rPr>
              <w:t>191.29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122697">
            <w:pPr>
              <w:widowControl/>
              <w:jc w:val="center"/>
              <w:rPr>
                <w:rFonts w:ascii="宋体" w:hAnsi="宋体" w:cs="宋体"/>
                <w:color w:val="000000"/>
                <w:kern w:val="0"/>
                <w:sz w:val="18"/>
                <w:szCs w:val="18"/>
              </w:rPr>
            </w:pPr>
          </w:p>
        </w:tc>
      </w:tr>
      <w:tr w14:paraId="007505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178FD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6129DB">
            <w:pPr>
              <w:widowControl/>
              <w:jc w:val="left"/>
              <w:rPr>
                <w:rFonts w:ascii="宋体" w:hAnsi="宋体" w:cs="宋体"/>
                <w:color w:val="000000"/>
                <w:kern w:val="0"/>
                <w:sz w:val="18"/>
                <w:szCs w:val="18"/>
              </w:rPr>
            </w:pPr>
            <w:r>
              <w:rPr>
                <w:rFonts w:hint="eastAsia" w:ascii="宋体" w:hAnsi="宋体" w:cs="宋体"/>
                <w:color w:val="000000"/>
                <w:kern w:val="0"/>
                <w:sz w:val="18"/>
                <w:szCs w:val="18"/>
              </w:rPr>
              <w:t>991003020</w:t>
            </w: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AE1ECB2">
            <w:pPr>
              <w:widowControl/>
              <w:jc w:val="left"/>
              <w:rPr>
                <w:rFonts w:ascii="宋体" w:hAnsi="宋体" w:cs="宋体"/>
                <w:color w:val="000000"/>
                <w:kern w:val="0"/>
                <w:sz w:val="18"/>
                <w:szCs w:val="18"/>
              </w:rPr>
            </w:pPr>
            <w:r>
              <w:rPr>
                <w:rFonts w:hint="eastAsia" w:ascii="宋体" w:hAnsi="宋体" w:cs="宋体"/>
                <w:color w:val="000000"/>
                <w:kern w:val="0"/>
                <w:sz w:val="18"/>
                <w:szCs w:val="18"/>
              </w:rPr>
              <w:t>电动空气压缩机0.6m3/min</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3C6DD">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310B81">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90698">
            <w:pPr>
              <w:widowControl/>
              <w:jc w:val="right"/>
              <w:rPr>
                <w:rFonts w:ascii="宋体" w:hAnsi="宋体" w:cs="宋体"/>
                <w:color w:val="000000"/>
                <w:kern w:val="0"/>
                <w:sz w:val="18"/>
                <w:szCs w:val="18"/>
              </w:rPr>
            </w:pPr>
            <w:r>
              <w:rPr>
                <w:rFonts w:hint="eastAsia" w:ascii="宋体" w:hAnsi="宋体" w:cs="宋体"/>
                <w:color w:val="000000"/>
                <w:kern w:val="0"/>
                <w:sz w:val="18"/>
                <w:szCs w:val="18"/>
              </w:rPr>
              <w:t>40.21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1F7D82">
            <w:pPr>
              <w:widowControl/>
              <w:jc w:val="right"/>
              <w:rPr>
                <w:rFonts w:ascii="宋体" w:hAnsi="宋体" w:cs="宋体"/>
                <w:color w:val="000000"/>
                <w:kern w:val="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0D4F63">
            <w:pPr>
              <w:widowControl/>
              <w:jc w:val="center"/>
              <w:rPr>
                <w:rFonts w:ascii="宋体" w:hAnsi="宋体" w:cs="宋体"/>
                <w:color w:val="000000"/>
                <w:kern w:val="0"/>
                <w:sz w:val="18"/>
                <w:szCs w:val="18"/>
              </w:rPr>
            </w:pPr>
          </w:p>
        </w:tc>
      </w:tr>
      <w:tr w14:paraId="6BE16F9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06F2D3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6E09FB">
            <w:pPr>
              <w:widowControl/>
              <w:jc w:val="left"/>
              <w:rPr>
                <w:rFonts w:ascii="黑体" w:hAnsi="黑体" w:eastAsia="黑体" w:cs="宋体"/>
                <w:color w:val="000000"/>
                <w:kern w:val="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237752C">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5043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B557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0C84F">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44F2A4">
            <w:pPr>
              <w:widowControl/>
              <w:jc w:val="right"/>
              <w:rPr>
                <w:rFonts w:ascii="宋体" w:hAnsi="宋体" w:cs="宋体"/>
                <w:color w:val="000000"/>
                <w:kern w:val="0"/>
                <w:sz w:val="18"/>
                <w:szCs w:val="18"/>
              </w:rPr>
            </w:pPr>
            <w:r>
              <w:rPr>
                <w:rFonts w:hint="eastAsia" w:ascii="宋体" w:hAnsi="宋体" w:cs="宋体"/>
                <w:color w:val="000000"/>
                <w:kern w:val="0"/>
                <w:sz w:val="18"/>
                <w:szCs w:val="18"/>
              </w:rPr>
              <w:t>13053.52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5818EC">
            <w:pPr>
              <w:widowControl/>
              <w:jc w:val="left"/>
              <w:rPr>
                <w:rFonts w:ascii="黑体" w:hAnsi="黑体" w:eastAsia="黑体" w:cs="宋体"/>
                <w:color w:val="000000"/>
                <w:kern w:val="0"/>
                <w:sz w:val="18"/>
                <w:szCs w:val="18"/>
              </w:rPr>
            </w:pPr>
          </w:p>
        </w:tc>
      </w:tr>
      <w:tr w14:paraId="694B576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2A9BA9">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26B677">
            <w:pPr>
              <w:widowControl/>
              <w:jc w:val="left"/>
              <w:rPr>
                <w:rFonts w:ascii="黑体" w:hAnsi="黑体" w:eastAsia="黑体" w:cs="宋体"/>
                <w:color w:val="000000"/>
                <w:kern w:val="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17AE8D1">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D2E10">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98FCB6">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ECA6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2EC301">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F2FAD0">
            <w:pPr>
              <w:widowControl/>
              <w:jc w:val="left"/>
              <w:rPr>
                <w:rFonts w:ascii="黑体" w:hAnsi="黑体" w:eastAsia="黑体" w:cs="宋体"/>
                <w:color w:val="000000"/>
                <w:kern w:val="0"/>
                <w:sz w:val="18"/>
                <w:szCs w:val="18"/>
              </w:rPr>
            </w:pPr>
          </w:p>
        </w:tc>
      </w:tr>
      <w:tr w14:paraId="531A539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E8B52B">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C2FF22">
            <w:pPr>
              <w:widowControl/>
              <w:jc w:val="left"/>
              <w:rPr>
                <w:rFonts w:ascii="黑体" w:hAnsi="黑体" w:eastAsia="黑体" w:cs="宋体"/>
                <w:color w:val="000000"/>
                <w:kern w:val="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9ED86C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30151">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A0D550">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AB4F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36FA02">
            <w:pPr>
              <w:widowControl/>
              <w:jc w:val="right"/>
              <w:rPr>
                <w:rFonts w:ascii="宋体" w:hAnsi="宋体" w:cs="宋体"/>
                <w:color w:val="000000"/>
                <w:kern w:val="0"/>
                <w:sz w:val="18"/>
                <w:szCs w:val="18"/>
              </w:rPr>
            </w:pPr>
            <w:r>
              <w:rPr>
                <w:rFonts w:hint="eastAsia" w:ascii="宋体" w:hAnsi="宋体" w:cs="宋体"/>
                <w:color w:val="000000"/>
                <w:kern w:val="0"/>
                <w:sz w:val="18"/>
                <w:szCs w:val="18"/>
              </w:rPr>
              <w:t>8601.4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8E09B0">
            <w:pPr>
              <w:widowControl/>
              <w:jc w:val="left"/>
              <w:rPr>
                <w:rFonts w:ascii="黑体" w:hAnsi="黑体" w:eastAsia="黑体" w:cs="宋体"/>
                <w:color w:val="000000"/>
                <w:kern w:val="0"/>
                <w:sz w:val="18"/>
                <w:szCs w:val="18"/>
              </w:rPr>
            </w:pPr>
          </w:p>
        </w:tc>
      </w:tr>
      <w:tr w14:paraId="37A8883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36222E4">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27680B">
            <w:pPr>
              <w:widowControl/>
              <w:jc w:val="left"/>
              <w:rPr>
                <w:rFonts w:ascii="黑体" w:hAnsi="黑体" w:eastAsia="黑体" w:cs="宋体"/>
                <w:color w:val="000000"/>
                <w:kern w:val="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9899FB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150FC">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0C6B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F26A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24103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5D38D5">
            <w:pPr>
              <w:widowControl/>
              <w:jc w:val="left"/>
              <w:rPr>
                <w:rFonts w:ascii="黑体" w:hAnsi="黑体" w:eastAsia="黑体" w:cs="宋体"/>
                <w:color w:val="000000"/>
                <w:kern w:val="0"/>
                <w:sz w:val="18"/>
                <w:szCs w:val="18"/>
              </w:rPr>
            </w:pPr>
          </w:p>
        </w:tc>
      </w:tr>
      <w:tr w14:paraId="4A1D4A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6E8D4373">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B32E32E">
            <w:pPr>
              <w:widowControl/>
              <w:jc w:val="left"/>
              <w:rPr>
                <w:rFonts w:ascii="黑体" w:hAnsi="黑体" w:eastAsia="黑体" w:cs="宋体"/>
                <w:color w:val="000000"/>
                <w:kern w:val="0"/>
                <w:sz w:val="18"/>
                <w:szCs w:val="18"/>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14:paraId="4897F05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6DE34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6DF6BCEB">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FE3286">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389AAC3">
            <w:pPr>
              <w:widowControl/>
              <w:jc w:val="right"/>
              <w:rPr>
                <w:rFonts w:ascii="宋体" w:hAnsi="宋体" w:cs="宋体"/>
                <w:color w:val="000000"/>
                <w:kern w:val="0"/>
                <w:sz w:val="18"/>
                <w:szCs w:val="18"/>
              </w:rPr>
            </w:pPr>
            <w:r>
              <w:rPr>
                <w:rFonts w:hint="eastAsia" w:ascii="宋体" w:hAnsi="宋体" w:cs="宋体"/>
                <w:color w:val="000000"/>
                <w:kern w:val="0"/>
                <w:sz w:val="18"/>
                <w:szCs w:val="18"/>
              </w:rPr>
              <w:t>193.94</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1DB93015">
            <w:pPr>
              <w:widowControl/>
              <w:jc w:val="left"/>
              <w:rPr>
                <w:rFonts w:ascii="黑体" w:hAnsi="黑体" w:eastAsia="黑体" w:cs="宋体"/>
                <w:color w:val="000000"/>
                <w:kern w:val="0"/>
                <w:sz w:val="18"/>
                <w:szCs w:val="18"/>
              </w:rPr>
            </w:pPr>
          </w:p>
        </w:tc>
      </w:tr>
    </w:tbl>
    <w:p w14:paraId="29C9C4E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6E2CEB48">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125590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37320461">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6EC03E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tcBorders>
              <w:top w:val="nil"/>
              <w:left w:val="nil"/>
              <w:bottom w:val="nil"/>
              <w:right w:val="nil"/>
            </w:tcBorders>
            <w:shd w:val="clear" w:color="FFFFFF" w:fill="FFFFFF"/>
            <w:vAlign w:val="center"/>
          </w:tcPr>
          <w:p w14:paraId="20B45E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1991EE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FEE9EB8">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23B4AF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51C57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8F10EF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83DFE9F">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005DC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92C2E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1607E">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r w14:paraId="0347D83D">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0E477098">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B1EA4A9">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bl>
    <w:p w14:paraId="4A0CB36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E263F2C">
        <w:trPr>
          <w:trHeight w:val="795" w:hRule="atLeast"/>
        </w:trPr>
        <w:tc>
          <w:tcPr>
            <w:tcW w:w="5000" w:type="pct"/>
            <w:gridSpan w:val="9"/>
            <w:tcBorders>
              <w:top w:val="nil"/>
              <w:left w:val="nil"/>
              <w:bottom w:val="nil"/>
              <w:right w:val="nil"/>
            </w:tcBorders>
            <w:shd w:val="clear" w:color="FFFFFF" w:fill="FFFFFF"/>
            <w:vAlign w:val="center"/>
          </w:tcPr>
          <w:p w14:paraId="3893C044">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79CC145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9A0F53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2"/>
            <w:tcBorders>
              <w:top w:val="nil"/>
              <w:left w:val="nil"/>
              <w:bottom w:val="nil"/>
              <w:right w:val="nil"/>
            </w:tcBorders>
            <w:shd w:val="clear" w:color="FFFFFF" w:fill="FFFFFF"/>
            <w:vAlign w:val="center"/>
          </w:tcPr>
          <w:p w14:paraId="2E619C2D">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337248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A41062">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B402E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955E7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63FE6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3A2C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2399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FBD9B2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6F634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77FF8747">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8ECA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0ADA6">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EBFA6">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DE0F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7DE6A">
            <w:pPr>
              <w:widowControl/>
              <w:jc w:val="right"/>
              <w:rPr>
                <w:rFonts w:ascii="宋体" w:hAnsi="宋体" w:cs="宋体"/>
                <w:color w:val="000000"/>
                <w:kern w:val="0"/>
                <w:sz w:val="18"/>
                <w:szCs w:val="18"/>
              </w:rPr>
            </w:pPr>
            <w:r>
              <w:rPr>
                <w:rFonts w:hint="eastAsia" w:ascii="宋体" w:hAnsi="宋体" w:cs="宋体"/>
                <w:color w:val="000000"/>
                <w:kern w:val="0"/>
                <w:sz w:val="18"/>
                <w:szCs w:val="18"/>
              </w:rPr>
              <w:t>3.64</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D4ACA">
            <w:pPr>
              <w:widowControl/>
              <w:jc w:val="right"/>
              <w:rPr>
                <w:rFonts w:ascii="宋体" w:hAnsi="宋体" w:cs="宋体"/>
                <w:color w:val="000000"/>
                <w:kern w:val="0"/>
                <w:sz w:val="18"/>
                <w:szCs w:val="18"/>
              </w:rPr>
            </w:pPr>
            <w:r>
              <w:rPr>
                <w:rFonts w:hint="eastAsia" w:ascii="宋体" w:hAnsi="宋体" w:cs="宋体"/>
                <w:color w:val="000000"/>
                <w:kern w:val="0"/>
                <w:sz w:val="18"/>
                <w:szCs w:val="18"/>
              </w:rPr>
              <w:t>162.74</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1F3273">
            <w:pPr>
              <w:widowControl/>
              <w:jc w:val="left"/>
              <w:rPr>
                <w:rFonts w:ascii="宋体" w:hAnsi="宋体" w:cs="宋体"/>
                <w:color w:val="000000"/>
                <w:kern w:val="0"/>
                <w:sz w:val="18"/>
                <w:szCs w:val="18"/>
              </w:rPr>
            </w:pPr>
          </w:p>
        </w:tc>
      </w:tr>
      <w:tr w14:paraId="683FD6FC">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8606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88FC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6E96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947D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834DD">
            <w:pPr>
              <w:widowControl/>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7D03D">
            <w:pPr>
              <w:widowControl/>
              <w:jc w:val="right"/>
              <w:rPr>
                <w:rFonts w:ascii="宋体" w:hAnsi="宋体" w:cs="宋体"/>
                <w:color w:val="000000"/>
                <w:kern w:val="0"/>
                <w:sz w:val="18"/>
                <w:szCs w:val="18"/>
              </w:rPr>
            </w:pPr>
            <w:r>
              <w:rPr>
                <w:rFonts w:hint="eastAsia" w:ascii="宋体" w:hAnsi="宋体" w:cs="宋体"/>
                <w:color w:val="000000"/>
                <w:kern w:val="0"/>
                <w:sz w:val="18"/>
                <w:szCs w:val="18"/>
              </w:rPr>
              <w:t>146.65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ECA51F">
            <w:pPr>
              <w:widowControl/>
              <w:jc w:val="left"/>
              <w:rPr>
                <w:rFonts w:ascii="宋体" w:hAnsi="宋体" w:cs="宋体"/>
                <w:color w:val="000000"/>
                <w:kern w:val="0"/>
                <w:sz w:val="18"/>
                <w:szCs w:val="18"/>
              </w:rPr>
            </w:pPr>
          </w:p>
        </w:tc>
      </w:tr>
      <w:tr w14:paraId="32DBD045">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F015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9FDA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0FBE1">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0ADC0">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BDD7">
            <w:pPr>
              <w:widowControl/>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AA54E">
            <w:pPr>
              <w:widowControl/>
              <w:jc w:val="right"/>
              <w:rPr>
                <w:rFonts w:ascii="宋体" w:hAnsi="宋体" w:cs="宋体"/>
                <w:color w:val="000000"/>
                <w:kern w:val="0"/>
                <w:sz w:val="18"/>
                <w:szCs w:val="18"/>
              </w:rPr>
            </w:pPr>
            <w:r>
              <w:rPr>
                <w:rFonts w:hint="eastAsia" w:ascii="宋体" w:hAnsi="宋体" w:cs="宋体"/>
                <w:color w:val="000000"/>
                <w:kern w:val="0"/>
                <w:sz w:val="18"/>
                <w:szCs w:val="18"/>
              </w:rPr>
              <w:t>183.31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497C09">
            <w:pPr>
              <w:widowControl/>
              <w:jc w:val="left"/>
              <w:rPr>
                <w:rFonts w:ascii="宋体" w:hAnsi="宋体" w:cs="宋体"/>
                <w:color w:val="000000"/>
                <w:kern w:val="0"/>
                <w:sz w:val="18"/>
                <w:szCs w:val="18"/>
              </w:rPr>
            </w:pPr>
          </w:p>
        </w:tc>
      </w:tr>
      <w:tr w14:paraId="7EEB359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C810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0A43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9DFAF">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4ACF6">
            <w:pPr>
              <w:widowControl/>
              <w:jc w:val="left"/>
              <w:rPr>
                <w:rFonts w:ascii="宋体" w:hAnsi="宋体" w:cs="宋体"/>
                <w:color w:val="000000"/>
                <w:kern w:val="0"/>
                <w:sz w:val="18"/>
                <w:szCs w:val="18"/>
              </w:rPr>
            </w:pPr>
            <w:r>
              <w:rPr>
                <w:rFonts w:hint="eastAsia" w:ascii="宋体" w:hAnsi="宋体" w:cs="宋体"/>
                <w:color w:val="000000"/>
                <w:kern w:val="0"/>
                <w:sz w:val="18"/>
                <w:szCs w:val="18"/>
              </w:rPr>
              <w:t>省直接费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7C9CD">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8BF38">
            <w:pPr>
              <w:widowControl/>
              <w:jc w:val="right"/>
              <w:rPr>
                <w:rFonts w:ascii="宋体" w:hAnsi="宋体" w:cs="宋体"/>
                <w:color w:val="000000"/>
                <w:kern w:val="0"/>
                <w:sz w:val="18"/>
                <w:szCs w:val="18"/>
              </w:rPr>
            </w:pPr>
            <w:r>
              <w:rPr>
                <w:rFonts w:hint="eastAsia" w:ascii="宋体" w:hAnsi="宋体" w:cs="宋体"/>
                <w:color w:val="000000"/>
                <w:kern w:val="0"/>
                <w:sz w:val="18"/>
                <w:szCs w:val="18"/>
              </w:rPr>
              <w:t>25.06</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0AF3AA">
            <w:pPr>
              <w:widowControl/>
              <w:jc w:val="left"/>
              <w:rPr>
                <w:rFonts w:ascii="宋体" w:hAnsi="宋体" w:cs="宋体"/>
                <w:color w:val="000000"/>
                <w:kern w:val="0"/>
                <w:sz w:val="18"/>
                <w:szCs w:val="18"/>
              </w:rPr>
            </w:pPr>
          </w:p>
        </w:tc>
      </w:tr>
      <w:tr w14:paraId="08533F9A">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78D51B8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C83543D">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D3F89D">
            <w:pPr>
              <w:widowControl/>
              <w:jc w:val="right"/>
              <w:rPr>
                <w:rFonts w:ascii="黑体" w:hAnsi="黑体" w:eastAsia="黑体" w:cs="宋体"/>
                <w:color w:val="000000"/>
                <w:kern w:val="0"/>
                <w:sz w:val="18"/>
                <w:szCs w:val="18"/>
              </w:rPr>
            </w:pPr>
          </w:p>
        </w:tc>
      </w:tr>
    </w:tbl>
    <w:p w14:paraId="34E9CD6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3E915E0">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796C5C4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61CEF5B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70C799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54A063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49A20D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7DE2B24">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D27D27">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BD089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9F26C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5E6C77">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C29792">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CAE02A2">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227B04A3">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AE5395">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07D85711">
            <w:pPr>
              <w:widowControl/>
              <w:jc w:val="left"/>
              <w:rPr>
                <w:rFonts w:ascii="宋体" w:hAnsi="宋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DE50AC3">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8E058FB">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D40F4BC">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B43C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580C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D2A4E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090209D9">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A7C6F0D">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AB743">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9AC94">
            <w:pPr>
              <w:widowControl/>
              <w:jc w:val="right"/>
              <w:rPr>
                <w:rFonts w:ascii="宋体" w:hAnsi="宋体" w:cs="宋体"/>
                <w:color w:val="000000"/>
                <w:kern w:val="0"/>
                <w:sz w:val="18"/>
                <w:szCs w:val="18"/>
              </w:rPr>
            </w:pPr>
          </w:p>
        </w:tc>
      </w:tr>
      <w:tr w14:paraId="68DA7298">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5CFAF0A">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2052FF5">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1363479">
            <w:pPr>
              <w:widowControl/>
              <w:jc w:val="right"/>
              <w:rPr>
                <w:rFonts w:ascii="宋体" w:hAnsi="宋体" w:cs="宋体"/>
                <w:color w:val="000000"/>
                <w:kern w:val="0"/>
                <w:sz w:val="18"/>
                <w:szCs w:val="18"/>
              </w:rPr>
            </w:pPr>
          </w:p>
        </w:tc>
      </w:tr>
    </w:tbl>
    <w:p w14:paraId="1E8E5B5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354C4A1">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64BCDA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73818D5D">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619CB12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28D6524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6C2BE2C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32696A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6FC9D3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FCA0F5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D89EE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D8E27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C5CAC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0CD9C0E">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01C1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E6F9">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1F885">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17D6D">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0AF20">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r>
      <w:tr w14:paraId="12EB451D">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48367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59D8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FBF3B">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8FDDA">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BCC53">
            <w:pPr>
              <w:widowControl/>
              <w:jc w:val="right"/>
              <w:rPr>
                <w:rFonts w:ascii="宋体" w:hAnsi="宋体" w:cs="宋体"/>
                <w:color w:val="000000"/>
                <w:kern w:val="0"/>
                <w:sz w:val="18"/>
                <w:szCs w:val="18"/>
              </w:rPr>
            </w:pPr>
            <w:r>
              <w:rPr>
                <w:rFonts w:hint="eastAsia" w:ascii="宋体" w:hAnsi="宋体" w:cs="宋体"/>
                <w:color w:val="000000"/>
                <w:kern w:val="0"/>
                <w:sz w:val="18"/>
                <w:szCs w:val="18"/>
              </w:rPr>
              <w:t>703.45</w:t>
            </w:r>
          </w:p>
        </w:tc>
      </w:tr>
      <w:tr w14:paraId="3C22B01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455375">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E8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313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3D17A7">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23AE1F">
            <w:pPr>
              <w:widowControl/>
              <w:jc w:val="right"/>
              <w:rPr>
                <w:rFonts w:ascii="宋体" w:hAnsi="宋体" w:cs="宋体"/>
                <w:color w:val="000000"/>
                <w:kern w:val="0"/>
                <w:sz w:val="18"/>
                <w:szCs w:val="18"/>
              </w:rPr>
            </w:pPr>
            <w:r>
              <w:rPr>
                <w:rFonts w:hint="eastAsia" w:ascii="宋体" w:hAnsi="宋体" w:cs="宋体"/>
                <w:color w:val="000000"/>
                <w:kern w:val="0"/>
                <w:sz w:val="18"/>
                <w:szCs w:val="18"/>
              </w:rPr>
              <w:t>464.12</w:t>
            </w:r>
          </w:p>
        </w:tc>
      </w:tr>
      <w:tr w14:paraId="0F112622">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91EDD">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4F338">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973E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EF8DB">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32907">
            <w:pPr>
              <w:widowControl/>
              <w:jc w:val="right"/>
              <w:rPr>
                <w:rFonts w:ascii="宋体" w:hAnsi="宋体" w:cs="宋体"/>
                <w:color w:val="000000"/>
                <w:kern w:val="0"/>
                <w:sz w:val="18"/>
                <w:szCs w:val="18"/>
              </w:rPr>
            </w:pPr>
            <w:r>
              <w:rPr>
                <w:rFonts w:hint="eastAsia" w:ascii="宋体" w:hAnsi="宋体" w:cs="宋体"/>
                <w:color w:val="000000"/>
                <w:kern w:val="0"/>
                <w:sz w:val="18"/>
                <w:szCs w:val="18"/>
              </w:rPr>
              <w:t>15.87</w:t>
            </w:r>
          </w:p>
        </w:tc>
      </w:tr>
      <w:tr w14:paraId="7F13C62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F81B67">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906E5">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2963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89601">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1C5512">
            <w:pPr>
              <w:widowControl/>
              <w:jc w:val="right"/>
              <w:rPr>
                <w:rFonts w:ascii="宋体" w:hAnsi="宋体" w:cs="宋体"/>
                <w:color w:val="000000"/>
                <w:kern w:val="0"/>
                <w:sz w:val="18"/>
                <w:szCs w:val="18"/>
              </w:rPr>
            </w:pPr>
            <w:r>
              <w:rPr>
                <w:rFonts w:hint="eastAsia" w:ascii="宋体" w:hAnsi="宋体" w:cs="宋体"/>
                <w:color w:val="000000"/>
                <w:kern w:val="0"/>
                <w:sz w:val="18"/>
                <w:szCs w:val="18"/>
              </w:rPr>
              <w:t>13.22</w:t>
            </w:r>
          </w:p>
        </w:tc>
      </w:tr>
      <w:tr w14:paraId="2194A50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69204">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14BB">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26BA">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22E1C">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0886F9">
            <w:pPr>
              <w:widowControl/>
              <w:jc w:val="right"/>
              <w:rPr>
                <w:rFonts w:ascii="宋体" w:hAnsi="宋体" w:cs="宋体"/>
                <w:color w:val="000000"/>
                <w:kern w:val="0"/>
                <w:sz w:val="18"/>
                <w:szCs w:val="18"/>
              </w:rPr>
            </w:pPr>
            <w:r>
              <w:rPr>
                <w:rFonts w:hint="eastAsia" w:ascii="宋体" w:hAnsi="宋体" w:cs="宋体"/>
                <w:color w:val="000000"/>
                <w:kern w:val="0"/>
                <w:sz w:val="18"/>
                <w:szCs w:val="18"/>
              </w:rPr>
              <w:t>210.24</w:t>
            </w:r>
          </w:p>
        </w:tc>
      </w:tr>
      <w:tr w14:paraId="55AB4F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6013B">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30323">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BED6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41348">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92B7F1">
            <w:pPr>
              <w:widowControl/>
              <w:jc w:val="right"/>
              <w:rPr>
                <w:rFonts w:ascii="宋体" w:hAnsi="宋体" w:cs="宋体"/>
                <w:color w:val="000000"/>
                <w:kern w:val="0"/>
                <w:sz w:val="18"/>
                <w:szCs w:val="18"/>
              </w:rPr>
            </w:pPr>
            <w:r>
              <w:rPr>
                <w:rFonts w:hint="eastAsia" w:ascii="宋体" w:hAnsi="宋体" w:cs="宋体"/>
                <w:color w:val="000000"/>
                <w:kern w:val="0"/>
                <w:sz w:val="18"/>
                <w:szCs w:val="18"/>
              </w:rPr>
              <w:t>200.99</w:t>
            </w:r>
          </w:p>
        </w:tc>
      </w:tr>
      <w:tr w14:paraId="129F72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ACCD91">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BE4B9">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70EC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99C23">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49E0E2">
            <w:pPr>
              <w:widowControl/>
              <w:jc w:val="right"/>
              <w:rPr>
                <w:rFonts w:ascii="宋体" w:hAnsi="宋体" w:cs="宋体"/>
                <w:color w:val="000000"/>
                <w:kern w:val="0"/>
                <w:sz w:val="18"/>
                <w:szCs w:val="18"/>
              </w:rPr>
            </w:pPr>
            <w:r>
              <w:rPr>
                <w:rFonts w:hint="eastAsia" w:ascii="宋体" w:hAnsi="宋体" w:cs="宋体"/>
                <w:color w:val="000000"/>
                <w:kern w:val="0"/>
                <w:sz w:val="18"/>
                <w:szCs w:val="18"/>
              </w:rPr>
              <w:t>46.28</w:t>
            </w:r>
          </w:p>
        </w:tc>
      </w:tr>
      <w:tr w14:paraId="074F721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E7BA2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825FD">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C935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71917">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811EF0">
            <w:pPr>
              <w:widowControl/>
              <w:jc w:val="right"/>
              <w:rPr>
                <w:rFonts w:ascii="宋体" w:hAnsi="宋体" w:cs="宋体"/>
                <w:color w:val="000000"/>
                <w:kern w:val="0"/>
                <w:sz w:val="18"/>
                <w:szCs w:val="18"/>
              </w:rPr>
            </w:pPr>
            <w:r>
              <w:rPr>
                <w:rFonts w:hint="eastAsia" w:ascii="宋体" w:hAnsi="宋体" w:cs="宋体"/>
                <w:color w:val="000000"/>
                <w:kern w:val="0"/>
                <w:sz w:val="18"/>
                <w:szCs w:val="18"/>
              </w:rPr>
              <w:t>13.88</w:t>
            </w:r>
          </w:p>
        </w:tc>
      </w:tr>
      <w:tr w14:paraId="679E2CF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4EE4D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55B3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35D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5ABCB">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D295C">
            <w:pPr>
              <w:widowControl/>
              <w:jc w:val="right"/>
              <w:rPr>
                <w:rFonts w:ascii="宋体" w:hAnsi="宋体" w:cs="宋体"/>
                <w:color w:val="000000"/>
                <w:kern w:val="0"/>
                <w:sz w:val="18"/>
                <w:szCs w:val="18"/>
              </w:rPr>
            </w:pPr>
          </w:p>
        </w:tc>
      </w:tr>
      <w:tr w14:paraId="463C70AC">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C3C9C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E3BD0">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C4D8C">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326B1">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013AD">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r>
      <w:tr w14:paraId="63AA55B0">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4FEAB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8B7B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2241.46</w:t>
            </w:r>
          </w:p>
        </w:tc>
      </w:tr>
    </w:tbl>
    <w:p w14:paraId="68E47C4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3AFF0EE5">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D1B31F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73BC6FE1">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3121A79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4" w:type="pct"/>
            <w:gridSpan w:val="2"/>
            <w:tcBorders>
              <w:top w:val="nil"/>
              <w:left w:val="nil"/>
              <w:bottom w:val="nil"/>
              <w:right w:val="nil"/>
            </w:tcBorders>
            <w:shd w:val="clear" w:color="FFFFFF" w:fill="FFFFFF"/>
            <w:vAlign w:val="center"/>
          </w:tcPr>
          <w:p w14:paraId="317F73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0D09393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4C0E09C">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54CB67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A5BC6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B4A2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B7F82E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0D4E260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EB9B4">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9485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5653D">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A57B3">
            <w:pPr>
              <w:widowControl/>
              <w:jc w:val="right"/>
              <w:rPr>
                <w:rFonts w:ascii="宋体" w:hAnsi="宋体" w:cs="宋体"/>
                <w:color w:val="000000"/>
                <w:kern w:val="0"/>
                <w:sz w:val="18"/>
                <w:szCs w:val="18"/>
              </w:rPr>
            </w:pPr>
          </w:p>
        </w:tc>
      </w:tr>
      <w:tr w14:paraId="29C4D0D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767158">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9D17F">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797DF">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B7A841">
            <w:pPr>
              <w:widowControl/>
              <w:jc w:val="right"/>
              <w:rPr>
                <w:rFonts w:ascii="宋体" w:hAnsi="宋体" w:cs="宋体"/>
                <w:color w:val="000000"/>
                <w:kern w:val="0"/>
                <w:sz w:val="18"/>
                <w:szCs w:val="18"/>
              </w:rPr>
            </w:pPr>
          </w:p>
        </w:tc>
      </w:tr>
      <w:tr w14:paraId="4AD6BA68">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E006">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97491">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741C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295E47">
            <w:pPr>
              <w:widowControl/>
              <w:jc w:val="right"/>
              <w:rPr>
                <w:rFonts w:ascii="宋体" w:hAnsi="宋体" w:cs="宋体"/>
                <w:color w:val="000000"/>
                <w:kern w:val="0"/>
                <w:sz w:val="18"/>
                <w:szCs w:val="18"/>
              </w:rPr>
            </w:pPr>
          </w:p>
        </w:tc>
      </w:tr>
      <w:tr w14:paraId="19942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1ABB9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2CC35">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404A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E24A94">
            <w:pPr>
              <w:widowControl/>
              <w:jc w:val="right"/>
              <w:rPr>
                <w:rFonts w:ascii="宋体" w:hAnsi="宋体" w:cs="宋体"/>
                <w:color w:val="000000"/>
                <w:kern w:val="0"/>
                <w:sz w:val="18"/>
                <w:szCs w:val="18"/>
              </w:rPr>
            </w:pPr>
          </w:p>
        </w:tc>
      </w:tr>
      <w:tr w14:paraId="11F2DF6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4EA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7EE05">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4CB5E">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47E947">
            <w:pPr>
              <w:widowControl/>
              <w:jc w:val="right"/>
              <w:rPr>
                <w:rFonts w:ascii="宋体" w:hAnsi="宋体" w:cs="宋体"/>
                <w:color w:val="000000"/>
                <w:kern w:val="0"/>
                <w:sz w:val="18"/>
                <w:szCs w:val="18"/>
              </w:rPr>
            </w:pPr>
          </w:p>
        </w:tc>
      </w:tr>
      <w:tr w14:paraId="03D7211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455A31">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D673D">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7834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C4F11C">
            <w:pPr>
              <w:widowControl/>
              <w:jc w:val="right"/>
              <w:rPr>
                <w:rFonts w:ascii="宋体" w:hAnsi="宋体" w:cs="宋体"/>
                <w:color w:val="000000"/>
                <w:kern w:val="0"/>
                <w:sz w:val="18"/>
                <w:szCs w:val="18"/>
              </w:rPr>
            </w:pPr>
          </w:p>
        </w:tc>
      </w:tr>
      <w:tr w14:paraId="5165AF4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09C44">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600B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A9FE6">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8B1D43">
            <w:pPr>
              <w:widowControl/>
              <w:jc w:val="right"/>
              <w:rPr>
                <w:rFonts w:ascii="宋体" w:hAnsi="宋体" w:cs="宋体"/>
                <w:color w:val="000000"/>
                <w:kern w:val="0"/>
                <w:sz w:val="18"/>
                <w:szCs w:val="18"/>
              </w:rPr>
            </w:pPr>
          </w:p>
        </w:tc>
      </w:tr>
      <w:tr w14:paraId="38511F9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A1F1F">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C378E">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455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15AC05">
            <w:pPr>
              <w:widowControl/>
              <w:jc w:val="right"/>
              <w:rPr>
                <w:rFonts w:ascii="宋体" w:hAnsi="宋体" w:cs="宋体"/>
                <w:color w:val="000000"/>
                <w:kern w:val="0"/>
                <w:sz w:val="18"/>
                <w:szCs w:val="18"/>
              </w:rPr>
            </w:pPr>
          </w:p>
        </w:tc>
      </w:tr>
      <w:tr w14:paraId="23C7902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2F2A51">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716E5">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E01B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3D8A2">
            <w:pPr>
              <w:widowControl/>
              <w:jc w:val="right"/>
              <w:rPr>
                <w:rFonts w:ascii="宋体" w:hAnsi="宋体" w:cs="宋体"/>
                <w:color w:val="000000"/>
                <w:kern w:val="0"/>
                <w:sz w:val="18"/>
                <w:szCs w:val="18"/>
              </w:rPr>
            </w:pPr>
          </w:p>
        </w:tc>
      </w:tr>
      <w:tr w14:paraId="06EBD10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FA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BBCE9">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2766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612F6B">
            <w:pPr>
              <w:widowControl/>
              <w:jc w:val="right"/>
              <w:rPr>
                <w:rFonts w:ascii="宋体" w:hAnsi="宋体" w:cs="宋体"/>
                <w:color w:val="000000"/>
                <w:kern w:val="0"/>
                <w:sz w:val="18"/>
                <w:szCs w:val="18"/>
              </w:rPr>
            </w:pPr>
          </w:p>
        </w:tc>
      </w:tr>
      <w:tr w14:paraId="1DD0024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7F03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8E438">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713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F112ED">
            <w:pPr>
              <w:widowControl/>
              <w:jc w:val="right"/>
              <w:rPr>
                <w:rFonts w:ascii="宋体" w:hAnsi="宋体" w:cs="宋体"/>
                <w:color w:val="000000"/>
                <w:kern w:val="0"/>
                <w:sz w:val="18"/>
                <w:szCs w:val="18"/>
              </w:rPr>
            </w:pPr>
          </w:p>
        </w:tc>
      </w:tr>
      <w:tr w14:paraId="2A548F5D">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B777FD">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E9FD6">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D8D7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EE0A74">
            <w:pPr>
              <w:widowControl/>
              <w:jc w:val="right"/>
              <w:rPr>
                <w:rFonts w:ascii="宋体" w:hAnsi="宋体" w:cs="宋体"/>
                <w:color w:val="000000"/>
                <w:kern w:val="0"/>
                <w:sz w:val="18"/>
                <w:szCs w:val="18"/>
              </w:rPr>
            </w:pPr>
          </w:p>
        </w:tc>
      </w:tr>
      <w:tr w14:paraId="3C8D8282">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331207">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7C6E3">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F0AE4">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2DA835">
            <w:pPr>
              <w:widowControl/>
              <w:jc w:val="right"/>
              <w:rPr>
                <w:rFonts w:ascii="宋体" w:hAnsi="宋体" w:cs="宋体"/>
                <w:color w:val="000000"/>
                <w:kern w:val="0"/>
                <w:sz w:val="18"/>
                <w:szCs w:val="18"/>
              </w:rPr>
            </w:pPr>
          </w:p>
        </w:tc>
      </w:tr>
      <w:tr w14:paraId="5D726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0EBED">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8D4C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D96CF">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A1A02">
            <w:pPr>
              <w:widowControl/>
              <w:jc w:val="right"/>
              <w:rPr>
                <w:rFonts w:ascii="宋体" w:hAnsi="宋体" w:cs="宋体"/>
                <w:color w:val="000000"/>
                <w:kern w:val="0"/>
                <w:sz w:val="18"/>
                <w:szCs w:val="18"/>
              </w:rPr>
            </w:pPr>
          </w:p>
        </w:tc>
      </w:tr>
      <w:tr w14:paraId="05F3CD1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E7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E9202">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0E7D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F20C65">
            <w:pPr>
              <w:widowControl/>
              <w:jc w:val="right"/>
              <w:rPr>
                <w:rFonts w:ascii="宋体" w:hAnsi="宋体" w:cs="宋体"/>
                <w:color w:val="000000"/>
                <w:kern w:val="0"/>
                <w:sz w:val="18"/>
                <w:szCs w:val="18"/>
              </w:rPr>
            </w:pPr>
          </w:p>
        </w:tc>
      </w:tr>
      <w:tr w14:paraId="54CBD95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B2ACC8">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108EA">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4091B">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EC6424">
            <w:pPr>
              <w:widowControl/>
              <w:jc w:val="right"/>
              <w:rPr>
                <w:rFonts w:ascii="宋体" w:hAnsi="宋体" w:cs="宋体"/>
                <w:color w:val="000000"/>
                <w:kern w:val="0"/>
                <w:sz w:val="18"/>
                <w:szCs w:val="18"/>
              </w:rPr>
            </w:pPr>
          </w:p>
        </w:tc>
      </w:tr>
      <w:tr w14:paraId="17EB27E3">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38836E7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369D4F">
            <w:pPr>
              <w:widowControl/>
              <w:jc w:val="right"/>
              <w:rPr>
                <w:rFonts w:ascii="宋体" w:hAnsi="宋体" w:cs="宋体"/>
                <w:color w:val="000000"/>
                <w:kern w:val="0"/>
                <w:sz w:val="18"/>
                <w:szCs w:val="18"/>
              </w:rPr>
            </w:pPr>
            <w:r>
              <w:rPr>
                <w:rFonts w:hint="eastAsia" w:ascii="宋体" w:hAnsi="宋体" w:cs="宋体"/>
                <w:color w:val="000000"/>
                <w:kern w:val="0"/>
                <w:sz w:val="18"/>
                <w:szCs w:val="18"/>
              </w:rPr>
              <w:t>7641.72</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05514F1">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1A75BE87">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11752385">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83ADE6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14112AB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83A45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B1AC29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81784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4C994BB">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BD484B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0B5D4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9B42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3FB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29114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D716E4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41B2CEA">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7176CFA3">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3E127509">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F4700D7">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1C3E557C">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B7B12D">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EE3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04B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66A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302B2AF">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7A28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253DD">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64223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6C7B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0E89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EA514">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D51E5">
            <w:pPr>
              <w:widowControl/>
              <w:jc w:val="right"/>
              <w:rPr>
                <w:rFonts w:ascii="宋体" w:hAnsi="宋体" w:cs="宋体"/>
                <w:color w:val="000000"/>
                <w:kern w:val="0"/>
                <w:sz w:val="18"/>
                <w:szCs w:val="18"/>
              </w:rPr>
            </w:pPr>
            <w:r>
              <w:rPr>
                <w:rFonts w:hint="eastAsia" w:ascii="宋体" w:hAnsi="宋体" w:cs="宋体"/>
                <w:color w:val="000000"/>
                <w:kern w:val="0"/>
                <w:sz w:val="18"/>
                <w:szCs w:val="18"/>
              </w:rPr>
              <w:t>180.25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0001F8">
            <w:pPr>
              <w:widowControl/>
              <w:jc w:val="right"/>
              <w:rPr>
                <w:rFonts w:ascii="宋体" w:hAnsi="宋体" w:cs="宋体"/>
                <w:color w:val="000000"/>
                <w:kern w:val="0"/>
                <w:sz w:val="18"/>
                <w:szCs w:val="18"/>
              </w:rPr>
            </w:pPr>
          </w:p>
        </w:tc>
      </w:tr>
      <w:tr w14:paraId="7B7661C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4976B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237A3">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792DB">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430E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6457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C52A0">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821E4">
            <w:pPr>
              <w:widowControl/>
              <w:jc w:val="right"/>
              <w:rPr>
                <w:rFonts w:ascii="宋体" w:hAnsi="宋体" w:cs="宋体"/>
                <w:color w:val="000000"/>
                <w:kern w:val="0"/>
                <w:sz w:val="18"/>
                <w:szCs w:val="18"/>
              </w:rPr>
            </w:pPr>
            <w:r>
              <w:rPr>
                <w:rFonts w:hint="eastAsia" w:ascii="宋体" w:hAnsi="宋体" w:cs="宋体"/>
                <w:color w:val="000000"/>
                <w:kern w:val="0"/>
                <w:sz w:val="18"/>
                <w:szCs w:val="18"/>
              </w:rPr>
              <w:t>2145.5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736AE4">
            <w:pPr>
              <w:widowControl/>
              <w:jc w:val="right"/>
              <w:rPr>
                <w:rFonts w:ascii="宋体" w:hAnsi="宋体" w:cs="宋体"/>
                <w:color w:val="000000"/>
                <w:kern w:val="0"/>
                <w:sz w:val="18"/>
                <w:szCs w:val="18"/>
              </w:rPr>
            </w:pPr>
          </w:p>
        </w:tc>
      </w:tr>
      <w:tr w14:paraId="49741B5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D430E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43538">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32190">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6DB9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C9C86">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2544C">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D201C">
            <w:pPr>
              <w:widowControl/>
              <w:jc w:val="right"/>
              <w:rPr>
                <w:rFonts w:ascii="宋体" w:hAnsi="宋体" w:cs="宋体"/>
                <w:color w:val="000000"/>
                <w:kern w:val="0"/>
                <w:sz w:val="18"/>
                <w:szCs w:val="18"/>
              </w:rPr>
            </w:pPr>
            <w:r>
              <w:rPr>
                <w:rFonts w:hint="eastAsia" w:ascii="宋体" w:hAnsi="宋体" w:cs="宋体"/>
                <w:color w:val="000000"/>
                <w:kern w:val="0"/>
                <w:sz w:val="18"/>
                <w:szCs w:val="18"/>
              </w:rPr>
              <w:t>261.73</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72589B">
            <w:pPr>
              <w:widowControl/>
              <w:jc w:val="right"/>
              <w:rPr>
                <w:rFonts w:ascii="宋体" w:hAnsi="宋体" w:cs="宋体"/>
                <w:color w:val="000000"/>
                <w:kern w:val="0"/>
                <w:sz w:val="18"/>
                <w:szCs w:val="18"/>
              </w:rPr>
            </w:pPr>
          </w:p>
        </w:tc>
      </w:tr>
      <w:tr w14:paraId="19BFB4D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17003">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90BD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9EE0E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A07E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360B">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B752B">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CFCBD">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7C6BE6">
            <w:pPr>
              <w:widowControl/>
              <w:jc w:val="right"/>
              <w:rPr>
                <w:rFonts w:ascii="宋体" w:hAnsi="宋体" w:cs="宋体"/>
                <w:color w:val="000000"/>
                <w:kern w:val="0"/>
                <w:sz w:val="18"/>
                <w:szCs w:val="18"/>
              </w:rPr>
            </w:pPr>
          </w:p>
        </w:tc>
      </w:tr>
      <w:tr w14:paraId="01B2A723">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6B248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3287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EA47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561C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0536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99F85">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2DE22">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7D0F5">
            <w:pPr>
              <w:widowControl/>
              <w:jc w:val="right"/>
              <w:rPr>
                <w:rFonts w:ascii="宋体" w:hAnsi="宋体" w:cs="宋体"/>
                <w:color w:val="000000"/>
                <w:kern w:val="0"/>
                <w:sz w:val="18"/>
                <w:szCs w:val="18"/>
              </w:rPr>
            </w:pPr>
          </w:p>
        </w:tc>
      </w:tr>
      <w:tr w14:paraId="71D0C0FB">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CF97B">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B4CD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1B307">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018F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569E4">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B870D">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0AC38">
            <w:pPr>
              <w:widowControl/>
              <w:jc w:val="right"/>
              <w:rPr>
                <w:rFonts w:ascii="宋体" w:hAnsi="宋体" w:cs="宋体"/>
                <w:color w:val="000000"/>
                <w:kern w:val="0"/>
                <w:sz w:val="18"/>
                <w:szCs w:val="18"/>
              </w:rPr>
            </w:pPr>
            <w:r>
              <w:rPr>
                <w:rFonts w:hint="eastAsia" w:ascii="宋体" w:hAnsi="宋体" w:cs="宋体"/>
                <w:color w:val="000000"/>
                <w:kern w:val="0"/>
                <w:sz w:val="18"/>
                <w:szCs w:val="18"/>
              </w:rPr>
              <w:t>144.24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0277AC">
            <w:pPr>
              <w:widowControl/>
              <w:jc w:val="right"/>
              <w:rPr>
                <w:rFonts w:ascii="宋体" w:hAnsi="宋体" w:cs="宋体"/>
                <w:color w:val="000000"/>
                <w:kern w:val="0"/>
                <w:sz w:val="18"/>
                <w:szCs w:val="18"/>
              </w:rPr>
            </w:pPr>
          </w:p>
        </w:tc>
      </w:tr>
      <w:tr w14:paraId="76BD4241">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7EE1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7E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223DC">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AFA3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2BB8E">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6AFCD">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45E14">
            <w:pPr>
              <w:widowControl/>
              <w:jc w:val="right"/>
              <w:rPr>
                <w:rFonts w:ascii="宋体" w:hAnsi="宋体" w:cs="宋体"/>
                <w:color w:val="000000"/>
                <w:kern w:val="0"/>
                <w:sz w:val="18"/>
                <w:szCs w:val="18"/>
              </w:rPr>
            </w:pPr>
            <w:r>
              <w:rPr>
                <w:rFonts w:hint="eastAsia" w:ascii="宋体" w:hAnsi="宋体" w:cs="宋体"/>
                <w:color w:val="000000"/>
                <w:kern w:val="0"/>
                <w:sz w:val="18"/>
                <w:szCs w:val="18"/>
              </w:rPr>
              <w:t>135.68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299D7">
            <w:pPr>
              <w:widowControl/>
              <w:jc w:val="right"/>
              <w:rPr>
                <w:rFonts w:ascii="宋体" w:hAnsi="宋体" w:cs="宋体"/>
                <w:color w:val="000000"/>
                <w:kern w:val="0"/>
                <w:sz w:val="18"/>
                <w:szCs w:val="18"/>
              </w:rPr>
            </w:pPr>
          </w:p>
        </w:tc>
      </w:tr>
      <w:tr w14:paraId="1D0A8806">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9594F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429E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DAD98D">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AFF5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AB9A8">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92642">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BFBC0">
            <w:pPr>
              <w:widowControl/>
              <w:jc w:val="right"/>
              <w:rPr>
                <w:rFonts w:ascii="宋体" w:hAnsi="宋体" w:cs="宋体"/>
                <w:color w:val="000000"/>
                <w:kern w:val="0"/>
                <w:sz w:val="18"/>
                <w:szCs w:val="18"/>
              </w:rPr>
            </w:pPr>
            <w:r>
              <w:rPr>
                <w:rFonts w:hint="eastAsia" w:ascii="宋体" w:hAnsi="宋体" w:cs="宋体"/>
                <w:color w:val="000000"/>
                <w:kern w:val="0"/>
                <w:sz w:val="18"/>
                <w:szCs w:val="18"/>
              </w:rPr>
              <w:t>1652.64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73114">
            <w:pPr>
              <w:widowControl/>
              <w:jc w:val="right"/>
              <w:rPr>
                <w:rFonts w:ascii="宋体" w:hAnsi="宋体" w:cs="宋体"/>
                <w:color w:val="000000"/>
                <w:kern w:val="0"/>
                <w:sz w:val="18"/>
                <w:szCs w:val="18"/>
              </w:rPr>
            </w:pPr>
          </w:p>
        </w:tc>
      </w:tr>
      <w:tr w14:paraId="4255293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63EB95">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876DE">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C5E919">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5C120">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1E1E4">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26742">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8E26A">
            <w:pPr>
              <w:widowControl/>
              <w:jc w:val="right"/>
              <w:rPr>
                <w:rFonts w:ascii="宋体" w:hAnsi="宋体" w:cs="宋体"/>
                <w:color w:val="000000"/>
                <w:kern w:val="0"/>
                <w:sz w:val="18"/>
                <w:szCs w:val="18"/>
              </w:rPr>
            </w:pPr>
            <w:r>
              <w:rPr>
                <w:rFonts w:hint="eastAsia" w:ascii="宋体" w:hAnsi="宋体" w:cs="宋体"/>
                <w:color w:val="000000"/>
                <w:kern w:val="0"/>
                <w:sz w:val="18"/>
                <w:szCs w:val="18"/>
              </w:rPr>
              <w:t>317.07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524CF9">
            <w:pPr>
              <w:widowControl/>
              <w:jc w:val="right"/>
              <w:rPr>
                <w:rFonts w:ascii="宋体" w:hAnsi="宋体" w:cs="宋体"/>
                <w:color w:val="000000"/>
                <w:kern w:val="0"/>
                <w:sz w:val="18"/>
                <w:szCs w:val="18"/>
              </w:rPr>
            </w:pPr>
          </w:p>
        </w:tc>
      </w:tr>
      <w:tr w14:paraId="64544161">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8537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CF739">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79278">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23478">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DD000">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2373D">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A8400">
            <w:pPr>
              <w:widowControl/>
              <w:jc w:val="right"/>
              <w:rPr>
                <w:rFonts w:ascii="宋体" w:hAnsi="宋体" w:cs="宋体"/>
                <w:color w:val="000000"/>
                <w:kern w:val="0"/>
                <w:sz w:val="18"/>
                <w:szCs w:val="18"/>
              </w:rPr>
            </w:pPr>
            <w:r>
              <w:rPr>
                <w:rFonts w:hint="eastAsia" w:ascii="宋体" w:hAnsi="宋体" w:cs="宋体"/>
                <w:color w:val="000000"/>
                <w:kern w:val="0"/>
                <w:sz w:val="18"/>
                <w:szCs w:val="18"/>
              </w:rPr>
              <w:t>1167.78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C3D76">
            <w:pPr>
              <w:widowControl/>
              <w:jc w:val="right"/>
              <w:rPr>
                <w:rFonts w:ascii="宋体" w:hAnsi="宋体" w:cs="宋体"/>
                <w:color w:val="000000"/>
                <w:kern w:val="0"/>
                <w:sz w:val="18"/>
                <w:szCs w:val="18"/>
              </w:rPr>
            </w:pPr>
          </w:p>
        </w:tc>
      </w:tr>
      <w:tr w14:paraId="69FB1A46">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55279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D6751">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6A1E24">
            <w:pPr>
              <w:widowControl/>
              <w:jc w:val="right"/>
              <w:rPr>
                <w:rFonts w:ascii="宋体" w:hAnsi="宋体" w:cs="宋体"/>
                <w:color w:val="000000"/>
                <w:kern w:val="0"/>
                <w:sz w:val="18"/>
                <w:szCs w:val="18"/>
              </w:rPr>
            </w:pPr>
          </w:p>
        </w:tc>
      </w:tr>
      <w:tr w14:paraId="3951D578">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2DB05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F938E12">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F27A86">
            <w:pPr>
              <w:widowControl/>
              <w:jc w:val="right"/>
              <w:rPr>
                <w:rFonts w:ascii="宋体" w:hAnsi="宋体" w:cs="宋体"/>
                <w:color w:val="000000"/>
                <w:kern w:val="0"/>
                <w:sz w:val="18"/>
                <w:szCs w:val="18"/>
              </w:rPr>
            </w:pPr>
          </w:p>
        </w:tc>
      </w:tr>
    </w:tbl>
    <w:p w14:paraId="14C3DC0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50"/>
        <w:gridCol w:w="1296"/>
        <w:gridCol w:w="1403"/>
        <w:gridCol w:w="558"/>
        <w:gridCol w:w="486"/>
        <w:gridCol w:w="679"/>
        <w:gridCol w:w="846"/>
        <w:gridCol w:w="711"/>
        <w:gridCol w:w="107"/>
        <w:gridCol w:w="827"/>
        <w:gridCol w:w="800"/>
        <w:gridCol w:w="820"/>
        <w:gridCol w:w="756"/>
      </w:tblGrid>
      <w:tr w14:paraId="645383EB">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55AD6D2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196BF68A">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CDDC79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45CDEB3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03C5C31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3 页</w:t>
            </w:r>
          </w:p>
        </w:tc>
      </w:tr>
      <w:tr w14:paraId="6117740F">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B99FCE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2FC78E">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6B5959">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C027C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3F948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39F4FA5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B2868E6">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2EDC197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3B401ED9">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656F0963">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9435707">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3FA4DFA8">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DDE1BE1">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CCC66">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5BA6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7CFA">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F536C">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F58DE">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71BCB7B8">
            <w:pPr>
              <w:widowControl/>
              <w:jc w:val="left"/>
              <w:rPr>
                <w:rFonts w:ascii="宋体" w:hAnsi="宋体" w:cs="宋体"/>
                <w:color w:val="000000"/>
                <w:kern w:val="0"/>
                <w:sz w:val="18"/>
                <w:szCs w:val="18"/>
              </w:rPr>
            </w:pPr>
          </w:p>
        </w:tc>
      </w:tr>
      <w:tr w14:paraId="1B054243">
        <w:tblPrEx>
          <w:tblCellMar>
            <w:top w:w="0" w:type="dxa"/>
            <w:left w:w="108" w:type="dxa"/>
            <w:bottom w:w="0" w:type="dxa"/>
            <w:right w:w="108" w:type="dxa"/>
          </w:tblCellMar>
        </w:tblPrEx>
        <w:trPr>
          <w:trHeight w:val="18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015A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27B6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DBC6FA">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FEA0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0DFF4">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EF4FD">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B8405">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D25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BB9A0">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D75A8">
            <w:pPr>
              <w:widowControl/>
              <w:jc w:val="right"/>
              <w:rPr>
                <w:rFonts w:ascii="宋体" w:hAnsi="宋体" w:cs="宋体"/>
                <w:color w:val="000000"/>
                <w:kern w:val="0"/>
                <w:sz w:val="18"/>
                <w:szCs w:val="18"/>
              </w:rPr>
            </w:pPr>
            <w:r>
              <w:rPr>
                <w:rFonts w:hint="eastAsia" w:ascii="宋体" w:hAnsi="宋体" w:cs="宋体"/>
                <w:color w:val="000000"/>
                <w:kern w:val="0"/>
                <w:sz w:val="18"/>
                <w:szCs w:val="18"/>
              </w:rPr>
              <w:t>1.12</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0FEF0">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r>
      <w:tr w14:paraId="5187D8A0">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54E9C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55D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AA9DE">
            <w:pPr>
              <w:widowControl/>
              <w:jc w:val="left"/>
              <w:rPr>
                <w:rFonts w:ascii="宋体" w:hAnsi="宋体" w:cs="宋体"/>
                <w:color w:val="000000"/>
                <w:kern w:val="0"/>
                <w:sz w:val="18"/>
                <w:szCs w:val="18"/>
              </w:rPr>
            </w:pPr>
            <w:r>
              <w:rPr>
                <w:rFonts w:hint="eastAsia" w:ascii="宋体" w:hAnsi="宋体" w:cs="宋体"/>
                <w:color w:val="000000"/>
                <w:kern w:val="0"/>
                <w:sz w:val="18"/>
                <w:szCs w:val="18"/>
              </w:rPr>
              <w:t>室外钢管拆除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5BF8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375FB">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15278">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50880">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32D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AD8C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EC93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2087B8">
            <w:pPr>
              <w:widowControl/>
              <w:jc w:val="right"/>
              <w:rPr>
                <w:rFonts w:ascii="宋体" w:hAnsi="宋体" w:cs="宋体"/>
                <w:color w:val="000000"/>
                <w:kern w:val="0"/>
                <w:sz w:val="18"/>
                <w:szCs w:val="18"/>
              </w:rPr>
            </w:pPr>
          </w:p>
        </w:tc>
      </w:tr>
      <w:tr w14:paraId="63FBF4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BC322D">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FEA5E">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284F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C6E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15E57">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EB1C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6B3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6E3BD">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5A85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FAF78">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6AFAC">
            <w:pPr>
              <w:widowControl/>
              <w:jc w:val="left"/>
              <w:rPr>
                <w:rFonts w:ascii="宋体" w:hAnsi="宋体" w:cs="宋体"/>
                <w:color w:val="000000"/>
                <w:kern w:val="0"/>
                <w:sz w:val="18"/>
                <w:szCs w:val="18"/>
              </w:rPr>
            </w:pPr>
          </w:p>
        </w:tc>
      </w:tr>
      <w:tr w14:paraId="123A1AC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50763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483A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7BFCC">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A30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003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60C45">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3C7AD">
            <w:pPr>
              <w:widowControl/>
              <w:jc w:val="right"/>
              <w:rPr>
                <w:rFonts w:ascii="宋体" w:hAnsi="宋体" w:cs="宋体"/>
                <w:color w:val="000000"/>
                <w:kern w:val="0"/>
                <w:sz w:val="18"/>
                <w:szCs w:val="18"/>
              </w:rPr>
            </w:pPr>
            <w:r>
              <w:rPr>
                <w:rFonts w:hint="eastAsia" w:ascii="宋体" w:hAnsi="宋体" w:cs="宋体"/>
                <w:color w:val="000000"/>
                <w:kern w:val="0"/>
                <w:sz w:val="18"/>
                <w:szCs w:val="18"/>
              </w:rPr>
              <w:t>21.55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1184C">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3938">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3D816">
            <w:pPr>
              <w:widowControl/>
              <w:jc w:val="right"/>
              <w:rPr>
                <w:rFonts w:ascii="宋体" w:hAnsi="宋体" w:cs="宋体"/>
                <w:color w:val="000000"/>
                <w:kern w:val="0"/>
                <w:sz w:val="18"/>
                <w:szCs w:val="18"/>
              </w:rPr>
            </w:pPr>
            <w:r>
              <w:rPr>
                <w:rFonts w:hint="eastAsia" w:ascii="宋体" w:hAnsi="宋体" w:cs="宋体"/>
                <w:color w:val="000000"/>
                <w:kern w:val="0"/>
                <w:sz w:val="18"/>
                <w:szCs w:val="18"/>
              </w:rPr>
              <w:t>8.75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598EA8">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r>
      <w:tr w14:paraId="659BDD21">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A632C">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41BDE">
            <w:pPr>
              <w:widowControl/>
              <w:jc w:val="left"/>
              <w:rPr>
                <w:rFonts w:ascii="宋体" w:hAnsi="宋体" w:cs="宋体"/>
                <w:color w:val="000000"/>
                <w:kern w:val="0"/>
                <w:sz w:val="18"/>
                <w:szCs w:val="18"/>
              </w:rPr>
            </w:pPr>
            <w:r>
              <w:rPr>
                <w:rFonts w:hint="eastAsia" w:ascii="宋体" w:hAnsi="宋体" w:cs="宋体"/>
                <w:color w:val="000000"/>
                <w:kern w:val="0"/>
                <w:sz w:val="18"/>
                <w:szCs w:val="18"/>
              </w:rPr>
              <w:t>10-2-15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2B78A">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室内采暖镀锌钢管(螺纹连接)DN32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55BDA">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29D0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2DD5A">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3686B">
            <w:pPr>
              <w:widowControl/>
              <w:jc w:val="right"/>
              <w:rPr>
                <w:rFonts w:ascii="宋体" w:hAnsi="宋体" w:cs="宋体"/>
                <w:color w:val="000000"/>
                <w:kern w:val="0"/>
                <w:sz w:val="18"/>
                <w:szCs w:val="18"/>
              </w:rPr>
            </w:pPr>
            <w:r>
              <w:rPr>
                <w:rFonts w:hint="eastAsia" w:ascii="宋体" w:hAnsi="宋体" w:cs="宋体"/>
                <w:color w:val="000000"/>
                <w:kern w:val="0"/>
                <w:sz w:val="18"/>
                <w:szCs w:val="18"/>
              </w:rPr>
              <w:t>0.7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D64A3">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0F3FC">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EB77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F37EA">
            <w:pPr>
              <w:widowControl/>
              <w:jc w:val="right"/>
              <w:rPr>
                <w:rFonts w:ascii="宋体" w:hAnsi="宋体" w:cs="宋体"/>
                <w:color w:val="000000"/>
                <w:kern w:val="0"/>
                <w:sz w:val="18"/>
                <w:szCs w:val="18"/>
              </w:rPr>
            </w:pPr>
          </w:p>
        </w:tc>
      </w:tr>
      <w:tr w14:paraId="468499F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F7C8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3CD25">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957D0">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E6C8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11148">
            <w:pPr>
              <w:widowControl/>
              <w:jc w:val="right"/>
              <w:rPr>
                <w:rFonts w:ascii="宋体" w:hAnsi="宋体" w:cs="宋体"/>
                <w:color w:val="000000"/>
                <w:kern w:val="0"/>
                <w:sz w:val="18"/>
                <w:szCs w:val="18"/>
              </w:rPr>
            </w:pPr>
            <w:r>
              <w:rPr>
                <w:rFonts w:hint="eastAsia" w:ascii="宋体" w:hAnsi="宋体" w:cs="宋体"/>
                <w:color w:val="000000"/>
                <w:kern w:val="0"/>
                <w:sz w:val="18"/>
                <w:szCs w:val="18"/>
              </w:rPr>
              <w:t>0.997</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DD67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71B94">
            <w:pPr>
              <w:widowControl/>
              <w:jc w:val="right"/>
              <w:rPr>
                <w:rFonts w:ascii="宋体" w:hAnsi="宋体" w:cs="宋体"/>
                <w:color w:val="000000"/>
                <w:kern w:val="0"/>
                <w:sz w:val="18"/>
                <w:szCs w:val="18"/>
              </w:rPr>
            </w:pPr>
            <w:r>
              <w:rPr>
                <w:rFonts w:hint="eastAsia" w:ascii="宋体" w:hAnsi="宋体" w:cs="宋体"/>
                <w:color w:val="000000"/>
                <w:kern w:val="0"/>
                <w:sz w:val="18"/>
                <w:szCs w:val="18"/>
              </w:rPr>
              <w:t>17.46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DA1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30F2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DE46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965EC4">
            <w:pPr>
              <w:widowControl/>
              <w:jc w:val="right"/>
              <w:rPr>
                <w:rFonts w:ascii="宋体" w:hAnsi="宋体" w:cs="宋体"/>
                <w:color w:val="000000"/>
                <w:kern w:val="0"/>
                <w:sz w:val="18"/>
                <w:szCs w:val="18"/>
              </w:rPr>
            </w:pPr>
          </w:p>
        </w:tc>
      </w:tr>
      <w:tr w14:paraId="5B09CA5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B8010">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6204F">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F971F">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276E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89E74">
            <w:pPr>
              <w:widowControl/>
              <w:jc w:val="right"/>
              <w:rPr>
                <w:rFonts w:ascii="宋体" w:hAnsi="宋体" w:cs="宋体"/>
                <w:color w:val="000000"/>
                <w:kern w:val="0"/>
                <w:sz w:val="18"/>
                <w:szCs w:val="18"/>
              </w:rPr>
            </w:pPr>
            <w:r>
              <w:rPr>
                <w:rFonts w:hint="eastAsia" w:ascii="宋体" w:hAnsi="宋体" w:cs="宋体"/>
                <w:color w:val="000000"/>
                <w:kern w:val="0"/>
                <w:sz w:val="18"/>
                <w:szCs w:val="18"/>
              </w:rPr>
              <w:t>1.093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2B9D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8D628">
            <w:pPr>
              <w:widowControl/>
              <w:jc w:val="right"/>
              <w:rPr>
                <w:rFonts w:ascii="宋体" w:hAnsi="宋体" w:cs="宋体"/>
                <w:color w:val="000000"/>
                <w:kern w:val="0"/>
                <w:sz w:val="18"/>
                <w:szCs w:val="18"/>
              </w:rPr>
            </w:pPr>
            <w:r>
              <w:rPr>
                <w:rFonts w:hint="eastAsia" w:ascii="宋体" w:hAnsi="宋体" w:cs="宋体"/>
                <w:color w:val="000000"/>
                <w:kern w:val="0"/>
                <w:sz w:val="18"/>
                <w:szCs w:val="18"/>
              </w:rPr>
              <w:t>3.39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D987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1407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3E1A8">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0BED66">
            <w:pPr>
              <w:widowControl/>
              <w:jc w:val="right"/>
              <w:rPr>
                <w:rFonts w:ascii="宋体" w:hAnsi="宋体" w:cs="宋体"/>
                <w:color w:val="000000"/>
                <w:kern w:val="0"/>
                <w:sz w:val="18"/>
                <w:szCs w:val="18"/>
              </w:rPr>
            </w:pPr>
          </w:p>
        </w:tc>
      </w:tr>
      <w:tr w14:paraId="32B69C1A">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94BCC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4021F">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70B6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D889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A9D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DA3AD">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08AB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5EFA2">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A848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5DB5C">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A37B0E">
            <w:pPr>
              <w:widowControl/>
              <w:jc w:val="left"/>
              <w:rPr>
                <w:rFonts w:ascii="宋体" w:hAnsi="宋体" w:cs="宋体"/>
                <w:color w:val="000000"/>
                <w:kern w:val="0"/>
                <w:sz w:val="18"/>
                <w:szCs w:val="18"/>
              </w:rPr>
            </w:pPr>
          </w:p>
        </w:tc>
      </w:tr>
      <w:tr w14:paraId="7BF237F6">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4C64B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94E92">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14D484">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54B3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D1EB6">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345B5">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81611">
            <w:pPr>
              <w:widowControl/>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FFE6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B64FC">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05301">
            <w:pPr>
              <w:widowControl/>
              <w:jc w:val="right"/>
              <w:rPr>
                <w:rFonts w:ascii="宋体" w:hAnsi="宋体" w:cs="宋体"/>
                <w:color w:val="000000"/>
                <w:kern w:val="0"/>
                <w:sz w:val="18"/>
                <w:szCs w:val="18"/>
              </w:rPr>
            </w:pPr>
            <w:r>
              <w:rPr>
                <w:rFonts w:hint="eastAsia" w:ascii="宋体" w:hAnsi="宋体" w:cs="宋体"/>
                <w:color w:val="000000"/>
                <w:kern w:val="0"/>
                <w:sz w:val="18"/>
                <w:szCs w:val="18"/>
              </w:rPr>
              <w:t>7.98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1174FB">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r>
      <w:tr w14:paraId="4A055C8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6B7B5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B0C33">
            <w:pPr>
              <w:widowControl/>
              <w:jc w:val="left"/>
              <w:rPr>
                <w:rFonts w:ascii="宋体" w:hAnsi="宋体" w:cs="宋体"/>
                <w:color w:val="000000"/>
                <w:kern w:val="0"/>
                <w:sz w:val="18"/>
                <w:szCs w:val="18"/>
              </w:rPr>
            </w:pPr>
            <w:r>
              <w:rPr>
                <w:rFonts w:hint="eastAsia" w:ascii="宋体" w:hAnsi="宋体" w:cs="宋体"/>
                <w:color w:val="000000"/>
                <w:kern w:val="0"/>
                <w:sz w:val="18"/>
                <w:szCs w:val="18"/>
              </w:rPr>
              <w:t>4-12-248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755DE">
            <w:pPr>
              <w:widowControl/>
              <w:jc w:val="left"/>
              <w:rPr>
                <w:rFonts w:ascii="宋体" w:hAnsi="宋体" w:cs="宋体"/>
                <w:color w:val="000000"/>
                <w:kern w:val="0"/>
                <w:sz w:val="18"/>
                <w:szCs w:val="18"/>
              </w:rPr>
            </w:pPr>
            <w:r>
              <w:rPr>
                <w:rFonts w:hint="eastAsia" w:ascii="宋体" w:hAnsi="宋体" w:cs="宋体"/>
                <w:color w:val="000000"/>
                <w:kern w:val="0"/>
                <w:sz w:val="18"/>
                <w:szCs w:val="18"/>
              </w:rPr>
              <w:t>墙体混凝土结构水钻钻孔 钻头直径≤51mm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5F60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6F050">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F5F80">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275E7">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82942">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EFEA4">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D030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CA5E51">
            <w:pPr>
              <w:widowControl/>
              <w:jc w:val="right"/>
              <w:rPr>
                <w:rFonts w:ascii="宋体" w:hAnsi="宋体" w:cs="宋体"/>
                <w:color w:val="000000"/>
                <w:kern w:val="0"/>
                <w:sz w:val="18"/>
                <w:szCs w:val="18"/>
              </w:rPr>
            </w:pPr>
          </w:p>
        </w:tc>
      </w:tr>
      <w:tr w14:paraId="41BA21A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8D4BC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784C7">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22C7B">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45EB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0AE3A">
            <w:pPr>
              <w:widowControl/>
              <w:jc w:val="right"/>
              <w:rPr>
                <w:rFonts w:ascii="宋体" w:hAnsi="宋体" w:cs="宋体"/>
                <w:color w:val="000000"/>
                <w:kern w:val="0"/>
                <w:sz w:val="18"/>
                <w:szCs w:val="18"/>
              </w:rPr>
            </w:pPr>
            <w:r>
              <w:rPr>
                <w:rFonts w:hint="eastAsia" w:ascii="宋体" w:hAnsi="宋体" w:cs="宋体"/>
                <w:color w:val="000000"/>
                <w:kern w:val="0"/>
                <w:sz w:val="18"/>
                <w:szCs w:val="18"/>
              </w:rPr>
              <w:t>0.025</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25BB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F34A7">
            <w:pPr>
              <w:widowControl/>
              <w:jc w:val="right"/>
              <w:rPr>
                <w:rFonts w:ascii="宋体" w:hAnsi="宋体" w:cs="宋体"/>
                <w:color w:val="000000"/>
                <w:kern w:val="0"/>
                <w:sz w:val="18"/>
                <w:szCs w:val="18"/>
              </w:rPr>
            </w:pPr>
            <w:r>
              <w:rPr>
                <w:rFonts w:hint="eastAsia" w:ascii="宋体" w:hAnsi="宋体" w:cs="宋体"/>
                <w:color w:val="000000"/>
                <w:kern w:val="0"/>
                <w:sz w:val="18"/>
                <w:szCs w:val="18"/>
              </w:rPr>
              <w:t>1.15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64F7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688A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8FF5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773C8">
            <w:pPr>
              <w:widowControl/>
              <w:jc w:val="right"/>
              <w:rPr>
                <w:rFonts w:ascii="宋体" w:hAnsi="宋体" w:cs="宋体"/>
                <w:color w:val="000000"/>
                <w:kern w:val="0"/>
                <w:sz w:val="18"/>
                <w:szCs w:val="18"/>
              </w:rPr>
            </w:pPr>
          </w:p>
        </w:tc>
      </w:tr>
      <w:tr w14:paraId="386B181D">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CB7C4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DFEB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5544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3E4E0">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373E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4D6E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D2B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4EE56">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A8579">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453FA">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B4A3">
            <w:pPr>
              <w:widowControl/>
              <w:jc w:val="left"/>
              <w:rPr>
                <w:rFonts w:ascii="宋体" w:hAnsi="宋体" w:cs="宋体"/>
                <w:color w:val="000000"/>
                <w:kern w:val="0"/>
                <w:sz w:val="18"/>
                <w:szCs w:val="18"/>
              </w:rPr>
            </w:pPr>
          </w:p>
        </w:tc>
      </w:tr>
      <w:tr w14:paraId="55F158C3">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D518D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A4EC0">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7F0E8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32D3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437D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57FDF">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45F40">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708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7195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FCF5B">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05F5EA">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78C36003">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D6C1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0604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63A00">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7EFCB">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C742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5BBB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B567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451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0745E">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27E4E">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7A4CE">
            <w:pPr>
              <w:widowControl/>
              <w:jc w:val="right"/>
              <w:rPr>
                <w:rFonts w:ascii="宋体" w:hAnsi="宋体" w:cs="宋体"/>
                <w:color w:val="000000"/>
                <w:kern w:val="0"/>
                <w:sz w:val="18"/>
                <w:szCs w:val="18"/>
              </w:rPr>
            </w:pPr>
          </w:p>
        </w:tc>
      </w:tr>
      <w:tr w14:paraId="48632F2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B935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28EC2">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184D8">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3712F">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25E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F69A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168C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DA6A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8776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6C11D">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448A83">
            <w:pPr>
              <w:widowControl/>
              <w:jc w:val="left"/>
              <w:rPr>
                <w:rFonts w:ascii="宋体" w:hAnsi="宋体" w:cs="宋体"/>
                <w:color w:val="000000"/>
                <w:kern w:val="0"/>
                <w:sz w:val="18"/>
                <w:szCs w:val="18"/>
              </w:rPr>
            </w:pPr>
          </w:p>
        </w:tc>
      </w:tr>
      <w:tr w14:paraId="320E236A">
        <w:tblPrEx>
          <w:tblCellMar>
            <w:top w:w="0" w:type="dxa"/>
            <w:left w:w="108" w:type="dxa"/>
            <w:bottom w:w="0" w:type="dxa"/>
            <w:right w:w="108" w:type="dxa"/>
          </w:tblCellMar>
        </w:tblPrEx>
        <w:trPr>
          <w:trHeight w:val="1590"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4F1178A">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0623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9B46FD">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22882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8A3FEBB">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4005E79">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4DB74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9F6E5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8A051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E289C06">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A718190">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346A9D5F">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DB2EE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59D217E9">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3E89CE5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0096F302">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829F80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09D19F7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33EF28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3 页</w:t>
            </w:r>
          </w:p>
        </w:tc>
      </w:tr>
      <w:tr w14:paraId="3903F316">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B457A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1A5317">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E22AB6">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EF4F44">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E49E55">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4B4F982">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FE0C0FA">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DCC6C7D">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7C136341">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1BD84F7E">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44EC928">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25BA7E9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E338F0C">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F77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6E3C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54A8E">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47B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F048A">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076AEFEA">
            <w:pPr>
              <w:widowControl/>
              <w:jc w:val="left"/>
              <w:rPr>
                <w:rFonts w:ascii="宋体" w:hAnsi="宋体" w:cs="宋体"/>
                <w:color w:val="000000"/>
                <w:kern w:val="0"/>
                <w:sz w:val="18"/>
                <w:szCs w:val="18"/>
              </w:rPr>
            </w:pPr>
          </w:p>
        </w:tc>
      </w:tr>
      <w:tr w14:paraId="04F57549">
        <w:tblPrEx>
          <w:tblCellMar>
            <w:top w:w="0" w:type="dxa"/>
            <w:left w:w="108" w:type="dxa"/>
            <w:bottom w:w="0" w:type="dxa"/>
            <w:right w:w="108" w:type="dxa"/>
          </w:tblCellMar>
        </w:tblPrEx>
        <w:trPr>
          <w:trHeight w:val="79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AE0E24">
            <w:pPr>
              <w:widowControl/>
              <w:jc w:val="center"/>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53BD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91C86">
            <w:pPr>
              <w:widowControl/>
              <w:jc w:val="left"/>
              <w:rPr>
                <w:rFonts w:ascii="宋体" w:hAnsi="宋体" w:cs="宋体"/>
                <w:color w:val="000000"/>
                <w:kern w:val="0"/>
                <w:sz w:val="18"/>
                <w:szCs w:val="18"/>
              </w:rPr>
            </w:pPr>
            <w:r>
              <w:rPr>
                <w:rFonts w:hint="eastAsia" w:ascii="宋体" w:hAnsi="宋体" w:cs="宋体"/>
                <w:color w:val="000000"/>
                <w:kern w:val="0"/>
                <w:sz w:val="18"/>
                <w:szCs w:val="18"/>
              </w:rPr>
              <w:t>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D975A">
            <w:pPr>
              <w:widowControl/>
              <w:jc w:val="center"/>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E4208">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528E5">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14E9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80D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B0A6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B1946">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B125">
            <w:pPr>
              <w:widowControl/>
              <w:jc w:val="right"/>
              <w:rPr>
                <w:rFonts w:ascii="宋体" w:hAnsi="宋体" w:cs="宋体"/>
                <w:color w:val="000000"/>
                <w:kern w:val="0"/>
                <w:sz w:val="18"/>
                <w:szCs w:val="18"/>
              </w:rPr>
            </w:pPr>
          </w:p>
        </w:tc>
      </w:tr>
      <w:tr w14:paraId="486D689F">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E31E7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444A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7ACD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03BE4">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F58A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D157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15E78">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667D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AAFC6">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EE6C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2B13D">
            <w:pPr>
              <w:widowControl/>
              <w:jc w:val="right"/>
              <w:rPr>
                <w:rFonts w:ascii="宋体" w:hAnsi="宋体" w:cs="宋体"/>
                <w:color w:val="000000"/>
                <w:kern w:val="0"/>
                <w:sz w:val="18"/>
                <w:szCs w:val="18"/>
              </w:rPr>
            </w:pPr>
          </w:p>
        </w:tc>
      </w:tr>
      <w:tr w14:paraId="5D977C38">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9F688">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1CC4C">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7E6F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1F437">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8E77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3C0F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8471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83FB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E9492">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FCA4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AF8B60">
            <w:pPr>
              <w:widowControl/>
              <w:jc w:val="left"/>
              <w:rPr>
                <w:rFonts w:ascii="宋体" w:hAnsi="宋体" w:cs="宋体"/>
                <w:color w:val="000000"/>
                <w:kern w:val="0"/>
                <w:sz w:val="18"/>
                <w:szCs w:val="18"/>
              </w:rPr>
            </w:pPr>
          </w:p>
        </w:tc>
      </w:tr>
      <w:tr w14:paraId="1185CA81">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2E4A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F81B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58A36">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E241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6C7B1">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55B4C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90CA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2E3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1424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E7B3C">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5B0B7C">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42CA0E88">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6DFB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7D5CB">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29CE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9CA40">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3B28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0694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3339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D930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4C82B">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3E59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600006">
            <w:pPr>
              <w:widowControl/>
              <w:jc w:val="right"/>
              <w:rPr>
                <w:rFonts w:ascii="宋体" w:hAnsi="宋体" w:cs="宋体"/>
                <w:color w:val="000000"/>
                <w:kern w:val="0"/>
                <w:sz w:val="18"/>
                <w:szCs w:val="18"/>
              </w:rPr>
            </w:pPr>
          </w:p>
        </w:tc>
      </w:tr>
      <w:tr w14:paraId="28C8C1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5923B2">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4F2E8">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8E34C">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A6CFE">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B7FD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BCF00">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3AEE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1B94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EC0FD">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46549">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D2B254">
            <w:pPr>
              <w:widowControl/>
              <w:jc w:val="left"/>
              <w:rPr>
                <w:rFonts w:ascii="宋体" w:hAnsi="宋体" w:cs="宋体"/>
                <w:color w:val="000000"/>
                <w:kern w:val="0"/>
                <w:sz w:val="18"/>
                <w:szCs w:val="18"/>
              </w:rPr>
            </w:pPr>
          </w:p>
        </w:tc>
      </w:tr>
      <w:tr w14:paraId="04417018">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EBE15F">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2FF04">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AB797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273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1FFE0">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7DCE6">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51F05">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BDA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C6EEB">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B3419">
            <w:pPr>
              <w:widowControl/>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2FC64F">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r>
      <w:tr w14:paraId="12D1DA1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5C360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DE6E5">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0B93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25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F5D9D">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A50B0">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8749A">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6967D">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C57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CA5C9">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A31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9A6DBD">
            <w:pPr>
              <w:widowControl/>
              <w:jc w:val="right"/>
              <w:rPr>
                <w:rFonts w:ascii="宋体" w:hAnsi="宋体" w:cs="宋体"/>
                <w:color w:val="000000"/>
                <w:kern w:val="0"/>
                <w:sz w:val="18"/>
                <w:szCs w:val="18"/>
              </w:rPr>
            </w:pPr>
          </w:p>
        </w:tc>
      </w:tr>
      <w:tr w14:paraId="3020DA03">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7127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02E4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F47D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CA8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B308">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2C7F9">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4D0B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8069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C29B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71CD4">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52D65F">
            <w:pPr>
              <w:widowControl/>
              <w:jc w:val="left"/>
              <w:rPr>
                <w:rFonts w:ascii="宋体" w:hAnsi="宋体" w:cs="宋体"/>
                <w:color w:val="000000"/>
                <w:kern w:val="0"/>
                <w:sz w:val="18"/>
                <w:szCs w:val="18"/>
              </w:rPr>
            </w:pPr>
          </w:p>
        </w:tc>
      </w:tr>
      <w:tr w14:paraId="64F4341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873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AB80B">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8BA62">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D78C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63C8E">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2D4ED">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D1BA1">
            <w:pPr>
              <w:widowControl/>
              <w:jc w:val="right"/>
              <w:rPr>
                <w:rFonts w:ascii="宋体" w:hAnsi="宋体" w:cs="宋体"/>
                <w:color w:val="000000"/>
                <w:kern w:val="0"/>
                <w:sz w:val="18"/>
                <w:szCs w:val="18"/>
              </w:rPr>
            </w:pPr>
            <w:r>
              <w:rPr>
                <w:rFonts w:hint="eastAsia" w:ascii="宋体" w:hAnsi="宋体" w:cs="宋体"/>
                <w:color w:val="000000"/>
                <w:kern w:val="0"/>
                <w:sz w:val="18"/>
                <w:szCs w:val="18"/>
              </w:rPr>
              <w:t>26.02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8CF1C">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4E6C0">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88985">
            <w:pPr>
              <w:widowControl/>
              <w:jc w:val="right"/>
              <w:rPr>
                <w:rFonts w:ascii="宋体" w:hAnsi="宋体" w:cs="宋体"/>
                <w:color w:val="000000"/>
                <w:kern w:val="0"/>
                <w:sz w:val="18"/>
                <w:szCs w:val="18"/>
              </w:rPr>
            </w:pPr>
            <w:r>
              <w:rPr>
                <w:rFonts w:hint="eastAsia" w:ascii="宋体" w:hAnsi="宋体" w:cs="宋体"/>
                <w:color w:val="000000"/>
                <w:kern w:val="0"/>
                <w:sz w:val="18"/>
                <w:szCs w:val="18"/>
              </w:rPr>
              <w:t>9.47</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C8B72C">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r>
      <w:tr w14:paraId="7823359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99596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88584">
            <w:pPr>
              <w:widowControl/>
              <w:jc w:val="left"/>
              <w:rPr>
                <w:rFonts w:ascii="宋体" w:hAnsi="宋体" w:cs="宋体"/>
                <w:color w:val="000000"/>
                <w:kern w:val="0"/>
                <w:sz w:val="18"/>
                <w:szCs w:val="18"/>
              </w:rPr>
            </w:pPr>
            <w:r>
              <w:rPr>
                <w:rFonts w:hint="eastAsia" w:ascii="宋体" w:hAnsi="宋体" w:cs="宋体"/>
                <w:color w:val="000000"/>
                <w:kern w:val="0"/>
                <w:sz w:val="18"/>
                <w:szCs w:val="18"/>
              </w:rPr>
              <w:t>9-1-2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3BB5E">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4FEF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DD7A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E874C">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FBB35">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5E6F9">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02B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95CE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C6E0D4">
            <w:pPr>
              <w:widowControl/>
              <w:jc w:val="right"/>
              <w:rPr>
                <w:rFonts w:ascii="宋体" w:hAnsi="宋体" w:cs="宋体"/>
                <w:color w:val="000000"/>
                <w:kern w:val="0"/>
                <w:sz w:val="18"/>
                <w:szCs w:val="18"/>
              </w:rPr>
            </w:pPr>
          </w:p>
        </w:tc>
      </w:tr>
      <w:tr w14:paraId="550B1C3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6FF23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BCE4E">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57C4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2B50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A5505">
            <w:pPr>
              <w:widowControl/>
              <w:jc w:val="right"/>
              <w:rPr>
                <w:rFonts w:ascii="宋体" w:hAnsi="宋体" w:cs="宋体"/>
                <w:color w:val="000000"/>
                <w:kern w:val="0"/>
                <w:sz w:val="18"/>
                <w:szCs w:val="18"/>
              </w:rPr>
            </w:pPr>
            <w:r>
              <w:rPr>
                <w:rFonts w:hint="eastAsia" w:ascii="宋体" w:hAnsi="宋体" w:cs="宋体"/>
                <w:color w:val="000000"/>
                <w:kern w:val="0"/>
                <w:sz w:val="18"/>
                <w:szCs w:val="18"/>
              </w:rPr>
              <w:t>1.012</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630CA">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1D967">
            <w:pPr>
              <w:widowControl/>
              <w:jc w:val="right"/>
              <w:rPr>
                <w:rFonts w:ascii="宋体" w:hAnsi="宋体" w:cs="宋体"/>
                <w:color w:val="000000"/>
                <w:kern w:val="0"/>
                <w:sz w:val="18"/>
                <w:szCs w:val="18"/>
              </w:rPr>
            </w:pPr>
            <w:r>
              <w:rPr>
                <w:rFonts w:hint="eastAsia" w:ascii="宋体" w:hAnsi="宋体" w:cs="宋体"/>
                <w:color w:val="000000"/>
                <w:kern w:val="0"/>
                <w:sz w:val="18"/>
                <w:szCs w:val="18"/>
              </w:rPr>
              <w:t>17.72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7D8A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230B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CD9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113C">
            <w:pPr>
              <w:widowControl/>
              <w:jc w:val="right"/>
              <w:rPr>
                <w:rFonts w:ascii="宋体" w:hAnsi="宋体" w:cs="宋体"/>
                <w:color w:val="000000"/>
                <w:kern w:val="0"/>
                <w:sz w:val="18"/>
                <w:szCs w:val="18"/>
              </w:rPr>
            </w:pPr>
          </w:p>
        </w:tc>
      </w:tr>
      <w:tr w14:paraId="57B45CE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AACE6">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ADDD0">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D048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006BE">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5D40F">
            <w:pPr>
              <w:widowControl/>
              <w:jc w:val="right"/>
              <w:rPr>
                <w:rFonts w:ascii="宋体" w:hAnsi="宋体" w:cs="宋体"/>
                <w:color w:val="000000"/>
                <w:kern w:val="0"/>
                <w:sz w:val="18"/>
                <w:szCs w:val="18"/>
              </w:rPr>
            </w:pPr>
            <w:r>
              <w:rPr>
                <w:rFonts w:hint="eastAsia" w:ascii="宋体" w:hAnsi="宋体" w:cs="宋体"/>
                <w:color w:val="000000"/>
                <w:kern w:val="0"/>
                <w:sz w:val="18"/>
                <w:szCs w:val="18"/>
              </w:rPr>
              <w:t>0.903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1BEC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6DE33">
            <w:pPr>
              <w:widowControl/>
              <w:jc w:val="right"/>
              <w:rPr>
                <w:rFonts w:ascii="宋体" w:hAnsi="宋体" w:cs="宋体"/>
                <w:color w:val="000000"/>
                <w:kern w:val="0"/>
                <w:sz w:val="18"/>
                <w:szCs w:val="18"/>
              </w:rPr>
            </w:pPr>
            <w:r>
              <w:rPr>
                <w:rFonts w:hint="eastAsia" w:ascii="宋体" w:hAnsi="宋体" w:cs="宋体"/>
                <w:color w:val="000000"/>
                <w:kern w:val="0"/>
                <w:sz w:val="18"/>
                <w:szCs w:val="18"/>
              </w:rPr>
              <w:t>7.64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4F5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3583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184A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75C50">
            <w:pPr>
              <w:widowControl/>
              <w:jc w:val="right"/>
              <w:rPr>
                <w:rFonts w:ascii="宋体" w:hAnsi="宋体" w:cs="宋体"/>
                <w:color w:val="000000"/>
                <w:kern w:val="0"/>
                <w:sz w:val="18"/>
                <w:szCs w:val="18"/>
              </w:rPr>
            </w:pPr>
          </w:p>
        </w:tc>
      </w:tr>
      <w:tr w14:paraId="6B2FE37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7A2C9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E3BFD">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42F1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2DF11">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CFAC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2223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0E49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1641C">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877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D552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E71C2A">
            <w:pPr>
              <w:widowControl/>
              <w:jc w:val="left"/>
              <w:rPr>
                <w:rFonts w:ascii="宋体" w:hAnsi="宋体" w:cs="宋体"/>
                <w:color w:val="000000"/>
                <w:kern w:val="0"/>
                <w:sz w:val="18"/>
                <w:szCs w:val="18"/>
              </w:rPr>
            </w:pPr>
          </w:p>
        </w:tc>
      </w:tr>
      <w:tr w14:paraId="5153FF97">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8B32244">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A73825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73A1206">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460FCB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0B02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2D87476">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BE600A">
            <w:pPr>
              <w:widowControl/>
              <w:jc w:val="right"/>
              <w:rPr>
                <w:rFonts w:ascii="宋体" w:hAnsi="宋体" w:cs="宋体"/>
                <w:color w:val="000000"/>
                <w:kern w:val="0"/>
                <w:sz w:val="18"/>
                <w:szCs w:val="18"/>
              </w:rPr>
            </w:pPr>
            <w:r>
              <w:rPr>
                <w:rFonts w:hint="eastAsia" w:ascii="宋体" w:hAnsi="宋体" w:cs="宋体"/>
                <w:color w:val="000000"/>
                <w:kern w:val="0"/>
                <w:sz w:val="18"/>
                <w:szCs w:val="18"/>
              </w:rPr>
              <w:t>16.39</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B61AD4">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E72DFEB">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E9B0912">
            <w:pPr>
              <w:widowControl/>
              <w:jc w:val="right"/>
              <w:rPr>
                <w:rFonts w:ascii="宋体" w:hAnsi="宋体" w:cs="宋体"/>
                <w:color w:val="000000"/>
                <w:kern w:val="0"/>
                <w:sz w:val="18"/>
                <w:szCs w:val="18"/>
              </w:rPr>
            </w:pPr>
            <w:r>
              <w:rPr>
                <w:rFonts w:hint="eastAsia" w:ascii="宋体" w:hAnsi="宋体" w:cs="宋体"/>
                <w:color w:val="000000"/>
                <w:kern w:val="0"/>
                <w:sz w:val="18"/>
                <w:szCs w:val="18"/>
              </w:rPr>
              <w:t>4.19</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0E6F99F">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r>
      <w:tr w14:paraId="15381589">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7B7D3E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10858D">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051AF07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57EB368">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BA1E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3B5C653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2D4D2B1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3 页  共 3 页</w:t>
            </w:r>
          </w:p>
        </w:tc>
      </w:tr>
      <w:tr w14:paraId="534E90FB">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63CFC2">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725BAF">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56007F">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7D513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BC411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75C36C3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EB9804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B697BD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60519B37">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765558C0">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EF78EEE">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0B84B787">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9DA74BB">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4A5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75465">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2A27D">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9F3DA">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E92F9">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52935A2D">
            <w:pPr>
              <w:widowControl/>
              <w:jc w:val="left"/>
              <w:rPr>
                <w:rFonts w:ascii="宋体" w:hAnsi="宋体" w:cs="宋体"/>
                <w:color w:val="000000"/>
                <w:kern w:val="0"/>
                <w:sz w:val="18"/>
                <w:szCs w:val="18"/>
              </w:rPr>
            </w:pPr>
          </w:p>
        </w:tc>
      </w:tr>
      <w:tr w14:paraId="7562562F">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40F75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CBAB1">
            <w:pPr>
              <w:widowControl/>
              <w:jc w:val="left"/>
              <w:rPr>
                <w:rFonts w:ascii="宋体" w:hAnsi="宋体" w:cs="宋体"/>
                <w:color w:val="000000"/>
                <w:kern w:val="0"/>
                <w:sz w:val="18"/>
                <w:szCs w:val="18"/>
              </w:rPr>
            </w:pPr>
            <w:r>
              <w:rPr>
                <w:rFonts w:hint="eastAsia" w:ascii="宋体" w:hAnsi="宋体" w:cs="宋体"/>
                <w:color w:val="000000"/>
                <w:kern w:val="0"/>
                <w:sz w:val="18"/>
                <w:szCs w:val="18"/>
              </w:rPr>
              <w:t>9-1-40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673E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 无吊顶≤DN15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9333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6A515">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9BE19">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45F29">
            <w:pPr>
              <w:widowControl/>
              <w:jc w:val="right"/>
              <w:rPr>
                <w:rFonts w:ascii="宋体" w:hAnsi="宋体" w:cs="宋体"/>
                <w:color w:val="000000"/>
                <w:kern w:val="0"/>
                <w:sz w:val="18"/>
                <w:szCs w:val="18"/>
              </w:rPr>
            </w:pPr>
            <w:r>
              <w:rPr>
                <w:rFonts w:hint="eastAsia" w:ascii="宋体" w:hAnsi="宋体" w:cs="宋体"/>
                <w:color w:val="000000"/>
                <w:kern w:val="0"/>
                <w:sz w:val="18"/>
                <w:szCs w:val="18"/>
              </w:rPr>
              <w:t>3.12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92448">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AF8F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207F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F09DE">
            <w:pPr>
              <w:widowControl/>
              <w:jc w:val="right"/>
              <w:rPr>
                <w:rFonts w:ascii="宋体" w:hAnsi="宋体" w:cs="宋体"/>
                <w:color w:val="000000"/>
                <w:kern w:val="0"/>
                <w:sz w:val="18"/>
                <w:szCs w:val="18"/>
              </w:rPr>
            </w:pPr>
          </w:p>
        </w:tc>
      </w:tr>
      <w:tr w14:paraId="684DEF16">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CD3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FE4E2">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7F920">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75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B463B">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2A6DF">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B54C7">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37D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E31DA">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E9D5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43AB13">
            <w:pPr>
              <w:widowControl/>
              <w:jc w:val="right"/>
              <w:rPr>
                <w:rFonts w:ascii="宋体" w:hAnsi="宋体" w:cs="宋体"/>
                <w:color w:val="000000"/>
                <w:kern w:val="0"/>
                <w:sz w:val="18"/>
                <w:szCs w:val="18"/>
              </w:rPr>
            </w:pPr>
          </w:p>
        </w:tc>
      </w:tr>
      <w:tr w14:paraId="13935DD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5EB9B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E6C7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806D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3934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E3D1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0013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F61DB">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FDD1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30F55">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7DD35">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46FD3">
            <w:pPr>
              <w:widowControl/>
              <w:jc w:val="left"/>
              <w:rPr>
                <w:rFonts w:ascii="宋体" w:hAnsi="宋体" w:cs="宋体"/>
                <w:color w:val="000000"/>
                <w:kern w:val="0"/>
                <w:sz w:val="18"/>
                <w:szCs w:val="18"/>
              </w:rPr>
            </w:pPr>
          </w:p>
        </w:tc>
      </w:tr>
      <w:tr w14:paraId="3BAF444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AA6F78">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84AC1">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FF18A">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EE38B">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8274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BFA7A">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C691A">
            <w:pPr>
              <w:widowControl/>
              <w:jc w:val="right"/>
              <w:rPr>
                <w:rFonts w:ascii="宋体" w:hAnsi="宋体" w:cs="宋体"/>
                <w:color w:val="000000"/>
                <w:kern w:val="0"/>
                <w:sz w:val="18"/>
                <w:szCs w:val="18"/>
              </w:rPr>
            </w:pPr>
            <w:r>
              <w:rPr>
                <w:rFonts w:hint="eastAsia" w:ascii="宋体" w:hAnsi="宋体" w:cs="宋体"/>
                <w:color w:val="000000"/>
                <w:kern w:val="0"/>
                <w:sz w:val="18"/>
                <w:szCs w:val="18"/>
              </w:rPr>
              <w:t>137.53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ED4C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73E14">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B2557">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ED146">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r>
      <w:tr w14:paraId="799CBF0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6FB0A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CEEAA">
            <w:pPr>
              <w:widowControl/>
              <w:jc w:val="left"/>
              <w:rPr>
                <w:rFonts w:ascii="宋体" w:hAnsi="宋体" w:cs="宋体"/>
                <w:color w:val="000000"/>
                <w:kern w:val="0"/>
                <w:sz w:val="18"/>
                <w:szCs w:val="18"/>
              </w:rPr>
            </w:pPr>
            <w:r>
              <w:rPr>
                <w:rFonts w:hint="eastAsia" w:ascii="宋体" w:hAnsi="宋体" w:cs="宋体"/>
                <w:color w:val="000000"/>
                <w:kern w:val="0"/>
                <w:sz w:val="18"/>
                <w:szCs w:val="18"/>
              </w:rPr>
              <w:t>4-14-218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D635A">
            <w:pPr>
              <w:widowControl/>
              <w:jc w:val="left"/>
              <w:rPr>
                <w:rFonts w:ascii="宋体" w:hAnsi="宋体" w:cs="宋体"/>
                <w:color w:val="000000"/>
                <w:kern w:val="0"/>
                <w:sz w:val="18"/>
                <w:szCs w:val="18"/>
              </w:rPr>
            </w:pPr>
            <w:r>
              <w:rPr>
                <w:rFonts w:hint="eastAsia" w:ascii="宋体" w:hAnsi="宋体" w:cs="宋体"/>
                <w:color w:val="000000"/>
                <w:kern w:val="0"/>
                <w:sz w:val="18"/>
                <w:szCs w:val="18"/>
              </w:rPr>
              <w:t>嵌入式三管成套型荧光灯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2FD9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2553C">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E99BC">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2CFB4">
            <w:pPr>
              <w:widowControl/>
              <w:jc w:val="right"/>
              <w:rPr>
                <w:rFonts w:ascii="宋体" w:hAnsi="宋体" w:cs="宋体"/>
                <w:color w:val="000000"/>
                <w:kern w:val="0"/>
                <w:sz w:val="18"/>
                <w:szCs w:val="18"/>
              </w:rPr>
            </w:pPr>
            <w:r>
              <w:rPr>
                <w:rFonts w:hint="eastAsia" w:ascii="宋体" w:hAnsi="宋体" w:cs="宋体"/>
                <w:color w:val="000000"/>
                <w:kern w:val="0"/>
                <w:sz w:val="18"/>
                <w:szCs w:val="18"/>
              </w:rPr>
              <w:t>12.4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73E8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9F3CF">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19E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DE68E">
            <w:pPr>
              <w:widowControl/>
              <w:jc w:val="right"/>
              <w:rPr>
                <w:rFonts w:ascii="宋体" w:hAnsi="宋体" w:cs="宋体"/>
                <w:color w:val="000000"/>
                <w:kern w:val="0"/>
                <w:sz w:val="18"/>
                <w:szCs w:val="18"/>
              </w:rPr>
            </w:pPr>
          </w:p>
        </w:tc>
      </w:tr>
      <w:tr w14:paraId="0061EE4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FAFE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644CE">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9E858">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5E68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280D">
            <w:pPr>
              <w:widowControl/>
              <w:jc w:val="right"/>
              <w:rPr>
                <w:rFonts w:ascii="宋体" w:hAnsi="宋体" w:cs="宋体"/>
                <w:color w:val="000000"/>
                <w:kern w:val="0"/>
                <w:sz w:val="18"/>
                <w:szCs w:val="18"/>
              </w:rPr>
            </w:pPr>
            <w:r>
              <w:rPr>
                <w:rFonts w:hint="eastAsia" w:ascii="宋体" w:hAnsi="宋体" w:cs="宋体"/>
                <w:color w:val="000000"/>
                <w:kern w:val="0"/>
                <w:sz w:val="18"/>
                <w:szCs w:val="18"/>
              </w:rPr>
              <w:t>1.01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2F0A2">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E2D8D">
            <w:pPr>
              <w:widowControl/>
              <w:jc w:val="right"/>
              <w:rPr>
                <w:rFonts w:ascii="宋体" w:hAnsi="宋体" w:cs="宋体"/>
                <w:color w:val="000000"/>
                <w:kern w:val="0"/>
                <w:sz w:val="18"/>
                <w:szCs w:val="18"/>
              </w:rPr>
            </w:pPr>
            <w:r>
              <w:rPr>
                <w:rFonts w:hint="eastAsia" w:ascii="宋体" w:hAnsi="宋体" w:cs="宋体"/>
                <w:color w:val="000000"/>
                <w:kern w:val="0"/>
                <w:sz w:val="18"/>
                <w:szCs w:val="18"/>
              </w:rPr>
              <w:t>125.13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A86BB">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CB140">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9707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4C1169">
            <w:pPr>
              <w:widowControl/>
              <w:jc w:val="right"/>
              <w:rPr>
                <w:rFonts w:ascii="宋体" w:hAnsi="宋体" w:cs="宋体"/>
                <w:color w:val="000000"/>
                <w:kern w:val="0"/>
                <w:sz w:val="18"/>
                <w:szCs w:val="18"/>
              </w:rPr>
            </w:pPr>
          </w:p>
        </w:tc>
      </w:tr>
      <w:tr w14:paraId="57FA167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F2C7DA1">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2A4380B">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3E9E33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D3B9DBA">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0BFBA25">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FBEB13B">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F1F2B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4660CCF">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C231F84">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ACD0BF1">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119648E">
            <w:pPr>
              <w:widowControl/>
              <w:jc w:val="left"/>
              <w:rPr>
                <w:rFonts w:ascii="宋体" w:hAnsi="宋体" w:cs="宋体"/>
                <w:color w:val="000000"/>
                <w:kern w:val="0"/>
                <w:sz w:val="18"/>
                <w:szCs w:val="18"/>
              </w:rPr>
            </w:pPr>
          </w:p>
        </w:tc>
      </w:tr>
      <w:tr w14:paraId="54B06C6A">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29B668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bl>
    <w:p w14:paraId="1BD9BFE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11"/>
        <w:gridCol w:w="1296"/>
        <w:gridCol w:w="1603"/>
        <w:gridCol w:w="235"/>
        <w:gridCol w:w="508"/>
        <w:gridCol w:w="699"/>
        <w:gridCol w:w="883"/>
        <w:gridCol w:w="868"/>
        <w:gridCol w:w="17"/>
        <w:gridCol w:w="816"/>
        <w:gridCol w:w="795"/>
        <w:gridCol w:w="765"/>
        <w:gridCol w:w="843"/>
      </w:tblGrid>
      <w:tr w14:paraId="081174A7">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767356C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措施项目清单综合单价分析表</w:t>
            </w:r>
          </w:p>
        </w:tc>
      </w:tr>
      <w:tr w14:paraId="7F8889AA">
        <w:tblPrEx>
          <w:tblCellMar>
            <w:top w:w="0" w:type="dxa"/>
            <w:left w:w="108" w:type="dxa"/>
            <w:bottom w:w="0" w:type="dxa"/>
            <w:right w:w="108" w:type="dxa"/>
          </w:tblCellMar>
        </w:tblPrEx>
        <w:trPr>
          <w:trHeight w:val="510" w:hRule="atLeast"/>
        </w:trPr>
        <w:tc>
          <w:tcPr>
            <w:tcW w:w="1692" w:type="pct"/>
            <w:gridSpan w:val="3"/>
            <w:tcBorders>
              <w:top w:val="nil"/>
              <w:left w:val="nil"/>
              <w:bottom w:val="nil"/>
              <w:right w:val="nil"/>
            </w:tcBorders>
            <w:shd w:val="clear" w:color="FFFFFF" w:fill="FFFFFF"/>
            <w:vAlign w:val="center"/>
          </w:tcPr>
          <w:p w14:paraId="646C38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60" w:type="pct"/>
            <w:gridSpan w:val="6"/>
            <w:tcBorders>
              <w:top w:val="nil"/>
              <w:left w:val="nil"/>
              <w:bottom w:val="nil"/>
              <w:right w:val="nil"/>
            </w:tcBorders>
            <w:shd w:val="clear" w:color="FFFFFF" w:fill="FFFFFF"/>
            <w:vAlign w:val="center"/>
          </w:tcPr>
          <w:p w14:paraId="5DAE1E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48" w:type="pct"/>
            <w:gridSpan w:val="4"/>
            <w:tcBorders>
              <w:top w:val="nil"/>
              <w:left w:val="nil"/>
              <w:bottom w:val="nil"/>
              <w:right w:val="nil"/>
            </w:tcBorders>
            <w:shd w:val="clear" w:color="FFFFFF" w:fill="FFFFFF"/>
            <w:vAlign w:val="center"/>
          </w:tcPr>
          <w:p w14:paraId="0E6FD2E6">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14E119">
        <w:tblPrEx>
          <w:tblCellMar>
            <w:top w:w="0" w:type="dxa"/>
            <w:left w:w="108" w:type="dxa"/>
            <w:bottom w:w="0" w:type="dxa"/>
            <w:right w:w="108" w:type="dxa"/>
          </w:tblCellMar>
        </w:tblPrEx>
        <w:trPr>
          <w:trHeight w:val="240"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15F728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5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4FEF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94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A2E29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5CFE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3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F4DB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工程量</w:t>
            </w:r>
          </w:p>
        </w:tc>
        <w:tc>
          <w:tcPr>
            <w:tcW w:w="212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E4CD93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综合单价组成(元)</w:t>
            </w:r>
          </w:p>
        </w:tc>
        <w:tc>
          <w:tcPr>
            <w:tcW w:w="431"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10111A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综合单价(元)</w:t>
            </w:r>
          </w:p>
        </w:tc>
      </w:tr>
      <w:tr w14:paraId="7BFECEAD">
        <w:tblPrEx>
          <w:tblCellMar>
            <w:top w:w="0" w:type="dxa"/>
            <w:left w:w="108" w:type="dxa"/>
            <w:bottom w:w="0" w:type="dxa"/>
            <w:right w:w="108" w:type="dxa"/>
          </w:tblCellMar>
        </w:tblPrEx>
        <w:trPr>
          <w:trHeight w:val="510" w:hRule="atLeast"/>
        </w:trPr>
        <w:tc>
          <w:tcPr>
            <w:tcW w:w="315" w:type="pct"/>
            <w:vMerge w:val="continue"/>
            <w:tcBorders>
              <w:top w:val="single" w:color="000000" w:sz="8" w:space="0"/>
              <w:left w:val="single" w:color="000000" w:sz="8" w:space="0"/>
              <w:bottom w:val="single" w:color="000000" w:sz="4" w:space="0"/>
              <w:right w:val="single" w:color="000000" w:sz="4" w:space="0"/>
            </w:tcBorders>
            <w:vAlign w:val="center"/>
          </w:tcPr>
          <w:p w14:paraId="057D1133">
            <w:pPr>
              <w:widowControl/>
              <w:jc w:val="left"/>
              <w:rPr>
                <w:rFonts w:ascii="黑体" w:hAnsi="黑体" w:eastAsia="黑体" w:cs="宋体"/>
                <w:color w:val="000000"/>
                <w:kern w:val="0"/>
                <w:sz w:val="18"/>
                <w:szCs w:val="18"/>
              </w:rPr>
            </w:pPr>
          </w:p>
        </w:tc>
        <w:tc>
          <w:tcPr>
            <w:tcW w:w="563" w:type="pct"/>
            <w:vMerge w:val="continue"/>
            <w:tcBorders>
              <w:top w:val="single" w:color="000000" w:sz="8" w:space="0"/>
              <w:left w:val="single" w:color="000000" w:sz="4" w:space="0"/>
              <w:bottom w:val="single" w:color="000000" w:sz="4" w:space="0"/>
              <w:right w:val="single" w:color="000000" w:sz="4" w:space="0"/>
            </w:tcBorders>
            <w:vAlign w:val="center"/>
          </w:tcPr>
          <w:p w14:paraId="5EDB14E2">
            <w:pPr>
              <w:widowControl/>
              <w:jc w:val="left"/>
              <w:rPr>
                <w:rFonts w:ascii="黑体" w:hAnsi="黑体" w:eastAsia="黑体" w:cs="宋体"/>
                <w:color w:val="000000"/>
                <w:kern w:val="0"/>
                <w:sz w:val="18"/>
                <w:szCs w:val="18"/>
              </w:rPr>
            </w:pPr>
          </w:p>
        </w:tc>
        <w:tc>
          <w:tcPr>
            <w:tcW w:w="940"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759F4D3">
            <w:pPr>
              <w:widowControl/>
              <w:jc w:val="left"/>
              <w:rPr>
                <w:rFonts w:ascii="黑体" w:hAnsi="黑体" w:eastAsia="黑体" w:cs="宋体"/>
                <w:color w:val="000000"/>
                <w:kern w:val="0"/>
                <w:sz w:val="18"/>
                <w:szCs w:val="18"/>
              </w:rPr>
            </w:pPr>
          </w:p>
        </w:tc>
        <w:tc>
          <w:tcPr>
            <w:tcW w:w="263" w:type="pct"/>
            <w:vMerge w:val="continue"/>
            <w:tcBorders>
              <w:top w:val="single" w:color="000000" w:sz="8" w:space="0"/>
              <w:left w:val="single" w:color="000000" w:sz="4" w:space="0"/>
              <w:bottom w:val="single" w:color="000000" w:sz="4" w:space="0"/>
              <w:right w:val="single" w:color="000000" w:sz="4" w:space="0"/>
            </w:tcBorders>
            <w:vAlign w:val="center"/>
          </w:tcPr>
          <w:p w14:paraId="4F26D32D">
            <w:pPr>
              <w:widowControl/>
              <w:jc w:val="left"/>
              <w:rPr>
                <w:rFonts w:ascii="黑体" w:hAnsi="黑体" w:eastAsia="黑体" w:cs="宋体"/>
                <w:color w:val="000000"/>
                <w:kern w:val="0"/>
                <w:sz w:val="18"/>
                <w:szCs w:val="18"/>
              </w:rPr>
            </w:pPr>
          </w:p>
        </w:tc>
        <w:tc>
          <w:tcPr>
            <w:tcW w:w="359" w:type="pct"/>
            <w:vMerge w:val="continue"/>
            <w:tcBorders>
              <w:top w:val="single" w:color="000000" w:sz="8" w:space="0"/>
              <w:left w:val="single" w:color="000000" w:sz="4" w:space="0"/>
              <w:bottom w:val="single" w:color="000000" w:sz="4" w:space="0"/>
              <w:right w:val="single" w:color="000000" w:sz="4" w:space="0"/>
            </w:tcBorders>
            <w:vAlign w:val="center"/>
          </w:tcPr>
          <w:p w14:paraId="7ABC4930">
            <w:pPr>
              <w:widowControl/>
              <w:jc w:val="left"/>
              <w:rPr>
                <w:rFonts w:ascii="黑体" w:hAnsi="黑体" w:eastAsia="黑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FA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人工费</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47C7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材料费</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EA6C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机械费</w:t>
            </w: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5E7B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计费基础</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C64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管理费和利润</w:t>
            </w:r>
          </w:p>
        </w:tc>
        <w:tc>
          <w:tcPr>
            <w:tcW w:w="431" w:type="pct"/>
            <w:vMerge w:val="continue"/>
            <w:tcBorders>
              <w:top w:val="single" w:color="000000" w:sz="8" w:space="0"/>
              <w:left w:val="single" w:color="000000" w:sz="4" w:space="0"/>
              <w:bottom w:val="single" w:color="000000" w:sz="4" w:space="0"/>
              <w:right w:val="single" w:color="000000" w:sz="8" w:space="0"/>
            </w:tcBorders>
            <w:vAlign w:val="center"/>
          </w:tcPr>
          <w:p w14:paraId="18DA94B2">
            <w:pPr>
              <w:widowControl/>
              <w:jc w:val="left"/>
              <w:rPr>
                <w:rFonts w:ascii="黑体" w:hAnsi="黑体" w:eastAsia="黑体" w:cs="宋体"/>
                <w:color w:val="000000"/>
                <w:kern w:val="0"/>
                <w:sz w:val="18"/>
                <w:szCs w:val="18"/>
              </w:rPr>
            </w:pPr>
          </w:p>
        </w:tc>
      </w:tr>
      <w:tr w14:paraId="4E82944F">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756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3956C">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40378">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C75F7">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79FEA">
            <w:pPr>
              <w:widowControl/>
              <w:jc w:val="right"/>
              <w:rPr>
                <w:rFonts w:ascii="宋体" w:hAnsi="宋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12FB8">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99AB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97B83">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F1974">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17A72">
            <w:pPr>
              <w:widowControl/>
              <w:jc w:val="right"/>
              <w:rPr>
                <w:rFonts w:ascii="宋体" w:hAnsi="宋体" w:cs="宋体"/>
                <w:color w:val="000000"/>
                <w:kern w:val="0"/>
                <w:sz w:val="18"/>
                <w:szCs w:val="18"/>
              </w:rPr>
            </w:pPr>
            <w:r>
              <w:rPr>
                <w:rFonts w:hint="eastAsia" w:ascii="宋体" w:hAnsi="宋体" w:cs="宋体"/>
                <w:color w:val="000000"/>
                <w:kern w:val="0"/>
                <w:sz w:val="18"/>
                <w:szCs w:val="18"/>
              </w:rPr>
              <w:t>12.31</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2D7D75">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1BCC5FEE">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C13E26">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58025">
            <w:pPr>
              <w:widowControl/>
              <w:jc w:val="left"/>
              <w:rPr>
                <w:rFonts w:ascii="宋体" w:hAnsi="宋体" w:cs="宋体"/>
                <w:color w:val="000000"/>
                <w:kern w:val="0"/>
                <w:sz w:val="18"/>
                <w:szCs w:val="18"/>
              </w:rPr>
            </w:pPr>
            <w:r>
              <w:rPr>
                <w:rFonts w:hint="eastAsia" w:ascii="宋体" w:hAnsi="宋体" w:cs="宋体"/>
                <w:color w:val="000000"/>
                <w:kern w:val="0"/>
                <w:sz w:val="18"/>
                <w:szCs w:val="18"/>
              </w:rPr>
              <w:t>BM237</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6866F">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脚手架搭拆费(第十册给排水、采暖、燃气工程)(单独承担的室外埋地管道工程除外)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D20BF">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5857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67415">
            <w:pPr>
              <w:widowControl/>
              <w:jc w:val="right"/>
              <w:rPr>
                <w:rFonts w:ascii="宋体" w:hAnsi="宋体" w:cs="宋体"/>
                <w:color w:val="000000"/>
                <w:kern w:val="0"/>
                <w:sz w:val="18"/>
                <w:szCs w:val="18"/>
              </w:rPr>
            </w:pPr>
            <w:r>
              <w:rPr>
                <w:rFonts w:hint="eastAsia" w:ascii="宋体" w:hAnsi="宋体" w:cs="宋体"/>
                <w:color w:val="000000"/>
                <w:kern w:val="0"/>
                <w:sz w:val="18"/>
                <w:szCs w:val="18"/>
              </w:rPr>
              <w:t>18.54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F117F">
            <w:pPr>
              <w:widowControl/>
              <w:jc w:val="right"/>
              <w:rPr>
                <w:rFonts w:ascii="宋体" w:hAnsi="宋体" w:cs="宋体"/>
                <w:color w:val="000000"/>
                <w:kern w:val="0"/>
                <w:sz w:val="18"/>
                <w:szCs w:val="18"/>
              </w:rPr>
            </w:pPr>
            <w:r>
              <w:rPr>
                <w:rFonts w:hint="eastAsia" w:ascii="宋体" w:hAnsi="宋体" w:cs="宋体"/>
                <w:color w:val="000000"/>
                <w:kern w:val="0"/>
                <w:sz w:val="18"/>
                <w:szCs w:val="18"/>
              </w:rPr>
              <w:t>34.44</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EAC06">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1A33C">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0FE9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CE19D0">
            <w:pPr>
              <w:widowControl/>
              <w:jc w:val="right"/>
              <w:rPr>
                <w:rFonts w:ascii="宋体" w:hAnsi="宋体" w:cs="宋体"/>
                <w:color w:val="000000"/>
                <w:kern w:val="0"/>
                <w:sz w:val="18"/>
                <w:szCs w:val="18"/>
              </w:rPr>
            </w:pPr>
          </w:p>
        </w:tc>
      </w:tr>
      <w:tr w14:paraId="7A8C2DE7">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2E240B">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E78E1">
            <w:pPr>
              <w:widowControl/>
              <w:jc w:val="left"/>
              <w:rPr>
                <w:rFonts w:ascii="宋体" w:hAnsi="宋体" w:cs="宋体"/>
                <w:color w:val="000000"/>
                <w:kern w:val="0"/>
                <w:sz w:val="18"/>
                <w:szCs w:val="18"/>
              </w:rPr>
            </w:pPr>
            <w:r>
              <w:rPr>
                <w:rFonts w:hint="eastAsia" w:ascii="宋体" w:hAnsi="宋体" w:cs="宋体"/>
                <w:color w:val="000000"/>
                <w:kern w:val="0"/>
                <w:sz w:val="18"/>
                <w:szCs w:val="18"/>
              </w:rPr>
              <w:t>BM178</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AD891">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脚手架搭拆费(第四册电气设备安装工程)(单独承担的室外直埋敷设电缆工程除外)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F27F8">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3541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CCE29">
            <w:pPr>
              <w:widowControl/>
              <w:jc w:val="right"/>
              <w:rPr>
                <w:rFonts w:ascii="宋体" w:hAnsi="宋体" w:cs="宋体"/>
                <w:color w:val="000000"/>
                <w:kern w:val="0"/>
                <w:sz w:val="18"/>
                <w:szCs w:val="18"/>
              </w:rPr>
            </w:pPr>
            <w:r>
              <w:rPr>
                <w:rFonts w:hint="eastAsia" w:ascii="宋体" w:hAnsi="宋体" w:cs="宋体"/>
                <w:color w:val="000000"/>
                <w:kern w:val="0"/>
                <w:sz w:val="18"/>
                <w:szCs w:val="18"/>
              </w:rPr>
              <w:t>8.03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FD6A2">
            <w:pPr>
              <w:widowControl/>
              <w:jc w:val="right"/>
              <w:rPr>
                <w:rFonts w:ascii="宋体" w:hAnsi="宋体" w:cs="宋体"/>
                <w:color w:val="000000"/>
                <w:kern w:val="0"/>
                <w:sz w:val="18"/>
                <w:szCs w:val="18"/>
              </w:rPr>
            </w:pPr>
            <w:r>
              <w:rPr>
                <w:rFonts w:hint="eastAsia" w:ascii="宋体" w:hAnsi="宋体" w:cs="宋体"/>
                <w:color w:val="000000"/>
                <w:kern w:val="0"/>
                <w:sz w:val="18"/>
                <w:szCs w:val="18"/>
              </w:rPr>
              <w:t>14.92</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50BC2">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43C1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CC47C">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EF2C9D">
            <w:pPr>
              <w:widowControl/>
              <w:jc w:val="right"/>
              <w:rPr>
                <w:rFonts w:ascii="宋体" w:hAnsi="宋体" w:cs="宋体"/>
                <w:color w:val="000000"/>
                <w:kern w:val="0"/>
                <w:sz w:val="18"/>
                <w:szCs w:val="18"/>
              </w:rPr>
            </w:pPr>
          </w:p>
        </w:tc>
      </w:tr>
      <w:tr w14:paraId="26CAF09E">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A00E8E3">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196B972">
            <w:pPr>
              <w:widowControl/>
              <w:jc w:val="left"/>
              <w:rPr>
                <w:rFonts w:ascii="宋体" w:hAnsi="宋体" w:cs="宋体"/>
                <w:color w:val="000000"/>
                <w:kern w:val="0"/>
                <w:sz w:val="18"/>
                <w:szCs w:val="18"/>
              </w:rPr>
            </w:pPr>
            <w:r>
              <w:rPr>
                <w:rFonts w:hint="eastAsia" w:ascii="宋体" w:hAnsi="宋体" w:cs="宋体"/>
                <w:color w:val="000000"/>
                <w:kern w:val="0"/>
                <w:sz w:val="18"/>
                <w:szCs w:val="18"/>
              </w:rPr>
              <w:t>BM223</w:t>
            </w:r>
          </w:p>
        </w:tc>
        <w:tc>
          <w:tcPr>
            <w:tcW w:w="9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F85170">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脚手架搭拆费(第九册消防工程)</w:t>
            </w:r>
          </w:p>
        </w:tc>
        <w:tc>
          <w:tcPr>
            <w:tcW w:w="2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F18C07">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B67102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02BEDAD">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44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D463120">
            <w:pPr>
              <w:widowControl/>
              <w:jc w:val="right"/>
              <w:rPr>
                <w:rFonts w:ascii="宋体" w:hAnsi="宋体" w:cs="宋体"/>
                <w:color w:val="000000"/>
                <w:kern w:val="0"/>
                <w:sz w:val="18"/>
                <w:szCs w:val="18"/>
              </w:rPr>
            </w:pPr>
            <w:r>
              <w:rPr>
                <w:rFonts w:hint="eastAsia" w:ascii="宋体" w:hAnsi="宋体" w:cs="宋体"/>
                <w:color w:val="000000"/>
                <w:kern w:val="0"/>
                <w:sz w:val="18"/>
                <w:szCs w:val="18"/>
              </w:rPr>
              <w:t>29.79</w:t>
            </w:r>
          </w:p>
        </w:tc>
        <w:tc>
          <w:tcPr>
            <w:tcW w:w="43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02EC20">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9B7799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757160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31D3C8A">
            <w:pPr>
              <w:widowControl/>
              <w:jc w:val="right"/>
              <w:rPr>
                <w:rFonts w:ascii="宋体" w:hAnsi="宋体" w:cs="宋体"/>
                <w:color w:val="000000"/>
                <w:kern w:val="0"/>
                <w:sz w:val="18"/>
                <w:szCs w:val="18"/>
              </w:rPr>
            </w:pPr>
          </w:p>
        </w:tc>
      </w:tr>
    </w:tbl>
    <w:p w14:paraId="2E505FD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46"/>
        <w:gridCol w:w="1206"/>
        <w:gridCol w:w="1568"/>
        <w:gridCol w:w="1387"/>
        <w:gridCol w:w="666"/>
        <w:gridCol w:w="1141"/>
        <w:gridCol w:w="71"/>
        <w:gridCol w:w="1026"/>
        <w:gridCol w:w="1115"/>
        <w:gridCol w:w="1113"/>
      </w:tblGrid>
      <w:tr w14:paraId="21F402D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C0EFF85">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0ED488B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6CA2E4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378D9B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78D8D22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1EBC0224">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BE7A31">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A40FCF4">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766AF0">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8C4A4F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7A9A9CE">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BEEA235">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E4581B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72468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590E91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646B0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38A92">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049D8E">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综合工日(房修安装)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D9A80">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72A1F">
            <w:pPr>
              <w:widowControl/>
              <w:jc w:val="right"/>
              <w:rPr>
                <w:rFonts w:ascii="宋体" w:hAnsi="宋体" w:cs="宋体"/>
                <w:color w:val="000000"/>
                <w:kern w:val="0"/>
                <w:sz w:val="18"/>
                <w:szCs w:val="18"/>
              </w:rPr>
            </w:pPr>
            <w:r>
              <w:rPr>
                <w:rFonts w:hint="eastAsia" w:ascii="宋体" w:hAnsi="宋体" w:cs="宋体"/>
                <w:color w:val="000000"/>
                <w:kern w:val="0"/>
                <w:sz w:val="18"/>
                <w:szCs w:val="18"/>
              </w:rPr>
              <w:t>2.92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7BD9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B2BB8">
            <w:pPr>
              <w:widowControl/>
              <w:jc w:val="right"/>
              <w:rPr>
                <w:rFonts w:ascii="宋体" w:hAnsi="宋体" w:cs="宋体"/>
                <w:color w:val="000000"/>
                <w:kern w:val="0"/>
                <w:sz w:val="18"/>
                <w:szCs w:val="18"/>
              </w:rPr>
            </w:pPr>
            <w:r>
              <w:rPr>
                <w:rFonts w:hint="eastAsia" w:ascii="宋体" w:hAnsi="宋体" w:cs="宋体"/>
                <w:color w:val="000000"/>
                <w:kern w:val="0"/>
                <w:sz w:val="18"/>
                <w:szCs w:val="18"/>
              </w:rPr>
              <w:t>402.37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B472D">
            <w:pPr>
              <w:widowControl/>
              <w:jc w:val="center"/>
              <w:rPr>
                <w:rFonts w:ascii="宋体" w:hAnsi="宋体" w:cs="宋体"/>
                <w:color w:val="000000"/>
                <w:kern w:val="0"/>
                <w:sz w:val="18"/>
                <w:szCs w:val="18"/>
              </w:rPr>
            </w:pPr>
          </w:p>
        </w:tc>
      </w:tr>
      <w:tr w14:paraId="136CD7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2141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20511">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B221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227F9">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FFEF0">
            <w:pPr>
              <w:widowControl/>
              <w:jc w:val="right"/>
              <w:rPr>
                <w:rFonts w:ascii="宋体" w:hAnsi="宋体" w:cs="宋体"/>
                <w:color w:val="000000"/>
                <w:kern w:val="0"/>
                <w:sz w:val="18"/>
                <w:szCs w:val="18"/>
              </w:rPr>
            </w:pPr>
            <w:r>
              <w:rPr>
                <w:rFonts w:hint="eastAsia" w:ascii="宋体" w:hAnsi="宋体" w:cs="宋体"/>
                <w:color w:val="000000"/>
                <w:kern w:val="0"/>
                <w:sz w:val="18"/>
                <w:szCs w:val="18"/>
              </w:rPr>
              <w:t>15.72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22C8E">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E2A5B">
            <w:pPr>
              <w:widowControl/>
              <w:jc w:val="right"/>
              <w:rPr>
                <w:rFonts w:ascii="宋体" w:hAnsi="宋体" w:cs="宋体"/>
                <w:color w:val="000000"/>
                <w:kern w:val="0"/>
                <w:sz w:val="18"/>
                <w:szCs w:val="18"/>
              </w:rPr>
            </w:pPr>
            <w:r>
              <w:rPr>
                <w:rFonts w:hint="eastAsia" w:ascii="宋体" w:hAnsi="宋体" w:cs="宋体"/>
                <w:color w:val="000000"/>
                <w:kern w:val="0"/>
                <w:sz w:val="18"/>
                <w:szCs w:val="18"/>
              </w:rPr>
              <w:t>2169.58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601E3B">
            <w:pPr>
              <w:widowControl/>
              <w:jc w:val="center"/>
              <w:rPr>
                <w:rFonts w:ascii="宋体" w:hAnsi="宋体" w:cs="宋体"/>
                <w:color w:val="000000"/>
                <w:kern w:val="0"/>
                <w:sz w:val="18"/>
                <w:szCs w:val="18"/>
              </w:rPr>
            </w:pPr>
          </w:p>
        </w:tc>
      </w:tr>
      <w:tr w14:paraId="3EF79A7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49B2D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F929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00010030@2</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64812">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7CB62">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30494">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977F0">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929F8">
            <w:pPr>
              <w:widowControl/>
              <w:jc w:val="right"/>
              <w:rPr>
                <w:rFonts w:ascii="宋体" w:hAnsi="宋体" w:cs="宋体"/>
                <w:color w:val="000000"/>
                <w:kern w:val="0"/>
                <w:sz w:val="18"/>
                <w:szCs w:val="18"/>
              </w:rPr>
            </w:pPr>
            <w:r>
              <w:rPr>
                <w:rFonts w:hint="eastAsia" w:ascii="宋体" w:hAnsi="宋体" w:cs="宋体"/>
                <w:color w:val="000000"/>
                <w:kern w:val="0"/>
                <w:sz w:val="18"/>
                <w:szCs w:val="18"/>
              </w:rPr>
              <w:t>265.79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D3A246">
            <w:pPr>
              <w:widowControl/>
              <w:jc w:val="center"/>
              <w:rPr>
                <w:rFonts w:ascii="宋体" w:hAnsi="宋体" w:cs="宋体"/>
                <w:color w:val="000000"/>
                <w:kern w:val="0"/>
                <w:sz w:val="18"/>
                <w:szCs w:val="18"/>
              </w:rPr>
            </w:pPr>
          </w:p>
        </w:tc>
      </w:tr>
      <w:tr w14:paraId="7298F3B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02857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82E8A">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924C5">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2D96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DF30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40183">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7ABF0">
            <w:pPr>
              <w:widowControl/>
              <w:jc w:val="right"/>
              <w:rPr>
                <w:rFonts w:ascii="宋体" w:hAnsi="宋体" w:cs="宋体"/>
                <w:color w:val="000000"/>
                <w:kern w:val="0"/>
                <w:sz w:val="18"/>
                <w:szCs w:val="18"/>
              </w:rPr>
            </w:pPr>
            <w:r>
              <w:rPr>
                <w:rFonts w:hint="eastAsia" w:ascii="宋体" w:hAnsi="宋体" w:cs="宋体"/>
                <w:color w:val="000000"/>
                <w:kern w:val="0"/>
                <w:sz w:val="18"/>
                <w:szCs w:val="18"/>
              </w:rPr>
              <w:t>0.17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5F828D">
            <w:pPr>
              <w:widowControl/>
              <w:jc w:val="center"/>
              <w:rPr>
                <w:rFonts w:ascii="宋体" w:hAnsi="宋体" w:cs="宋体"/>
                <w:color w:val="000000"/>
                <w:kern w:val="0"/>
                <w:sz w:val="18"/>
                <w:szCs w:val="18"/>
              </w:rPr>
            </w:pPr>
          </w:p>
        </w:tc>
      </w:tr>
      <w:tr w14:paraId="20F7895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FD62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5DFBB">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CE06F">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95CB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2B645">
            <w:pPr>
              <w:widowControl/>
              <w:jc w:val="right"/>
              <w:rPr>
                <w:rFonts w:ascii="宋体" w:hAnsi="宋体" w:cs="宋体"/>
                <w:color w:val="000000"/>
                <w:kern w:val="0"/>
                <w:sz w:val="18"/>
                <w:szCs w:val="18"/>
              </w:rPr>
            </w:pPr>
            <w:r>
              <w:rPr>
                <w:rFonts w:hint="eastAsia" w:ascii="宋体" w:hAnsi="宋体" w:cs="宋体"/>
                <w:color w:val="000000"/>
                <w:kern w:val="0"/>
                <w:sz w:val="18"/>
                <w:szCs w:val="18"/>
              </w:rPr>
              <w:t>0.46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125A">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77A50">
            <w:pPr>
              <w:widowControl/>
              <w:jc w:val="right"/>
              <w:rPr>
                <w:rFonts w:ascii="宋体" w:hAnsi="宋体" w:cs="宋体"/>
                <w:color w:val="000000"/>
                <w:kern w:val="0"/>
                <w:sz w:val="18"/>
                <w:szCs w:val="18"/>
              </w:rPr>
            </w:pPr>
            <w:r>
              <w:rPr>
                <w:rFonts w:hint="eastAsia" w:ascii="宋体" w:hAnsi="宋体" w:cs="宋体"/>
                <w:color w:val="000000"/>
                <w:kern w:val="0"/>
                <w:sz w:val="18"/>
                <w:szCs w:val="18"/>
              </w:rPr>
              <w:t>6.65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53AE1">
            <w:pPr>
              <w:widowControl/>
              <w:jc w:val="center"/>
              <w:rPr>
                <w:rFonts w:ascii="宋体" w:hAnsi="宋体" w:cs="宋体"/>
                <w:color w:val="000000"/>
                <w:kern w:val="0"/>
                <w:sz w:val="18"/>
                <w:szCs w:val="18"/>
              </w:rPr>
            </w:pPr>
          </w:p>
        </w:tc>
      </w:tr>
      <w:tr w14:paraId="5D8DB78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53C4F8">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71EFE">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075AC">
            <w:pPr>
              <w:widowControl/>
              <w:jc w:val="left"/>
              <w:rPr>
                <w:rFonts w:ascii="宋体" w:hAnsi="宋体" w:cs="宋体"/>
                <w:color w:val="000000"/>
                <w:kern w:val="0"/>
                <w:sz w:val="18"/>
                <w:szCs w:val="18"/>
              </w:rPr>
            </w:pPr>
            <w:r>
              <w:rPr>
                <w:rFonts w:hint="eastAsia" w:ascii="宋体" w:hAnsi="宋体" w:cs="宋体"/>
                <w:color w:val="000000"/>
                <w:kern w:val="0"/>
                <w:sz w:val="18"/>
                <w:szCs w:val="18"/>
              </w:rPr>
              <w:t>氧气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2DED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32F4B">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F2C16">
            <w:pPr>
              <w:widowControl/>
              <w:jc w:val="right"/>
              <w:rPr>
                <w:rFonts w:ascii="宋体" w:hAnsi="宋体" w:cs="宋体"/>
                <w:color w:val="000000"/>
                <w:kern w:val="0"/>
                <w:sz w:val="18"/>
                <w:szCs w:val="18"/>
              </w:rPr>
            </w:pPr>
            <w:r>
              <w:rPr>
                <w:rFonts w:hint="eastAsia" w:ascii="宋体" w:hAnsi="宋体" w:cs="宋体"/>
                <w:color w:val="000000"/>
                <w:kern w:val="0"/>
                <w:sz w:val="18"/>
                <w:szCs w:val="18"/>
              </w:rPr>
              <w:t>5.35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0C50B">
            <w:pPr>
              <w:widowControl/>
              <w:jc w:val="right"/>
              <w:rPr>
                <w:rFonts w:ascii="宋体" w:hAnsi="宋体" w:cs="宋体"/>
                <w:color w:val="000000"/>
                <w:kern w:val="0"/>
                <w:sz w:val="18"/>
                <w:szCs w:val="18"/>
              </w:rPr>
            </w:pPr>
            <w:r>
              <w:rPr>
                <w:rFonts w:hint="eastAsia" w:ascii="宋体" w:hAnsi="宋体" w:cs="宋体"/>
                <w:color w:val="000000"/>
                <w:kern w:val="0"/>
                <w:sz w:val="18"/>
                <w:szCs w:val="18"/>
              </w:rPr>
              <w:t>7.46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D0BC4D">
            <w:pPr>
              <w:widowControl/>
              <w:jc w:val="center"/>
              <w:rPr>
                <w:rFonts w:ascii="宋体" w:hAnsi="宋体" w:cs="宋体"/>
                <w:color w:val="000000"/>
                <w:kern w:val="0"/>
                <w:sz w:val="18"/>
                <w:szCs w:val="18"/>
              </w:rPr>
            </w:pPr>
          </w:p>
        </w:tc>
      </w:tr>
      <w:tr w14:paraId="0B800C5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9B516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A0523">
            <w:pPr>
              <w:widowControl/>
              <w:jc w:val="left"/>
              <w:rPr>
                <w:rFonts w:ascii="宋体" w:hAnsi="宋体" w:cs="宋体"/>
                <w:color w:val="000000"/>
                <w:kern w:val="0"/>
                <w:sz w:val="18"/>
                <w:szCs w:val="18"/>
              </w:rPr>
            </w:pPr>
            <w:r>
              <w:rPr>
                <w:rFonts w:hint="eastAsia" w:ascii="宋体" w:hAnsi="宋体" w:cs="宋体"/>
                <w:color w:val="000000"/>
                <w:kern w:val="0"/>
                <w:sz w:val="18"/>
                <w:szCs w:val="18"/>
              </w:rPr>
              <w:t>24590013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393A8">
            <w:pPr>
              <w:widowControl/>
              <w:jc w:val="left"/>
              <w:rPr>
                <w:rFonts w:ascii="宋体" w:hAnsi="宋体" w:cs="宋体"/>
                <w:color w:val="000000"/>
                <w:kern w:val="0"/>
                <w:sz w:val="18"/>
                <w:szCs w:val="18"/>
              </w:rPr>
            </w:pPr>
            <w:r>
              <w:rPr>
                <w:rFonts w:hint="eastAsia" w:ascii="宋体" w:hAnsi="宋体" w:cs="宋体"/>
                <w:color w:val="000000"/>
                <w:kern w:val="0"/>
                <w:sz w:val="18"/>
                <w:szCs w:val="18"/>
              </w:rPr>
              <w:t>压力表弯管DN15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3D6B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524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8008E">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BE959">
            <w:pPr>
              <w:widowControl/>
              <w:jc w:val="right"/>
              <w:rPr>
                <w:rFonts w:ascii="宋体" w:hAnsi="宋体" w:cs="宋体"/>
                <w:color w:val="000000"/>
                <w:kern w:val="0"/>
                <w:sz w:val="18"/>
                <w:szCs w:val="18"/>
              </w:rPr>
            </w:pPr>
            <w:r>
              <w:rPr>
                <w:rFonts w:hint="eastAsia" w:ascii="宋体" w:hAnsi="宋体" w:cs="宋体"/>
                <w:color w:val="000000"/>
                <w:kern w:val="0"/>
                <w:sz w:val="18"/>
                <w:szCs w:val="18"/>
              </w:rPr>
              <w:t>0.08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494FA1">
            <w:pPr>
              <w:widowControl/>
              <w:jc w:val="center"/>
              <w:rPr>
                <w:rFonts w:ascii="宋体" w:hAnsi="宋体" w:cs="宋体"/>
                <w:color w:val="000000"/>
                <w:kern w:val="0"/>
                <w:sz w:val="18"/>
                <w:szCs w:val="18"/>
              </w:rPr>
            </w:pPr>
          </w:p>
        </w:tc>
      </w:tr>
      <w:tr w14:paraId="12B43F5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C7E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BEE6">
            <w:pPr>
              <w:widowControl/>
              <w:jc w:val="left"/>
              <w:rPr>
                <w:rFonts w:ascii="宋体" w:hAnsi="宋体" w:cs="宋体"/>
                <w:color w:val="000000"/>
                <w:kern w:val="0"/>
                <w:sz w:val="18"/>
                <w:szCs w:val="18"/>
              </w:rPr>
            </w:pPr>
            <w:r>
              <w:rPr>
                <w:rFonts w:hint="eastAsia" w:ascii="宋体" w:hAnsi="宋体" w:cs="宋体"/>
                <w:color w:val="000000"/>
                <w:kern w:val="0"/>
                <w:sz w:val="18"/>
                <w:szCs w:val="18"/>
              </w:rPr>
              <w:t>17270035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A977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橡胶软管DN20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3B81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D8B02">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781FF">
            <w:pPr>
              <w:widowControl/>
              <w:jc w:val="right"/>
              <w:rPr>
                <w:rFonts w:ascii="宋体" w:hAnsi="宋体" w:cs="宋体"/>
                <w:color w:val="000000"/>
                <w:kern w:val="0"/>
                <w:sz w:val="18"/>
                <w:szCs w:val="18"/>
              </w:rPr>
            </w:pPr>
            <w:r>
              <w:rPr>
                <w:rFonts w:hint="eastAsia" w:ascii="宋体" w:hAnsi="宋体" w:cs="宋体"/>
                <w:color w:val="000000"/>
                <w:kern w:val="0"/>
                <w:sz w:val="18"/>
                <w:szCs w:val="18"/>
              </w:rPr>
              <w:t>6.88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B4AE0">
            <w:pPr>
              <w:widowControl/>
              <w:jc w:val="right"/>
              <w:rPr>
                <w:rFonts w:ascii="宋体" w:hAnsi="宋体" w:cs="宋体"/>
                <w:color w:val="000000"/>
                <w:kern w:val="0"/>
                <w:sz w:val="18"/>
                <w:szCs w:val="18"/>
              </w:rPr>
            </w:pPr>
            <w:r>
              <w:rPr>
                <w:rFonts w:hint="eastAsia" w:ascii="宋体" w:hAnsi="宋体" w:cs="宋体"/>
                <w:color w:val="000000"/>
                <w:kern w:val="0"/>
                <w:sz w:val="18"/>
                <w:szCs w:val="18"/>
              </w:rPr>
              <w:t>0.28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398DA">
            <w:pPr>
              <w:widowControl/>
              <w:jc w:val="center"/>
              <w:rPr>
                <w:rFonts w:ascii="宋体" w:hAnsi="宋体" w:cs="宋体"/>
                <w:color w:val="000000"/>
                <w:kern w:val="0"/>
                <w:sz w:val="18"/>
                <w:szCs w:val="18"/>
              </w:rPr>
            </w:pPr>
          </w:p>
        </w:tc>
      </w:tr>
      <w:tr w14:paraId="520266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AAA6BD">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F27E1">
            <w:pPr>
              <w:widowControl/>
              <w:jc w:val="left"/>
              <w:rPr>
                <w:rFonts w:ascii="宋体" w:hAnsi="宋体" w:cs="宋体"/>
                <w:color w:val="000000"/>
                <w:kern w:val="0"/>
                <w:sz w:val="18"/>
                <w:szCs w:val="18"/>
              </w:rPr>
            </w:pPr>
            <w:r>
              <w:rPr>
                <w:rFonts w:hint="eastAsia" w:ascii="宋体" w:hAnsi="宋体" w:cs="宋体"/>
                <w:color w:val="000000"/>
                <w:kern w:val="0"/>
                <w:sz w:val="18"/>
                <w:szCs w:val="18"/>
              </w:rPr>
              <w:t>02010007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4F8D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橡胶板δ1～3</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D1DD8">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2ACE4">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28645">
            <w:pPr>
              <w:widowControl/>
              <w:jc w:val="right"/>
              <w:rPr>
                <w:rFonts w:ascii="宋体" w:hAnsi="宋体" w:cs="宋体"/>
                <w:color w:val="000000"/>
                <w:kern w:val="0"/>
                <w:sz w:val="18"/>
                <w:szCs w:val="18"/>
              </w:rPr>
            </w:pPr>
            <w:r>
              <w:rPr>
                <w:rFonts w:hint="eastAsia" w:ascii="宋体" w:hAnsi="宋体" w:cs="宋体"/>
                <w:color w:val="000000"/>
                <w:kern w:val="0"/>
                <w:sz w:val="18"/>
                <w:szCs w:val="18"/>
              </w:rPr>
              <w:t>10.6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8DF98">
            <w:pPr>
              <w:widowControl/>
              <w:jc w:val="right"/>
              <w:rPr>
                <w:rFonts w:ascii="宋体" w:hAnsi="宋体" w:cs="宋体"/>
                <w:color w:val="000000"/>
                <w:kern w:val="0"/>
                <w:sz w:val="18"/>
                <w:szCs w:val="18"/>
              </w:rPr>
            </w:pPr>
            <w:r>
              <w:rPr>
                <w:rFonts w:hint="eastAsia" w:ascii="宋体" w:hAnsi="宋体" w:cs="宋体"/>
                <w:color w:val="000000"/>
                <w:kern w:val="0"/>
                <w:sz w:val="18"/>
                <w:szCs w:val="18"/>
              </w:rPr>
              <w:t>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D7E2D">
            <w:pPr>
              <w:widowControl/>
              <w:jc w:val="center"/>
              <w:rPr>
                <w:rFonts w:ascii="宋体" w:hAnsi="宋体" w:cs="宋体"/>
                <w:color w:val="000000"/>
                <w:kern w:val="0"/>
                <w:sz w:val="18"/>
                <w:szCs w:val="18"/>
              </w:rPr>
            </w:pPr>
          </w:p>
        </w:tc>
      </w:tr>
      <w:tr w14:paraId="045092A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151D4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7793D">
            <w:pPr>
              <w:widowControl/>
              <w:jc w:val="left"/>
              <w:rPr>
                <w:rFonts w:ascii="宋体" w:hAnsi="宋体" w:cs="宋体"/>
                <w:color w:val="000000"/>
                <w:kern w:val="0"/>
                <w:sz w:val="18"/>
                <w:szCs w:val="18"/>
              </w:rPr>
            </w:pPr>
            <w:r>
              <w:rPr>
                <w:rFonts w:hint="eastAsia" w:ascii="宋体" w:hAnsi="宋体" w:cs="宋体"/>
                <w:color w:val="000000"/>
                <w:kern w:val="0"/>
                <w:sz w:val="18"/>
                <w:szCs w:val="18"/>
              </w:rPr>
              <w:t>02290027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BC384">
            <w:pPr>
              <w:widowControl/>
              <w:jc w:val="left"/>
              <w:rPr>
                <w:rFonts w:ascii="宋体" w:hAnsi="宋体" w:cs="宋体"/>
                <w:color w:val="000000"/>
                <w:kern w:val="0"/>
                <w:sz w:val="18"/>
                <w:szCs w:val="18"/>
              </w:rPr>
            </w:pPr>
            <w:r>
              <w:rPr>
                <w:rFonts w:hint="eastAsia" w:ascii="宋体" w:hAnsi="宋体" w:cs="宋体"/>
                <w:color w:val="000000"/>
                <w:kern w:val="0"/>
                <w:sz w:val="18"/>
                <w:szCs w:val="18"/>
              </w:rPr>
              <w:t>线麻</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9F97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1504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6FDA4">
            <w:pPr>
              <w:widowControl/>
              <w:jc w:val="right"/>
              <w:rPr>
                <w:rFonts w:ascii="宋体" w:hAnsi="宋体" w:cs="宋体"/>
                <w:color w:val="000000"/>
                <w:kern w:val="0"/>
                <w:sz w:val="18"/>
                <w:szCs w:val="18"/>
              </w:rPr>
            </w:pPr>
            <w:r>
              <w:rPr>
                <w:rFonts w:hint="eastAsia" w:ascii="宋体" w:hAnsi="宋体" w:cs="宋体"/>
                <w:color w:val="000000"/>
                <w:kern w:val="0"/>
                <w:sz w:val="18"/>
                <w:szCs w:val="18"/>
              </w:rPr>
              <w:t>10.14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BE523">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F65C42">
            <w:pPr>
              <w:widowControl/>
              <w:jc w:val="center"/>
              <w:rPr>
                <w:rFonts w:ascii="宋体" w:hAnsi="宋体" w:cs="宋体"/>
                <w:color w:val="000000"/>
                <w:kern w:val="0"/>
                <w:sz w:val="18"/>
                <w:szCs w:val="18"/>
              </w:rPr>
            </w:pPr>
          </w:p>
        </w:tc>
      </w:tr>
      <w:tr w14:paraId="48DD391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EB96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6E42D">
            <w:pPr>
              <w:widowControl/>
              <w:jc w:val="left"/>
              <w:rPr>
                <w:rFonts w:ascii="宋体" w:hAnsi="宋体" w:cs="宋体"/>
                <w:color w:val="000000"/>
                <w:kern w:val="0"/>
                <w:sz w:val="18"/>
                <w:szCs w:val="18"/>
              </w:rPr>
            </w:pPr>
            <w:r>
              <w:rPr>
                <w:rFonts w:hint="eastAsia" w:ascii="宋体" w:hAnsi="宋体" w:cs="宋体"/>
                <w:color w:val="000000"/>
                <w:kern w:val="0"/>
                <w:sz w:val="18"/>
                <w:szCs w:val="18"/>
              </w:rPr>
              <w:t>28030041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6A78D">
            <w:pPr>
              <w:widowControl/>
              <w:jc w:val="left"/>
              <w:rPr>
                <w:rFonts w:ascii="宋体" w:hAnsi="宋体" w:cs="宋体"/>
                <w:color w:val="000000"/>
                <w:kern w:val="0"/>
                <w:sz w:val="18"/>
                <w:szCs w:val="18"/>
              </w:rPr>
            </w:pPr>
            <w:r>
              <w:rPr>
                <w:rFonts w:hint="eastAsia" w:ascii="宋体" w:hAnsi="宋体" w:cs="宋体"/>
                <w:color w:val="000000"/>
                <w:kern w:val="0"/>
                <w:sz w:val="18"/>
                <w:szCs w:val="18"/>
              </w:rPr>
              <w:t>铜芯塑料绝缘电线BV-105℃-2.5mm2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CE7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9C253">
            <w:pPr>
              <w:widowControl/>
              <w:jc w:val="right"/>
              <w:rPr>
                <w:rFonts w:ascii="宋体" w:hAnsi="宋体" w:cs="宋体"/>
                <w:color w:val="000000"/>
                <w:kern w:val="0"/>
                <w:sz w:val="18"/>
                <w:szCs w:val="18"/>
              </w:rPr>
            </w:pPr>
            <w:r>
              <w:rPr>
                <w:rFonts w:hint="eastAsia" w:ascii="宋体" w:hAnsi="宋体" w:cs="宋体"/>
                <w:color w:val="000000"/>
                <w:kern w:val="0"/>
                <w:sz w:val="18"/>
                <w:szCs w:val="18"/>
              </w:rPr>
              <w:t>14.05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3D530">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39F9">
            <w:pPr>
              <w:widowControl/>
              <w:jc w:val="right"/>
              <w:rPr>
                <w:rFonts w:ascii="宋体" w:hAnsi="宋体" w:cs="宋体"/>
                <w:color w:val="000000"/>
                <w:kern w:val="0"/>
                <w:sz w:val="18"/>
                <w:szCs w:val="18"/>
              </w:rPr>
            </w:pPr>
            <w:r>
              <w:rPr>
                <w:rFonts w:hint="eastAsia" w:ascii="宋体" w:hAnsi="宋体" w:cs="宋体"/>
                <w:color w:val="000000"/>
                <w:kern w:val="0"/>
                <w:sz w:val="18"/>
                <w:szCs w:val="18"/>
              </w:rPr>
              <w:t>18.26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C67556">
            <w:pPr>
              <w:widowControl/>
              <w:jc w:val="center"/>
              <w:rPr>
                <w:rFonts w:ascii="宋体" w:hAnsi="宋体" w:cs="宋体"/>
                <w:color w:val="000000"/>
                <w:kern w:val="0"/>
                <w:sz w:val="18"/>
                <w:szCs w:val="18"/>
              </w:rPr>
            </w:pPr>
          </w:p>
        </w:tc>
      </w:tr>
      <w:tr w14:paraId="17CDAB3F">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B538DD">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99434">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2F27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47B5C">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92C19">
            <w:pPr>
              <w:widowControl/>
              <w:jc w:val="right"/>
              <w:rPr>
                <w:rFonts w:ascii="宋体" w:hAnsi="宋体" w:cs="宋体"/>
                <w:color w:val="000000"/>
                <w:kern w:val="0"/>
                <w:sz w:val="18"/>
                <w:szCs w:val="18"/>
              </w:rPr>
            </w:pPr>
            <w:r>
              <w:rPr>
                <w:rFonts w:hint="eastAsia" w:ascii="宋体" w:hAnsi="宋体" w:cs="宋体"/>
                <w:color w:val="000000"/>
                <w:kern w:val="0"/>
                <w:sz w:val="18"/>
                <w:szCs w:val="18"/>
              </w:rPr>
              <w:t>21.67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1D581">
            <w:pPr>
              <w:widowControl/>
              <w:jc w:val="right"/>
              <w:rPr>
                <w:rFonts w:ascii="宋体" w:hAnsi="宋体" w:cs="宋体"/>
                <w:color w:val="000000"/>
                <w:kern w:val="0"/>
                <w:sz w:val="18"/>
                <w:szCs w:val="18"/>
              </w:rPr>
            </w:pPr>
            <w:r>
              <w:rPr>
                <w:rFonts w:hint="eastAsia" w:ascii="宋体" w:hAnsi="宋体" w:cs="宋体"/>
                <w:color w:val="000000"/>
                <w:kern w:val="0"/>
                <w:sz w:val="18"/>
                <w:szCs w:val="18"/>
              </w:rPr>
              <w:t>8.46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9B144">
            <w:pPr>
              <w:widowControl/>
              <w:jc w:val="right"/>
              <w:rPr>
                <w:rFonts w:ascii="宋体" w:hAnsi="宋体" w:cs="宋体"/>
                <w:color w:val="000000"/>
                <w:kern w:val="0"/>
                <w:sz w:val="18"/>
                <w:szCs w:val="18"/>
              </w:rPr>
            </w:pPr>
            <w:r>
              <w:rPr>
                <w:rFonts w:hint="eastAsia" w:ascii="宋体" w:hAnsi="宋体" w:cs="宋体"/>
                <w:color w:val="000000"/>
                <w:kern w:val="0"/>
                <w:sz w:val="18"/>
                <w:szCs w:val="18"/>
              </w:rPr>
              <w:t>183.35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CC875">
            <w:pPr>
              <w:widowControl/>
              <w:jc w:val="center"/>
              <w:rPr>
                <w:rFonts w:ascii="宋体" w:hAnsi="宋体" w:cs="宋体"/>
                <w:color w:val="000000"/>
                <w:kern w:val="0"/>
                <w:sz w:val="18"/>
                <w:szCs w:val="18"/>
              </w:rPr>
            </w:pPr>
          </w:p>
        </w:tc>
      </w:tr>
      <w:tr w14:paraId="10B8DE4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E8A51D">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69926">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51C20">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829C">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D4C4F">
            <w:pPr>
              <w:widowControl/>
              <w:jc w:val="right"/>
              <w:rPr>
                <w:rFonts w:ascii="宋体" w:hAnsi="宋体" w:cs="宋体"/>
                <w:color w:val="000000"/>
                <w:kern w:val="0"/>
                <w:sz w:val="18"/>
                <w:szCs w:val="18"/>
              </w:rPr>
            </w:pPr>
            <w:r>
              <w:rPr>
                <w:rFonts w:hint="eastAsia" w:ascii="宋体" w:hAnsi="宋体" w:cs="宋体"/>
                <w:color w:val="000000"/>
                <w:kern w:val="0"/>
                <w:sz w:val="18"/>
                <w:szCs w:val="18"/>
              </w:rPr>
              <w:t>0.31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B2F57">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62E6E">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601A07">
            <w:pPr>
              <w:widowControl/>
              <w:jc w:val="center"/>
              <w:rPr>
                <w:rFonts w:ascii="宋体" w:hAnsi="宋体" w:cs="宋体"/>
                <w:color w:val="000000"/>
                <w:kern w:val="0"/>
                <w:sz w:val="18"/>
                <w:szCs w:val="18"/>
              </w:rPr>
            </w:pPr>
          </w:p>
        </w:tc>
      </w:tr>
      <w:tr w14:paraId="4FFB575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3DAA18">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CC800">
            <w:pPr>
              <w:widowControl/>
              <w:jc w:val="left"/>
              <w:rPr>
                <w:rFonts w:ascii="宋体" w:hAnsi="宋体" w:cs="宋体"/>
                <w:color w:val="000000"/>
                <w:kern w:val="0"/>
                <w:sz w:val="18"/>
                <w:szCs w:val="18"/>
              </w:rPr>
            </w:pPr>
            <w:r>
              <w:rPr>
                <w:rFonts w:hint="eastAsia" w:ascii="宋体" w:hAnsi="宋体" w:cs="宋体"/>
                <w:color w:val="000000"/>
                <w:kern w:val="0"/>
                <w:sz w:val="18"/>
                <w:szCs w:val="18"/>
              </w:rPr>
              <w:t>990813010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9473E">
            <w:pPr>
              <w:widowControl/>
              <w:jc w:val="left"/>
              <w:rPr>
                <w:rFonts w:ascii="宋体" w:hAnsi="宋体" w:cs="宋体"/>
                <w:color w:val="000000"/>
                <w:kern w:val="0"/>
                <w:sz w:val="18"/>
                <w:szCs w:val="18"/>
              </w:rPr>
            </w:pPr>
            <w:r>
              <w:rPr>
                <w:rFonts w:hint="eastAsia" w:ascii="宋体" w:hAnsi="宋体" w:cs="宋体"/>
                <w:color w:val="000000"/>
                <w:kern w:val="0"/>
                <w:sz w:val="18"/>
                <w:szCs w:val="18"/>
              </w:rPr>
              <w:t>试压泵3MPa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99D33">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BE137">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94A6C">
            <w:pPr>
              <w:widowControl/>
              <w:jc w:val="right"/>
              <w:rPr>
                <w:rFonts w:ascii="宋体" w:hAnsi="宋体" w:cs="宋体"/>
                <w:color w:val="000000"/>
                <w:kern w:val="0"/>
                <w:sz w:val="18"/>
                <w:szCs w:val="18"/>
              </w:rPr>
            </w:pPr>
            <w:r>
              <w:rPr>
                <w:rFonts w:hint="eastAsia" w:ascii="宋体" w:hAnsi="宋体" w:cs="宋体"/>
                <w:color w:val="000000"/>
                <w:kern w:val="0"/>
                <w:sz w:val="18"/>
                <w:szCs w:val="18"/>
              </w:rPr>
              <w:t>18.86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38E6A">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A026C">
            <w:pPr>
              <w:widowControl/>
              <w:jc w:val="center"/>
              <w:rPr>
                <w:rFonts w:ascii="宋体" w:hAnsi="宋体" w:cs="宋体"/>
                <w:color w:val="000000"/>
                <w:kern w:val="0"/>
                <w:sz w:val="18"/>
                <w:szCs w:val="18"/>
              </w:rPr>
            </w:pPr>
          </w:p>
        </w:tc>
      </w:tr>
      <w:tr w14:paraId="315E562E">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7C0F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950B8">
            <w:pPr>
              <w:widowControl/>
              <w:jc w:val="left"/>
              <w:rPr>
                <w:rFonts w:ascii="宋体" w:hAnsi="宋体" w:cs="宋体"/>
                <w:color w:val="000000"/>
                <w:kern w:val="0"/>
                <w:sz w:val="18"/>
                <w:szCs w:val="18"/>
              </w:rPr>
            </w:pPr>
            <w:r>
              <w:rPr>
                <w:rFonts w:hint="eastAsia" w:ascii="宋体" w:hAnsi="宋体" w:cs="宋体"/>
                <w:color w:val="000000"/>
                <w:kern w:val="0"/>
                <w:sz w:val="18"/>
                <w:szCs w:val="18"/>
              </w:rPr>
              <w:t>990745520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B7EAE">
            <w:pPr>
              <w:widowControl/>
              <w:jc w:val="left"/>
              <w:rPr>
                <w:rFonts w:ascii="宋体" w:hAnsi="宋体" w:cs="宋体"/>
                <w:color w:val="000000"/>
                <w:kern w:val="0"/>
                <w:sz w:val="18"/>
                <w:szCs w:val="18"/>
              </w:rPr>
            </w:pPr>
            <w:r>
              <w:rPr>
                <w:rFonts w:hint="eastAsia" w:ascii="宋体" w:hAnsi="宋体" w:cs="宋体"/>
                <w:color w:val="000000"/>
                <w:kern w:val="0"/>
                <w:sz w:val="18"/>
                <w:szCs w:val="18"/>
              </w:rPr>
              <w:t>砂轮切割机φ400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26AC2">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3101F">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72F93">
            <w:pPr>
              <w:widowControl/>
              <w:jc w:val="right"/>
              <w:rPr>
                <w:rFonts w:ascii="宋体" w:hAnsi="宋体" w:cs="宋体"/>
                <w:color w:val="000000"/>
                <w:kern w:val="0"/>
                <w:sz w:val="18"/>
                <w:szCs w:val="18"/>
              </w:rPr>
            </w:pPr>
            <w:r>
              <w:rPr>
                <w:rFonts w:hint="eastAsia" w:ascii="宋体" w:hAnsi="宋体" w:cs="宋体"/>
                <w:color w:val="000000"/>
                <w:kern w:val="0"/>
                <w:sz w:val="18"/>
                <w:szCs w:val="18"/>
              </w:rPr>
              <w:t>23.98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152B4">
            <w:pPr>
              <w:widowControl/>
              <w:jc w:val="right"/>
              <w:rPr>
                <w:rFonts w:ascii="宋体" w:hAnsi="宋体" w:cs="宋体"/>
                <w:color w:val="000000"/>
                <w:kern w:val="0"/>
                <w:sz w:val="18"/>
                <w:szCs w:val="18"/>
              </w:rPr>
            </w:pPr>
            <w:r>
              <w:rPr>
                <w:rFonts w:hint="eastAsia" w:ascii="宋体" w:hAnsi="宋体" w:cs="宋体"/>
                <w:color w:val="000000"/>
                <w:kern w:val="0"/>
                <w:sz w:val="18"/>
                <w:szCs w:val="18"/>
              </w:rPr>
              <w:t>3.72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9649F">
            <w:pPr>
              <w:widowControl/>
              <w:jc w:val="center"/>
              <w:rPr>
                <w:rFonts w:ascii="宋体" w:hAnsi="宋体" w:cs="宋体"/>
                <w:color w:val="000000"/>
                <w:kern w:val="0"/>
                <w:sz w:val="18"/>
                <w:szCs w:val="18"/>
              </w:rPr>
            </w:pPr>
          </w:p>
        </w:tc>
      </w:tr>
      <w:tr w14:paraId="739C38F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080BF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CEBE0">
            <w:pPr>
              <w:widowControl/>
              <w:jc w:val="left"/>
              <w:rPr>
                <w:rFonts w:ascii="宋体" w:hAnsi="宋体" w:cs="宋体"/>
                <w:color w:val="000000"/>
                <w:kern w:val="0"/>
                <w:sz w:val="18"/>
                <w:szCs w:val="18"/>
              </w:rPr>
            </w:pPr>
            <w:r>
              <w:rPr>
                <w:rFonts w:hint="eastAsia" w:ascii="宋体" w:hAnsi="宋体" w:cs="宋体"/>
                <w:color w:val="000000"/>
                <w:kern w:val="0"/>
                <w:sz w:val="18"/>
                <w:szCs w:val="18"/>
              </w:rPr>
              <w:t>RGFTZ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35D8A2">
            <w:pPr>
              <w:widowControl/>
              <w:jc w:val="left"/>
              <w:rPr>
                <w:rFonts w:ascii="宋体" w:hAnsi="宋体" w:cs="宋体"/>
                <w:color w:val="000000"/>
                <w:kern w:val="0"/>
                <w:sz w:val="18"/>
                <w:szCs w:val="18"/>
              </w:rPr>
            </w:pPr>
            <w:r>
              <w:rPr>
                <w:rFonts w:hint="eastAsia" w:ascii="宋体" w:hAnsi="宋体" w:cs="宋体"/>
                <w:color w:val="000000"/>
                <w:kern w:val="0"/>
                <w:sz w:val="18"/>
                <w:szCs w:val="18"/>
              </w:rPr>
              <w:t>人工费调整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1C9A">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B8D9">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A399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9C0CB">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A9126">
            <w:pPr>
              <w:widowControl/>
              <w:jc w:val="center"/>
              <w:rPr>
                <w:rFonts w:ascii="宋体" w:hAnsi="宋体" w:cs="宋体"/>
                <w:color w:val="000000"/>
                <w:kern w:val="0"/>
                <w:sz w:val="18"/>
                <w:szCs w:val="18"/>
              </w:rPr>
            </w:pPr>
          </w:p>
        </w:tc>
      </w:tr>
      <w:tr w14:paraId="5934582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0BCBD">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C4121">
            <w:pPr>
              <w:widowControl/>
              <w:jc w:val="left"/>
              <w:rPr>
                <w:rFonts w:ascii="宋体" w:hAnsi="宋体" w:cs="宋体"/>
                <w:color w:val="000000"/>
                <w:kern w:val="0"/>
                <w:sz w:val="18"/>
                <w:szCs w:val="18"/>
              </w:rPr>
            </w:pPr>
            <w:r>
              <w:rPr>
                <w:rFonts w:hint="eastAsia" w:ascii="宋体" w:hAnsi="宋体" w:cs="宋体"/>
                <w:color w:val="000000"/>
                <w:kern w:val="0"/>
                <w:sz w:val="18"/>
                <w:szCs w:val="18"/>
              </w:rPr>
              <w:t>01290183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C7D56">
            <w:pPr>
              <w:widowControl/>
              <w:jc w:val="left"/>
              <w:rPr>
                <w:rFonts w:ascii="宋体" w:hAnsi="宋体" w:cs="宋体"/>
                <w:color w:val="000000"/>
                <w:kern w:val="0"/>
                <w:sz w:val="18"/>
                <w:szCs w:val="18"/>
              </w:rPr>
            </w:pPr>
            <w:r>
              <w:rPr>
                <w:rFonts w:hint="eastAsia" w:ascii="宋体" w:hAnsi="宋体" w:cs="宋体"/>
                <w:color w:val="000000"/>
                <w:kern w:val="0"/>
                <w:sz w:val="18"/>
                <w:szCs w:val="18"/>
              </w:rPr>
              <w:t>热轧厚钢板δ8.0～15.0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CF6E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26648">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A2550">
            <w:pPr>
              <w:widowControl/>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891E5">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73A411">
            <w:pPr>
              <w:widowControl/>
              <w:jc w:val="center"/>
              <w:rPr>
                <w:rFonts w:ascii="宋体" w:hAnsi="宋体" w:cs="宋体"/>
                <w:color w:val="000000"/>
                <w:kern w:val="0"/>
                <w:sz w:val="18"/>
                <w:szCs w:val="18"/>
              </w:rPr>
            </w:pPr>
          </w:p>
        </w:tc>
      </w:tr>
      <w:tr w14:paraId="0875610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8D3DE0">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CD7D2">
            <w:pPr>
              <w:widowControl/>
              <w:jc w:val="left"/>
              <w:rPr>
                <w:rFonts w:ascii="宋体" w:hAnsi="宋体" w:cs="宋体"/>
                <w:color w:val="000000"/>
                <w:kern w:val="0"/>
                <w:sz w:val="18"/>
                <w:szCs w:val="18"/>
              </w:rPr>
            </w:pPr>
            <w:r>
              <w:rPr>
                <w:rFonts w:hint="eastAsia" w:ascii="宋体" w:hAnsi="宋体" w:cs="宋体"/>
                <w:color w:val="000000"/>
                <w:kern w:val="0"/>
                <w:sz w:val="18"/>
                <w:szCs w:val="18"/>
              </w:rPr>
              <w:t>14070023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4AFAF">
            <w:pPr>
              <w:widowControl/>
              <w:jc w:val="left"/>
              <w:rPr>
                <w:rFonts w:ascii="宋体" w:hAnsi="宋体" w:cs="宋体"/>
                <w:color w:val="000000"/>
                <w:kern w:val="0"/>
                <w:sz w:val="18"/>
                <w:szCs w:val="18"/>
              </w:rPr>
            </w:pPr>
            <w:r>
              <w:rPr>
                <w:rFonts w:hint="eastAsia" w:ascii="宋体" w:hAnsi="宋体" w:cs="宋体"/>
                <w:color w:val="000000"/>
                <w:kern w:val="0"/>
                <w:sz w:val="18"/>
                <w:szCs w:val="18"/>
              </w:rPr>
              <w:t>铅油(厚漆)</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00C8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056FA">
            <w:pPr>
              <w:widowControl/>
              <w:jc w:val="right"/>
              <w:rPr>
                <w:rFonts w:ascii="宋体" w:hAnsi="宋体" w:cs="宋体"/>
                <w:color w:val="000000"/>
                <w:kern w:val="0"/>
                <w:sz w:val="18"/>
                <w:szCs w:val="18"/>
              </w:rPr>
            </w:pPr>
            <w:r>
              <w:rPr>
                <w:rFonts w:hint="eastAsia" w:ascii="宋体" w:hAnsi="宋体" w:cs="宋体"/>
                <w:color w:val="000000"/>
                <w:kern w:val="0"/>
                <w:sz w:val="18"/>
                <w:szCs w:val="18"/>
              </w:rPr>
              <w:t>0.88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0B78C">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4B19">
            <w:pPr>
              <w:widowControl/>
              <w:jc w:val="right"/>
              <w:rPr>
                <w:rFonts w:ascii="宋体" w:hAnsi="宋体" w:cs="宋体"/>
                <w:color w:val="000000"/>
                <w:kern w:val="0"/>
                <w:sz w:val="18"/>
                <w:szCs w:val="18"/>
              </w:rPr>
            </w:pPr>
            <w:r>
              <w:rPr>
                <w:rFonts w:hint="eastAsia" w:ascii="宋体" w:hAnsi="宋体" w:cs="宋体"/>
                <w:color w:val="000000"/>
                <w:kern w:val="0"/>
                <w:sz w:val="18"/>
                <w:szCs w:val="18"/>
              </w:rPr>
              <w:t>4.28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B2EAD">
            <w:pPr>
              <w:widowControl/>
              <w:jc w:val="center"/>
              <w:rPr>
                <w:rFonts w:ascii="宋体" w:hAnsi="宋体" w:cs="宋体"/>
                <w:color w:val="000000"/>
                <w:kern w:val="0"/>
                <w:sz w:val="18"/>
                <w:szCs w:val="18"/>
              </w:rPr>
            </w:pPr>
          </w:p>
        </w:tc>
      </w:tr>
      <w:tr w14:paraId="6F6F617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A3B86D">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7B6F7">
            <w:pPr>
              <w:widowControl/>
              <w:jc w:val="left"/>
              <w:rPr>
                <w:rFonts w:ascii="宋体" w:hAnsi="宋体" w:cs="宋体"/>
                <w:color w:val="000000"/>
                <w:kern w:val="0"/>
                <w:sz w:val="18"/>
                <w:szCs w:val="18"/>
              </w:rPr>
            </w:pPr>
            <w:r>
              <w:rPr>
                <w:rFonts w:hint="eastAsia" w:ascii="宋体" w:hAnsi="宋体" w:cs="宋体"/>
                <w:color w:val="000000"/>
                <w:kern w:val="0"/>
                <w:sz w:val="18"/>
                <w:szCs w:val="18"/>
              </w:rPr>
              <w:t>88000053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9BAEE">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AF92B">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3B083">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A6E9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CC886">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D65213">
            <w:pPr>
              <w:widowControl/>
              <w:jc w:val="center"/>
              <w:rPr>
                <w:rFonts w:ascii="宋体" w:hAnsi="宋体" w:cs="宋体"/>
                <w:color w:val="000000"/>
                <w:kern w:val="0"/>
                <w:sz w:val="18"/>
                <w:szCs w:val="18"/>
              </w:rPr>
            </w:pPr>
          </w:p>
        </w:tc>
      </w:tr>
      <w:tr w14:paraId="076B116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A916">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DBCC8">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A851D3">
            <w:pPr>
              <w:widowControl/>
              <w:jc w:val="left"/>
              <w:rPr>
                <w:rFonts w:ascii="宋体" w:hAnsi="宋体" w:cs="宋体"/>
                <w:color w:val="000000"/>
                <w:kern w:val="0"/>
                <w:sz w:val="18"/>
                <w:szCs w:val="18"/>
              </w:rPr>
            </w:pPr>
            <w:r>
              <w:rPr>
                <w:rFonts w:hint="eastAsia" w:ascii="宋体" w:hAnsi="宋体" w:cs="宋体"/>
                <w:color w:val="000000"/>
                <w:kern w:val="0"/>
                <w:sz w:val="18"/>
                <w:szCs w:val="18"/>
              </w:rPr>
              <w:t>破布</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9F71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87525">
            <w:pPr>
              <w:widowControl/>
              <w:jc w:val="right"/>
              <w:rPr>
                <w:rFonts w:ascii="宋体" w:hAnsi="宋体" w:cs="宋体"/>
                <w:color w:val="000000"/>
                <w:kern w:val="0"/>
                <w:sz w:val="18"/>
                <w:szCs w:val="18"/>
              </w:rPr>
            </w:pPr>
            <w:r>
              <w:rPr>
                <w:rFonts w:hint="eastAsia" w:ascii="宋体" w:hAnsi="宋体" w:cs="宋体"/>
                <w:color w:val="000000"/>
                <w:kern w:val="0"/>
                <w:sz w:val="18"/>
                <w:szCs w:val="18"/>
              </w:rPr>
              <w:t>0.99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F50AA">
            <w:pPr>
              <w:widowControl/>
              <w:jc w:val="right"/>
              <w:rPr>
                <w:rFonts w:ascii="宋体" w:hAnsi="宋体" w:cs="宋体"/>
                <w:color w:val="000000"/>
                <w:kern w:val="0"/>
                <w:sz w:val="18"/>
                <w:szCs w:val="18"/>
              </w:rPr>
            </w:pPr>
            <w:r>
              <w:rPr>
                <w:rFonts w:hint="eastAsia" w:ascii="宋体" w:hAnsi="宋体" w:cs="宋体"/>
                <w:color w:val="000000"/>
                <w:kern w:val="0"/>
                <w:sz w:val="18"/>
                <w:szCs w:val="18"/>
              </w:rPr>
              <w:t>6.74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83EA5">
            <w:pPr>
              <w:widowControl/>
              <w:jc w:val="right"/>
              <w:rPr>
                <w:rFonts w:ascii="宋体" w:hAnsi="宋体" w:cs="宋体"/>
                <w:color w:val="000000"/>
                <w:kern w:val="0"/>
                <w:sz w:val="18"/>
                <w:szCs w:val="18"/>
              </w:rPr>
            </w:pPr>
            <w:r>
              <w:rPr>
                <w:rFonts w:hint="eastAsia" w:ascii="宋体" w:hAnsi="宋体" w:cs="宋体"/>
                <w:color w:val="000000"/>
                <w:kern w:val="0"/>
                <w:sz w:val="18"/>
                <w:szCs w:val="18"/>
              </w:rPr>
              <w:t>6.64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4888E5">
            <w:pPr>
              <w:widowControl/>
              <w:jc w:val="center"/>
              <w:rPr>
                <w:rFonts w:ascii="宋体" w:hAnsi="宋体" w:cs="宋体"/>
                <w:color w:val="000000"/>
                <w:kern w:val="0"/>
                <w:sz w:val="18"/>
                <w:szCs w:val="18"/>
              </w:rPr>
            </w:pPr>
          </w:p>
        </w:tc>
      </w:tr>
      <w:tr w14:paraId="5C4F4DB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A103A8">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FCB13">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2E45A">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80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E48E">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A07D">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0A5EC">
            <w:pPr>
              <w:widowControl/>
              <w:jc w:val="right"/>
              <w:rPr>
                <w:rFonts w:ascii="宋体" w:hAnsi="宋体" w:cs="宋体"/>
                <w:color w:val="000000"/>
                <w:kern w:val="0"/>
                <w:sz w:val="18"/>
                <w:szCs w:val="18"/>
              </w:rPr>
            </w:pPr>
            <w:r>
              <w:rPr>
                <w:rFonts w:hint="eastAsia" w:ascii="宋体" w:hAnsi="宋体" w:cs="宋体"/>
                <w:color w:val="000000"/>
                <w:kern w:val="0"/>
                <w:sz w:val="18"/>
                <w:szCs w:val="18"/>
              </w:rPr>
              <w:t>119.43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FD958E">
            <w:pPr>
              <w:widowControl/>
              <w:jc w:val="center"/>
              <w:rPr>
                <w:rFonts w:ascii="宋体" w:hAnsi="宋体" w:cs="宋体"/>
                <w:color w:val="000000"/>
                <w:kern w:val="0"/>
                <w:sz w:val="18"/>
                <w:szCs w:val="18"/>
              </w:rPr>
            </w:pPr>
          </w:p>
        </w:tc>
      </w:tr>
      <w:tr w14:paraId="294187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B82E6">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C63EB">
            <w:pPr>
              <w:widowControl/>
              <w:jc w:val="left"/>
              <w:rPr>
                <w:rFonts w:ascii="宋体" w:hAnsi="宋体" w:cs="宋体"/>
                <w:color w:val="000000"/>
                <w:kern w:val="0"/>
                <w:sz w:val="18"/>
                <w:szCs w:val="18"/>
              </w:rPr>
            </w:pPr>
            <w:r>
              <w:rPr>
                <w:rFonts w:hint="eastAsia" w:ascii="宋体" w:hAnsi="宋体" w:cs="宋体"/>
                <w:color w:val="000000"/>
                <w:kern w:val="0"/>
                <w:sz w:val="18"/>
                <w:szCs w:val="18"/>
              </w:rPr>
              <w:t>03110123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AFDC6">
            <w:pPr>
              <w:widowControl/>
              <w:jc w:val="left"/>
              <w:rPr>
                <w:rFonts w:ascii="宋体" w:hAnsi="宋体" w:cs="宋体"/>
                <w:color w:val="000000"/>
                <w:kern w:val="0"/>
                <w:sz w:val="18"/>
                <w:szCs w:val="18"/>
              </w:rPr>
            </w:pPr>
            <w:r>
              <w:rPr>
                <w:rFonts w:hint="eastAsia" w:ascii="宋体" w:hAnsi="宋体" w:cs="宋体"/>
                <w:color w:val="000000"/>
                <w:kern w:val="0"/>
                <w:sz w:val="18"/>
                <w:szCs w:val="18"/>
              </w:rPr>
              <w:t>尼龙砂轮片φ400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1BA9E">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3769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98D7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56FB8">
            <w:pPr>
              <w:widowControl/>
              <w:jc w:val="right"/>
              <w:rPr>
                <w:rFonts w:ascii="宋体" w:hAnsi="宋体" w:cs="宋体"/>
                <w:color w:val="000000"/>
                <w:kern w:val="0"/>
                <w:sz w:val="18"/>
                <w:szCs w:val="18"/>
              </w:rPr>
            </w:pPr>
            <w:r>
              <w:rPr>
                <w:rFonts w:hint="eastAsia" w:ascii="宋体" w:hAnsi="宋体" w:cs="宋体"/>
                <w:color w:val="000000"/>
                <w:kern w:val="0"/>
                <w:sz w:val="18"/>
                <w:szCs w:val="18"/>
              </w:rPr>
              <w:t>7.87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32CABE">
            <w:pPr>
              <w:widowControl/>
              <w:jc w:val="center"/>
              <w:rPr>
                <w:rFonts w:ascii="宋体" w:hAnsi="宋体" w:cs="宋体"/>
                <w:color w:val="000000"/>
                <w:kern w:val="0"/>
                <w:sz w:val="18"/>
                <w:szCs w:val="18"/>
              </w:rPr>
            </w:pPr>
          </w:p>
        </w:tc>
      </w:tr>
      <w:tr w14:paraId="57FD003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60B94E">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C1230">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EA116">
            <w:pPr>
              <w:widowControl/>
              <w:jc w:val="left"/>
              <w:rPr>
                <w:rFonts w:ascii="宋体" w:hAnsi="宋体" w:cs="宋体"/>
                <w:color w:val="000000"/>
                <w:kern w:val="0"/>
                <w:sz w:val="18"/>
                <w:szCs w:val="18"/>
              </w:rPr>
            </w:pPr>
            <w:r>
              <w:rPr>
                <w:rFonts w:hint="eastAsia" w:ascii="宋体" w:hAnsi="宋体" w:cs="宋体"/>
                <w:color w:val="000000"/>
                <w:kern w:val="0"/>
                <w:sz w:val="18"/>
                <w:szCs w:val="18"/>
              </w:rPr>
              <w:t>棉纱头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ED17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12EF7">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2774B">
            <w:pPr>
              <w:widowControl/>
              <w:jc w:val="right"/>
              <w:rPr>
                <w:rFonts w:ascii="宋体" w:hAnsi="宋体" w:cs="宋体"/>
                <w:color w:val="000000"/>
                <w:kern w:val="0"/>
                <w:sz w:val="18"/>
                <w:szCs w:val="18"/>
              </w:rPr>
            </w:pPr>
            <w:r>
              <w:rPr>
                <w:rFonts w:hint="eastAsia" w:ascii="宋体" w:hAnsi="宋体" w:cs="宋体"/>
                <w:color w:val="000000"/>
                <w:kern w:val="0"/>
                <w:sz w:val="18"/>
                <w:szCs w:val="18"/>
              </w:rPr>
              <w:t>8.65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96EFC">
            <w:pPr>
              <w:widowControl/>
              <w:jc w:val="right"/>
              <w:rPr>
                <w:rFonts w:ascii="宋体" w:hAnsi="宋体" w:cs="宋体"/>
                <w:color w:val="000000"/>
                <w:kern w:val="0"/>
                <w:sz w:val="18"/>
                <w:szCs w:val="18"/>
              </w:rPr>
            </w:pPr>
            <w:r>
              <w:rPr>
                <w:rFonts w:hint="eastAsia" w:ascii="宋体" w:hAnsi="宋体" w:cs="宋体"/>
                <w:color w:val="000000"/>
                <w:kern w:val="0"/>
                <w:sz w:val="18"/>
                <w:szCs w:val="18"/>
              </w:rPr>
              <w:t>1.21</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18315A">
            <w:pPr>
              <w:widowControl/>
              <w:jc w:val="center"/>
              <w:rPr>
                <w:rFonts w:ascii="宋体" w:hAnsi="宋体" w:cs="宋体"/>
                <w:color w:val="000000"/>
                <w:kern w:val="0"/>
                <w:sz w:val="18"/>
                <w:szCs w:val="18"/>
              </w:rPr>
            </w:pPr>
          </w:p>
        </w:tc>
      </w:tr>
      <w:tr w14:paraId="07DF16B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FDA44">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85B1F">
            <w:pPr>
              <w:widowControl/>
              <w:jc w:val="left"/>
              <w:rPr>
                <w:rFonts w:ascii="宋体" w:hAnsi="宋体" w:cs="宋体"/>
                <w:color w:val="000000"/>
                <w:kern w:val="0"/>
                <w:sz w:val="18"/>
                <w:szCs w:val="18"/>
              </w:rPr>
            </w:pPr>
            <w:r>
              <w:rPr>
                <w:rFonts w:hint="eastAsia" w:ascii="宋体" w:hAnsi="宋体" w:cs="宋体"/>
                <w:color w:val="000000"/>
                <w:kern w:val="0"/>
                <w:sz w:val="18"/>
                <w:szCs w:val="18"/>
              </w:rPr>
              <w:t>19000011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9DBAE">
            <w:pPr>
              <w:widowControl/>
              <w:jc w:val="left"/>
              <w:rPr>
                <w:rFonts w:ascii="宋体" w:hAnsi="宋体" w:cs="宋体"/>
                <w:color w:val="000000"/>
                <w:kern w:val="0"/>
                <w:sz w:val="18"/>
                <w:szCs w:val="18"/>
              </w:rPr>
            </w:pPr>
            <w:r>
              <w:rPr>
                <w:rFonts w:hint="eastAsia" w:ascii="宋体" w:hAnsi="宋体" w:cs="宋体"/>
                <w:color w:val="000000"/>
                <w:kern w:val="0"/>
                <w:sz w:val="18"/>
                <w:szCs w:val="18"/>
              </w:rPr>
              <w:t>螺纹阀门DN20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7015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43B77">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D1642">
            <w:pPr>
              <w:widowControl/>
              <w:jc w:val="right"/>
              <w:rPr>
                <w:rFonts w:ascii="宋体" w:hAnsi="宋体" w:cs="宋体"/>
                <w:color w:val="000000"/>
                <w:kern w:val="0"/>
                <w:sz w:val="18"/>
                <w:szCs w:val="18"/>
              </w:rPr>
            </w:pPr>
            <w:r>
              <w:rPr>
                <w:rFonts w:hint="eastAsia" w:ascii="宋体" w:hAnsi="宋体" w:cs="宋体"/>
                <w:color w:val="000000"/>
                <w:kern w:val="0"/>
                <w:sz w:val="18"/>
                <w:szCs w:val="18"/>
              </w:rPr>
              <w:t>25.08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2216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B20331">
            <w:pPr>
              <w:widowControl/>
              <w:jc w:val="center"/>
              <w:rPr>
                <w:rFonts w:ascii="宋体" w:hAnsi="宋体" w:cs="宋体"/>
                <w:color w:val="000000"/>
                <w:kern w:val="0"/>
                <w:sz w:val="18"/>
                <w:szCs w:val="18"/>
              </w:rPr>
            </w:pPr>
          </w:p>
        </w:tc>
      </w:tr>
      <w:tr w14:paraId="69A0047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37B4F">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EEAD4">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829BC">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5D7E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4D18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C479E">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C2ADE">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398934">
            <w:pPr>
              <w:widowControl/>
              <w:jc w:val="center"/>
              <w:rPr>
                <w:rFonts w:ascii="宋体" w:hAnsi="宋体" w:cs="宋体"/>
                <w:color w:val="000000"/>
                <w:kern w:val="0"/>
                <w:sz w:val="18"/>
                <w:szCs w:val="18"/>
              </w:rPr>
            </w:pPr>
          </w:p>
        </w:tc>
      </w:tr>
      <w:tr w14:paraId="1E45B4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5098E">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983C4">
            <w:pPr>
              <w:widowControl/>
              <w:jc w:val="left"/>
              <w:rPr>
                <w:rFonts w:ascii="宋体" w:hAnsi="宋体" w:cs="宋体"/>
                <w:color w:val="000000"/>
                <w:kern w:val="0"/>
                <w:sz w:val="18"/>
                <w:szCs w:val="18"/>
              </w:rPr>
            </w:pPr>
            <w:r>
              <w:rPr>
                <w:rFonts w:hint="eastAsia" w:ascii="宋体" w:hAnsi="宋体" w:cs="宋体"/>
                <w:color w:val="000000"/>
                <w:kern w:val="0"/>
                <w:sz w:val="18"/>
                <w:szCs w:val="18"/>
              </w:rPr>
              <w:t>13350045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8FBD9">
            <w:pPr>
              <w:widowControl/>
              <w:jc w:val="left"/>
              <w:rPr>
                <w:rFonts w:ascii="宋体" w:hAnsi="宋体" w:cs="宋体"/>
                <w:color w:val="000000"/>
                <w:kern w:val="0"/>
                <w:sz w:val="18"/>
                <w:szCs w:val="18"/>
              </w:rPr>
            </w:pPr>
            <w:r>
              <w:rPr>
                <w:rFonts w:hint="eastAsia" w:ascii="宋体" w:hAnsi="宋体" w:cs="宋体"/>
                <w:color w:val="000000"/>
                <w:kern w:val="0"/>
                <w:sz w:val="18"/>
                <w:szCs w:val="18"/>
              </w:rPr>
              <w:t>聚四氟乙烯生料带宽20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93CD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0C861">
            <w:pPr>
              <w:widowControl/>
              <w:jc w:val="right"/>
              <w:rPr>
                <w:rFonts w:ascii="宋体" w:hAnsi="宋体" w:cs="宋体"/>
                <w:color w:val="000000"/>
                <w:kern w:val="0"/>
                <w:sz w:val="18"/>
                <w:szCs w:val="18"/>
              </w:rPr>
            </w:pPr>
            <w:r>
              <w:rPr>
                <w:rFonts w:hint="eastAsia" w:ascii="宋体" w:hAnsi="宋体" w:cs="宋体"/>
                <w:color w:val="000000"/>
                <w:kern w:val="0"/>
                <w:sz w:val="18"/>
                <w:szCs w:val="18"/>
              </w:rPr>
              <w:t>5.78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A57DA">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7F9BE">
            <w:pPr>
              <w:widowControl/>
              <w:jc w:val="right"/>
              <w:rPr>
                <w:rFonts w:ascii="宋体" w:hAnsi="宋体" w:cs="宋体"/>
                <w:color w:val="000000"/>
                <w:kern w:val="0"/>
                <w:sz w:val="18"/>
                <w:szCs w:val="18"/>
              </w:rPr>
            </w:pPr>
            <w:r>
              <w:rPr>
                <w:rFonts w:hint="eastAsia" w:ascii="宋体" w:hAnsi="宋体" w:cs="宋体"/>
                <w:color w:val="000000"/>
                <w:kern w:val="0"/>
                <w:sz w:val="18"/>
                <w:szCs w:val="18"/>
              </w:rPr>
              <w:t>2.54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2321A0">
            <w:pPr>
              <w:widowControl/>
              <w:jc w:val="center"/>
              <w:rPr>
                <w:rFonts w:ascii="宋体" w:hAnsi="宋体" w:cs="宋体"/>
                <w:color w:val="000000"/>
                <w:kern w:val="0"/>
                <w:sz w:val="18"/>
                <w:szCs w:val="18"/>
              </w:rPr>
            </w:pPr>
          </w:p>
        </w:tc>
      </w:tr>
      <w:tr w14:paraId="79CA999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D1333E">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68662">
            <w:pPr>
              <w:widowControl/>
              <w:jc w:val="left"/>
              <w:rPr>
                <w:rFonts w:ascii="宋体" w:hAnsi="宋体" w:cs="宋体"/>
                <w:color w:val="000000"/>
                <w:kern w:val="0"/>
                <w:sz w:val="18"/>
                <w:szCs w:val="18"/>
              </w:rPr>
            </w:pPr>
            <w:r>
              <w:rPr>
                <w:rFonts w:hint="eastAsia" w:ascii="宋体" w:hAnsi="宋体" w:cs="宋体"/>
                <w:color w:val="000000"/>
                <w:kern w:val="0"/>
                <w:sz w:val="18"/>
                <w:szCs w:val="18"/>
              </w:rPr>
              <w:t>03110171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AE630">
            <w:pPr>
              <w:widowControl/>
              <w:jc w:val="left"/>
              <w:rPr>
                <w:rFonts w:ascii="宋体" w:hAnsi="宋体" w:cs="宋体"/>
                <w:color w:val="000000"/>
                <w:kern w:val="0"/>
                <w:sz w:val="18"/>
                <w:szCs w:val="18"/>
              </w:rPr>
            </w:pPr>
            <w:r>
              <w:rPr>
                <w:rFonts w:hint="eastAsia" w:ascii="宋体" w:hAnsi="宋体" w:cs="宋体"/>
                <w:color w:val="000000"/>
                <w:kern w:val="0"/>
                <w:sz w:val="18"/>
                <w:szCs w:val="18"/>
              </w:rPr>
              <w:t>锯条(各种规格)</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0D7D9">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8252F">
            <w:pPr>
              <w:widowControl/>
              <w:jc w:val="right"/>
              <w:rPr>
                <w:rFonts w:ascii="宋体" w:hAnsi="宋体" w:cs="宋体"/>
                <w:color w:val="000000"/>
                <w:kern w:val="0"/>
                <w:sz w:val="18"/>
                <w:szCs w:val="18"/>
              </w:rPr>
            </w:pPr>
            <w:r>
              <w:rPr>
                <w:rFonts w:hint="eastAsia" w:ascii="宋体" w:hAnsi="宋体" w:cs="宋体"/>
                <w:color w:val="000000"/>
                <w:kern w:val="0"/>
                <w:sz w:val="18"/>
                <w:szCs w:val="18"/>
              </w:rPr>
              <w:t>3.96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C6B6F">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67F03">
            <w:pPr>
              <w:widowControl/>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267BE9">
            <w:pPr>
              <w:widowControl/>
              <w:jc w:val="center"/>
              <w:rPr>
                <w:rFonts w:ascii="宋体" w:hAnsi="宋体" w:cs="宋体"/>
                <w:color w:val="000000"/>
                <w:kern w:val="0"/>
                <w:sz w:val="18"/>
                <w:szCs w:val="18"/>
              </w:rPr>
            </w:pPr>
          </w:p>
        </w:tc>
      </w:tr>
      <w:tr w14:paraId="68F0555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40EDD0">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11554">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23819">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9AC9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E1D64">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3B547">
            <w:pPr>
              <w:widowControl/>
              <w:jc w:val="right"/>
              <w:rPr>
                <w:rFonts w:ascii="宋体" w:hAnsi="宋体" w:cs="宋体"/>
                <w:color w:val="000000"/>
                <w:kern w:val="0"/>
                <w:sz w:val="18"/>
                <w:szCs w:val="18"/>
              </w:rPr>
            </w:pPr>
            <w:r>
              <w:rPr>
                <w:rFonts w:hint="eastAsia" w:ascii="宋体" w:hAnsi="宋体" w:cs="宋体"/>
                <w:color w:val="000000"/>
                <w:kern w:val="0"/>
                <w:sz w:val="18"/>
                <w:szCs w:val="18"/>
              </w:rPr>
              <w:t>46.18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5BF0E">
            <w:pPr>
              <w:widowControl/>
              <w:jc w:val="right"/>
              <w:rPr>
                <w:rFonts w:ascii="宋体" w:hAnsi="宋体" w:cs="宋体"/>
                <w:color w:val="000000"/>
                <w:kern w:val="0"/>
                <w:sz w:val="18"/>
                <w:szCs w:val="18"/>
              </w:rPr>
            </w:pPr>
            <w:r>
              <w:rPr>
                <w:rFonts w:hint="eastAsia" w:ascii="宋体" w:hAnsi="宋体" w:cs="宋体"/>
                <w:color w:val="000000"/>
                <w:kern w:val="0"/>
                <w:sz w:val="18"/>
                <w:szCs w:val="18"/>
              </w:rPr>
              <w:t>8.08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C87F7B">
            <w:pPr>
              <w:widowControl/>
              <w:jc w:val="center"/>
              <w:rPr>
                <w:rFonts w:ascii="宋体" w:hAnsi="宋体" w:cs="宋体"/>
                <w:color w:val="000000"/>
                <w:kern w:val="0"/>
                <w:sz w:val="18"/>
                <w:szCs w:val="18"/>
              </w:rPr>
            </w:pPr>
          </w:p>
        </w:tc>
      </w:tr>
      <w:tr w14:paraId="51F414F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D3375A">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43ABF">
            <w:pPr>
              <w:widowControl/>
              <w:jc w:val="left"/>
              <w:rPr>
                <w:rFonts w:ascii="宋体" w:hAnsi="宋体" w:cs="宋体"/>
                <w:color w:val="000000"/>
                <w:kern w:val="0"/>
                <w:sz w:val="18"/>
                <w:szCs w:val="18"/>
              </w:rPr>
            </w:pPr>
            <w:r>
              <w:rPr>
                <w:rFonts w:hint="eastAsia" w:ascii="宋体" w:hAnsi="宋体" w:cs="宋体"/>
                <w:color w:val="000000"/>
                <w:kern w:val="0"/>
                <w:sz w:val="18"/>
                <w:szCs w:val="18"/>
              </w:rPr>
              <w:t>28030109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61537">
            <w:pPr>
              <w:widowControl/>
              <w:jc w:val="left"/>
              <w:rPr>
                <w:rFonts w:ascii="宋体" w:hAnsi="宋体" w:cs="宋体"/>
                <w:color w:val="000000"/>
                <w:kern w:val="0"/>
                <w:sz w:val="18"/>
                <w:szCs w:val="18"/>
              </w:rPr>
            </w:pPr>
            <w:r>
              <w:rPr>
                <w:rFonts w:hint="eastAsia" w:ascii="宋体" w:hAnsi="宋体" w:cs="宋体"/>
                <w:color w:val="000000"/>
                <w:kern w:val="0"/>
                <w:sz w:val="18"/>
                <w:szCs w:val="18"/>
              </w:rPr>
              <w:t>绞型软线RVS-2×0.5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B8CB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A319">
            <w:pPr>
              <w:widowControl/>
              <w:jc w:val="right"/>
              <w:rPr>
                <w:rFonts w:ascii="宋体" w:hAnsi="宋体" w:cs="宋体"/>
                <w:color w:val="000000"/>
                <w:kern w:val="0"/>
                <w:sz w:val="18"/>
                <w:szCs w:val="18"/>
              </w:rPr>
            </w:pPr>
            <w:r>
              <w:rPr>
                <w:rFonts w:hint="eastAsia" w:ascii="宋体" w:hAnsi="宋体" w:cs="宋体"/>
                <w:color w:val="000000"/>
                <w:kern w:val="0"/>
                <w:sz w:val="18"/>
                <w:szCs w:val="18"/>
              </w:rPr>
              <w:t>54.97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78115">
            <w:pPr>
              <w:widowControl/>
              <w:jc w:val="right"/>
              <w:rPr>
                <w:rFonts w:ascii="宋体" w:hAnsi="宋体" w:cs="宋体"/>
                <w:color w:val="000000"/>
                <w:kern w:val="0"/>
                <w:sz w:val="18"/>
                <w:szCs w:val="18"/>
              </w:rPr>
            </w:pPr>
            <w:r>
              <w:rPr>
                <w:rFonts w:hint="eastAsia" w:ascii="宋体" w:hAnsi="宋体" w:cs="宋体"/>
                <w:color w:val="000000"/>
                <w:kern w:val="0"/>
                <w:sz w:val="18"/>
                <w:szCs w:val="18"/>
              </w:rPr>
              <w:t>0.97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7E2B6">
            <w:pPr>
              <w:widowControl/>
              <w:jc w:val="right"/>
              <w:rPr>
                <w:rFonts w:ascii="宋体" w:hAnsi="宋体" w:cs="宋体"/>
                <w:color w:val="000000"/>
                <w:kern w:val="0"/>
                <w:sz w:val="18"/>
                <w:szCs w:val="18"/>
              </w:rPr>
            </w:pPr>
            <w:r>
              <w:rPr>
                <w:rFonts w:hint="eastAsia" w:ascii="宋体" w:hAnsi="宋体" w:cs="宋体"/>
                <w:color w:val="000000"/>
                <w:kern w:val="0"/>
                <w:sz w:val="18"/>
                <w:szCs w:val="18"/>
              </w:rPr>
              <w:t>53.32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ACBCD">
            <w:pPr>
              <w:widowControl/>
              <w:jc w:val="center"/>
              <w:rPr>
                <w:rFonts w:ascii="宋体" w:hAnsi="宋体" w:cs="宋体"/>
                <w:color w:val="000000"/>
                <w:kern w:val="0"/>
                <w:sz w:val="18"/>
                <w:szCs w:val="18"/>
              </w:rPr>
            </w:pPr>
          </w:p>
        </w:tc>
      </w:tr>
      <w:tr w14:paraId="7ED0F7B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BFD2FF">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86EEC">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062CF">
            <w:pPr>
              <w:widowControl/>
              <w:jc w:val="left"/>
              <w:rPr>
                <w:rFonts w:ascii="宋体" w:hAnsi="宋体" w:cs="宋体"/>
                <w:color w:val="000000"/>
                <w:kern w:val="0"/>
                <w:sz w:val="18"/>
                <w:szCs w:val="18"/>
              </w:rPr>
            </w:pPr>
            <w:r>
              <w:rPr>
                <w:rFonts w:hint="eastAsia" w:ascii="宋体" w:hAnsi="宋体" w:cs="宋体"/>
                <w:color w:val="000000"/>
                <w:kern w:val="0"/>
                <w:sz w:val="18"/>
                <w:szCs w:val="18"/>
              </w:rPr>
              <w:t>机油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2080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FF285">
            <w:pPr>
              <w:widowControl/>
              <w:jc w:val="right"/>
              <w:rPr>
                <w:rFonts w:ascii="宋体" w:hAnsi="宋体" w:cs="宋体"/>
                <w:color w:val="000000"/>
                <w:kern w:val="0"/>
                <w:sz w:val="18"/>
                <w:szCs w:val="18"/>
              </w:rPr>
            </w:pPr>
            <w:r>
              <w:rPr>
                <w:rFonts w:hint="eastAsia" w:ascii="宋体" w:hAnsi="宋体" w:cs="宋体"/>
                <w:color w:val="000000"/>
                <w:kern w:val="0"/>
                <w:sz w:val="18"/>
                <w:szCs w:val="18"/>
              </w:rPr>
              <w:t>1.16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EB68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69971">
            <w:pPr>
              <w:widowControl/>
              <w:jc w:val="right"/>
              <w:rPr>
                <w:rFonts w:ascii="宋体" w:hAnsi="宋体" w:cs="宋体"/>
                <w:color w:val="000000"/>
                <w:kern w:val="0"/>
                <w:sz w:val="18"/>
                <w:szCs w:val="18"/>
              </w:rPr>
            </w:pPr>
            <w:r>
              <w:rPr>
                <w:rFonts w:hint="eastAsia" w:ascii="宋体" w:hAnsi="宋体" w:cs="宋体"/>
                <w:color w:val="000000"/>
                <w:kern w:val="0"/>
                <w:sz w:val="18"/>
                <w:szCs w:val="18"/>
              </w:rPr>
              <w:t>10.56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195E19">
            <w:pPr>
              <w:widowControl/>
              <w:jc w:val="center"/>
              <w:rPr>
                <w:rFonts w:ascii="宋体" w:hAnsi="宋体" w:cs="宋体"/>
                <w:color w:val="000000"/>
                <w:kern w:val="0"/>
                <w:sz w:val="18"/>
                <w:szCs w:val="18"/>
              </w:rPr>
            </w:pPr>
          </w:p>
        </w:tc>
      </w:tr>
      <w:tr w14:paraId="14FB9A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2E0EA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D3A">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8F346">
            <w:pPr>
              <w:widowControl/>
              <w:jc w:val="left"/>
              <w:rPr>
                <w:rFonts w:ascii="宋体" w:hAnsi="宋体" w:cs="宋体"/>
                <w:color w:val="000000"/>
                <w:kern w:val="0"/>
                <w:sz w:val="18"/>
                <w:szCs w:val="18"/>
              </w:rPr>
            </w:pPr>
            <w:r>
              <w:rPr>
                <w:rFonts w:hint="eastAsia" w:ascii="宋体" w:hAnsi="宋体" w:cs="宋体"/>
                <w:color w:val="000000"/>
                <w:kern w:val="0"/>
                <w:sz w:val="18"/>
                <w:szCs w:val="18"/>
              </w:rPr>
              <w:t>机油15#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09F8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F54ED">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55596">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C93C9">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6F1AFE">
            <w:pPr>
              <w:widowControl/>
              <w:jc w:val="center"/>
              <w:rPr>
                <w:rFonts w:ascii="宋体" w:hAnsi="宋体" w:cs="宋体"/>
                <w:color w:val="000000"/>
                <w:kern w:val="0"/>
                <w:sz w:val="18"/>
                <w:szCs w:val="18"/>
              </w:rPr>
            </w:pPr>
          </w:p>
        </w:tc>
      </w:tr>
      <w:tr w14:paraId="1A2BD4B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E912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5A74B">
            <w:pPr>
              <w:widowControl/>
              <w:jc w:val="left"/>
              <w:rPr>
                <w:rFonts w:ascii="宋体" w:hAnsi="宋体" w:cs="宋体"/>
                <w:color w:val="000000"/>
                <w:kern w:val="0"/>
                <w:sz w:val="18"/>
                <w:szCs w:val="18"/>
              </w:rPr>
            </w:pPr>
            <w:r>
              <w:rPr>
                <w:rFonts w:hint="eastAsia" w:ascii="宋体" w:hAnsi="宋体" w:cs="宋体"/>
                <w:color w:val="000000"/>
                <w:kern w:val="0"/>
                <w:sz w:val="18"/>
                <w:szCs w:val="18"/>
              </w:rPr>
              <w:t>17010023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5D2D0">
            <w:pPr>
              <w:widowControl/>
              <w:jc w:val="left"/>
              <w:rPr>
                <w:rFonts w:ascii="宋体" w:hAnsi="宋体" w:cs="宋体"/>
                <w:color w:val="000000"/>
                <w:kern w:val="0"/>
                <w:sz w:val="18"/>
                <w:szCs w:val="18"/>
              </w:rPr>
            </w:pPr>
            <w:r>
              <w:rPr>
                <w:rFonts w:hint="eastAsia" w:ascii="宋体" w:hAnsi="宋体" w:cs="宋体"/>
                <w:color w:val="000000"/>
                <w:kern w:val="0"/>
                <w:sz w:val="18"/>
                <w:szCs w:val="18"/>
              </w:rPr>
              <w:t>焊接钢管DN20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FC4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8AC0F">
            <w:pPr>
              <w:widowControl/>
              <w:jc w:val="right"/>
              <w:rPr>
                <w:rFonts w:ascii="宋体" w:hAnsi="宋体" w:cs="宋体"/>
                <w:color w:val="000000"/>
                <w:kern w:val="0"/>
                <w:sz w:val="18"/>
                <w:szCs w:val="18"/>
              </w:rPr>
            </w:pPr>
            <w:r>
              <w:rPr>
                <w:rFonts w:hint="eastAsia" w:ascii="宋体" w:hAnsi="宋体" w:cs="宋体"/>
                <w:color w:val="000000"/>
                <w:kern w:val="0"/>
                <w:sz w:val="18"/>
                <w:szCs w:val="18"/>
              </w:rPr>
              <w:t>0.09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8F470">
            <w:pPr>
              <w:widowControl/>
              <w:jc w:val="right"/>
              <w:rPr>
                <w:rFonts w:ascii="宋体" w:hAnsi="宋体" w:cs="宋体"/>
                <w:color w:val="000000"/>
                <w:kern w:val="0"/>
                <w:sz w:val="18"/>
                <w:szCs w:val="18"/>
              </w:rPr>
            </w:pPr>
            <w:r>
              <w:rPr>
                <w:rFonts w:hint="eastAsia" w:ascii="宋体" w:hAnsi="宋体" w:cs="宋体"/>
                <w:color w:val="000000"/>
                <w:kern w:val="0"/>
                <w:sz w:val="18"/>
                <w:szCs w:val="18"/>
              </w:rPr>
              <w:t>5.81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6A269">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461BC">
            <w:pPr>
              <w:widowControl/>
              <w:jc w:val="center"/>
              <w:rPr>
                <w:rFonts w:ascii="宋体" w:hAnsi="宋体" w:cs="宋体"/>
                <w:color w:val="000000"/>
                <w:kern w:val="0"/>
                <w:sz w:val="18"/>
                <w:szCs w:val="18"/>
              </w:rPr>
            </w:pPr>
          </w:p>
        </w:tc>
      </w:tr>
      <w:tr w14:paraId="0475972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82D11">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E36558">
            <w:pPr>
              <w:widowControl/>
              <w:jc w:val="left"/>
              <w:rPr>
                <w:rFonts w:ascii="宋体" w:hAnsi="宋体" w:cs="宋体"/>
                <w:color w:val="000000"/>
                <w:kern w:val="0"/>
                <w:sz w:val="18"/>
                <w:szCs w:val="18"/>
              </w:rPr>
            </w:pPr>
            <w:r>
              <w:rPr>
                <w:rFonts w:hint="eastAsia" w:ascii="宋体" w:hAnsi="宋体" w:cs="宋体"/>
                <w:color w:val="000000"/>
                <w:kern w:val="0"/>
                <w:sz w:val="18"/>
                <w:szCs w:val="18"/>
              </w:rPr>
              <w:t>990748010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4B705">
            <w:pPr>
              <w:widowControl/>
              <w:jc w:val="left"/>
              <w:rPr>
                <w:rFonts w:ascii="宋体" w:hAnsi="宋体" w:cs="宋体"/>
                <w:color w:val="000000"/>
                <w:kern w:val="0"/>
                <w:sz w:val="18"/>
                <w:szCs w:val="18"/>
              </w:rPr>
            </w:pPr>
            <w:r>
              <w:rPr>
                <w:rFonts w:hint="eastAsia" w:ascii="宋体" w:hAnsi="宋体" w:cs="宋体"/>
                <w:color w:val="000000"/>
                <w:kern w:val="0"/>
                <w:sz w:val="18"/>
                <w:szCs w:val="18"/>
              </w:rPr>
              <w:t>管子切断套丝机159mm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43F1C">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4F5F9">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00F92">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7D283">
            <w:pPr>
              <w:widowControl/>
              <w:jc w:val="right"/>
              <w:rPr>
                <w:rFonts w:ascii="宋体" w:hAnsi="宋体" w:cs="宋体"/>
                <w:color w:val="000000"/>
                <w:kern w:val="0"/>
                <w:sz w:val="18"/>
                <w:szCs w:val="18"/>
              </w:rPr>
            </w:pPr>
            <w:r>
              <w:rPr>
                <w:rFonts w:hint="eastAsia" w:ascii="宋体" w:hAnsi="宋体" w:cs="宋体"/>
                <w:color w:val="000000"/>
                <w:kern w:val="0"/>
                <w:sz w:val="18"/>
                <w:szCs w:val="18"/>
              </w:rPr>
              <w:t>36.59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0EB272">
            <w:pPr>
              <w:widowControl/>
              <w:jc w:val="center"/>
              <w:rPr>
                <w:rFonts w:ascii="宋体" w:hAnsi="宋体" w:cs="宋体"/>
                <w:color w:val="000000"/>
                <w:kern w:val="0"/>
                <w:sz w:val="18"/>
                <w:szCs w:val="18"/>
              </w:rPr>
            </w:pPr>
          </w:p>
        </w:tc>
      </w:tr>
      <w:tr w14:paraId="204B2CB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0E533D">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A9325">
            <w:pPr>
              <w:widowControl/>
              <w:jc w:val="left"/>
              <w:rPr>
                <w:rFonts w:ascii="宋体" w:hAnsi="宋体" w:cs="宋体"/>
                <w:color w:val="000000"/>
                <w:kern w:val="0"/>
                <w:sz w:val="18"/>
                <w:szCs w:val="18"/>
              </w:rPr>
            </w:pPr>
            <w:r>
              <w:rPr>
                <w:rFonts w:hint="eastAsia" w:ascii="宋体" w:hAnsi="宋体" w:cs="宋体"/>
                <w:color w:val="000000"/>
                <w:kern w:val="0"/>
                <w:sz w:val="18"/>
                <w:szCs w:val="18"/>
              </w:rPr>
              <w:t>03010125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0DDC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镀锌自攻螺钉5mm×30mm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322B">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A75A1">
            <w:pPr>
              <w:widowControl/>
              <w:jc w:val="right"/>
              <w:rPr>
                <w:rFonts w:ascii="宋体" w:hAnsi="宋体" w:cs="宋体"/>
                <w:color w:val="000000"/>
                <w:kern w:val="0"/>
                <w:sz w:val="18"/>
                <w:szCs w:val="18"/>
              </w:rPr>
            </w:pPr>
            <w:r>
              <w:rPr>
                <w:rFonts w:hint="eastAsia" w:ascii="宋体" w:hAnsi="宋体" w:cs="宋体"/>
                <w:color w:val="000000"/>
                <w:kern w:val="0"/>
                <w:sz w:val="18"/>
                <w:szCs w:val="18"/>
              </w:rPr>
              <w:t>37.44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6A1D6">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AB19">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AEFD7C">
            <w:pPr>
              <w:widowControl/>
              <w:jc w:val="center"/>
              <w:rPr>
                <w:rFonts w:ascii="宋体" w:hAnsi="宋体" w:cs="宋体"/>
                <w:color w:val="000000"/>
                <w:kern w:val="0"/>
                <w:sz w:val="18"/>
                <w:szCs w:val="18"/>
              </w:rPr>
            </w:pPr>
          </w:p>
        </w:tc>
      </w:tr>
      <w:tr w14:paraId="1EF875C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C324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7F850">
            <w:pPr>
              <w:widowControl/>
              <w:jc w:val="left"/>
              <w:rPr>
                <w:rFonts w:ascii="宋体" w:hAnsi="宋体" w:cs="宋体"/>
                <w:color w:val="000000"/>
                <w:kern w:val="0"/>
                <w:sz w:val="18"/>
                <w:szCs w:val="18"/>
              </w:rPr>
            </w:pPr>
            <w:r>
              <w:rPr>
                <w:rFonts w:hint="eastAsia" w:ascii="宋体" w:hAnsi="宋体" w:cs="宋体"/>
                <w:color w:val="000000"/>
                <w:kern w:val="0"/>
                <w:sz w:val="18"/>
                <w:szCs w:val="18"/>
              </w:rPr>
              <w:t>18250229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C7129">
            <w:pPr>
              <w:widowControl/>
              <w:jc w:val="left"/>
              <w:rPr>
                <w:rFonts w:ascii="宋体" w:hAnsi="宋体" w:cs="宋体"/>
                <w:color w:val="000000"/>
                <w:kern w:val="0"/>
                <w:sz w:val="18"/>
                <w:szCs w:val="18"/>
              </w:rPr>
            </w:pPr>
            <w:r>
              <w:rPr>
                <w:rFonts w:hint="eastAsia" w:ascii="宋体" w:hAnsi="宋体" w:cs="宋体"/>
                <w:color w:val="000000"/>
                <w:kern w:val="0"/>
                <w:sz w:val="18"/>
                <w:szCs w:val="18"/>
              </w:rPr>
              <w:t>镀锌异径管箍DN25×15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CC73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98F8A">
            <w:pPr>
              <w:widowControl/>
              <w:jc w:val="right"/>
              <w:rPr>
                <w:rFonts w:ascii="宋体" w:hAnsi="宋体" w:cs="宋体"/>
                <w:color w:val="000000"/>
                <w:kern w:val="0"/>
                <w:sz w:val="18"/>
                <w:szCs w:val="18"/>
              </w:rPr>
            </w:pPr>
            <w:r>
              <w:rPr>
                <w:rFonts w:hint="eastAsia" w:ascii="宋体" w:hAnsi="宋体" w:cs="宋体"/>
                <w:color w:val="000000"/>
                <w:kern w:val="0"/>
                <w:sz w:val="18"/>
                <w:szCs w:val="18"/>
              </w:rPr>
              <w:t>9.09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CB878">
            <w:pPr>
              <w:widowControl/>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45346">
            <w:pPr>
              <w:widowControl/>
              <w:jc w:val="right"/>
              <w:rPr>
                <w:rFonts w:ascii="宋体" w:hAnsi="宋体" w:cs="宋体"/>
                <w:color w:val="000000"/>
                <w:kern w:val="0"/>
                <w:sz w:val="18"/>
                <w:szCs w:val="18"/>
              </w:rPr>
            </w:pPr>
            <w:r>
              <w:rPr>
                <w:rFonts w:hint="eastAsia" w:ascii="宋体" w:hAnsi="宋体" w:cs="宋体"/>
                <w:color w:val="000000"/>
                <w:kern w:val="0"/>
                <w:sz w:val="18"/>
                <w:szCs w:val="18"/>
              </w:rPr>
              <w:t>17.36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BAB769">
            <w:pPr>
              <w:widowControl/>
              <w:jc w:val="center"/>
              <w:rPr>
                <w:rFonts w:ascii="宋体" w:hAnsi="宋体" w:cs="宋体"/>
                <w:color w:val="000000"/>
                <w:kern w:val="0"/>
                <w:sz w:val="18"/>
                <w:szCs w:val="18"/>
              </w:rPr>
            </w:pPr>
          </w:p>
        </w:tc>
      </w:tr>
      <w:tr w14:paraId="064E0F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E45B5">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330D7">
            <w:pPr>
              <w:widowControl/>
              <w:jc w:val="left"/>
              <w:rPr>
                <w:rFonts w:ascii="宋体" w:hAnsi="宋体" w:cs="宋体"/>
                <w:color w:val="000000"/>
                <w:kern w:val="0"/>
                <w:sz w:val="18"/>
                <w:szCs w:val="18"/>
              </w:rPr>
            </w:pPr>
            <w:r>
              <w:rPr>
                <w:rFonts w:hint="eastAsia" w:ascii="宋体" w:hAnsi="宋体" w:cs="宋体"/>
                <w:color w:val="000000"/>
                <w:kern w:val="0"/>
                <w:sz w:val="18"/>
                <w:szCs w:val="18"/>
              </w:rPr>
              <w:t>18030013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4C40A">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镀锌丝堵DN15(堵头)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B9A3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9917B">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4CF20">
            <w:pPr>
              <w:widowControl/>
              <w:jc w:val="right"/>
              <w:rPr>
                <w:rFonts w:ascii="宋体" w:hAnsi="宋体" w:cs="宋体"/>
                <w:color w:val="000000"/>
                <w:kern w:val="0"/>
                <w:sz w:val="18"/>
                <w:szCs w:val="18"/>
              </w:rPr>
            </w:pPr>
            <w:r>
              <w:rPr>
                <w:rFonts w:hint="eastAsia" w:ascii="宋体" w:hAnsi="宋体" w:cs="宋体"/>
                <w:color w:val="000000"/>
                <w:kern w:val="0"/>
                <w:sz w:val="18"/>
                <w:szCs w:val="18"/>
              </w:rPr>
              <w:t>0.71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89A9C">
            <w:pPr>
              <w:widowControl/>
              <w:jc w:val="right"/>
              <w:rPr>
                <w:rFonts w:ascii="宋体" w:hAnsi="宋体" w:cs="宋体"/>
                <w:color w:val="000000"/>
                <w:kern w:val="0"/>
                <w:sz w:val="18"/>
                <w:szCs w:val="18"/>
              </w:rPr>
            </w:pPr>
            <w:r>
              <w:rPr>
                <w:rFonts w:hint="eastAsia" w:ascii="宋体" w:hAnsi="宋体" w:cs="宋体"/>
                <w:color w:val="000000"/>
                <w:kern w:val="0"/>
                <w:sz w:val="18"/>
                <w:szCs w:val="18"/>
              </w:rPr>
              <w:t>6.39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F0BEB7">
            <w:pPr>
              <w:widowControl/>
              <w:jc w:val="center"/>
              <w:rPr>
                <w:rFonts w:ascii="宋体" w:hAnsi="宋体" w:cs="宋体"/>
                <w:color w:val="000000"/>
                <w:kern w:val="0"/>
                <w:sz w:val="18"/>
                <w:szCs w:val="18"/>
              </w:rPr>
            </w:pPr>
          </w:p>
        </w:tc>
      </w:tr>
      <w:tr w14:paraId="0A058DE0">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9C5BE">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A3133">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964E3">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BA1C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A897D">
            <w:pPr>
              <w:widowControl/>
              <w:jc w:val="right"/>
              <w:rPr>
                <w:rFonts w:ascii="宋体" w:hAnsi="宋体" w:cs="宋体"/>
                <w:color w:val="000000"/>
                <w:kern w:val="0"/>
                <w:sz w:val="18"/>
                <w:szCs w:val="18"/>
              </w:rPr>
            </w:pPr>
            <w:r>
              <w:rPr>
                <w:rFonts w:hint="eastAsia" w:ascii="宋体" w:hAnsi="宋体" w:cs="宋体"/>
                <w:color w:val="000000"/>
                <w:kern w:val="0"/>
                <w:sz w:val="18"/>
                <w:szCs w:val="18"/>
              </w:rPr>
              <w:t>59.18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29FC1">
            <w:pPr>
              <w:widowControl/>
              <w:jc w:val="right"/>
              <w:rPr>
                <w:rFonts w:ascii="宋体" w:hAnsi="宋体" w:cs="宋体"/>
                <w:color w:val="000000"/>
                <w:kern w:val="0"/>
                <w:sz w:val="18"/>
                <w:szCs w:val="18"/>
              </w:rPr>
            </w:pPr>
            <w:r>
              <w:rPr>
                <w:rFonts w:hint="eastAsia" w:ascii="宋体" w:hAnsi="宋体" w:cs="宋体"/>
                <w:color w:val="000000"/>
                <w:kern w:val="0"/>
                <w:sz w:val="18"/>
                <w:szCs w:val="18"/>
              </w:rPr>
              <w:t>17.51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E07A1">
            <w:pPr>
              <w:widowControl/>
              <w:jc w:val="right"/>
              <w:rPr>
                <w:rFonts w:ascii="宋体" w:hAnsi="宋体" w:cs="宋体"/>
                <w:color w:val="000000"/>
                <w:kern w:val="0"/>
                <w:sz w:val="18"/>
                <w:szCs w:val="18"/>
              </w:rPr>
            </w:pPr>
            <w:r>
              <w:rPr>
                <w:rFonts w:hint="eastAsia" w:ascii="宋体" w:hAnsi="宋体" w:cs="宋体"/>
                <w:color w:val="000000"/>
                <w:kern w:val="0"/>
                <w:sz w:val="18"/>
                <w:szCs w:val="18"/>
              </w:rPr>
              <w:t>1036.29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573F21">
            <w:pPr>
              <w:widowControl/>
              <w:jc w:val="center"/>
              <w:rPr>
                <w:rFonts w:ascii="宋体" w:hAnsi="宋体" w:cs="宋体"/>
                <w:color w:val="000000"/>
                <w:kern w:val="0"/>
                <w:sz w:val="18"/>
                <w:szCs w:val="18"/>
              </w:rPr>
            </w:pPr>
          </w:p>
        </w:tc>
      </w:tr>
      <w:tr w14:paraId="2E7079A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694F03">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501DE">
            <w:pPr>
              <w:widowControl/>
              <w:jc w:val="left"/>
              <w:rPr>
                <w:rFonts w:ascii="宋体" w:hAnsi="宋体" w:cs="宋体"/>
                <w:color w:val="000000"/>
                <w:kern w:val="0"/>
                <w:sz w:val="18"/>
                <w:szCs w:val="18"/>
              </w:rPr>
            </w:pPr>
            <w:r>
              <w:rPr>
                <w:rFonts w:hint="eastAsia" w:ascii="宋体" w:hAnsi="宋体" w:cs="宋体"/>
                <w:color w:val="000000"/>
                <w:kern w:val="0"/>
                <w:sz w:val="18"/>
                <w:szCs w:val="18"/>
              </w:rPr>
              <w:t>01030081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5DC8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镀锌低碳钢丝φ2.8～4.0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480C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631B6">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54C41">
            <w:pPr>
              <w:widowControl/>
              <w:jc w:val="right"/>
              <w:rPr>
                <w:rFonts w:ascii="宋体" w:hAnsi="宋体" w:cs="宋体"/>
                <w:color w:val="000000"/>
                <w:kern w:val="0"/>
                <w:sz w:val="18"/>
                <w:szCs w:val="18"/>
              </w:rPr>
            </w:pPr>
            <w:r>
              <w:rPr>
                <w:rFonts w:hint="eastAsia" w:ascii="宋体" w:hAnsi="宋体" w:cs="宋体"/>
                <w:color w:val="000000"/>
                <w:kern w:val="0"/>
                <w:sz w:val="18"/>
                <w:szCs w:val="18"/>
              </w:rPr>
              <w:t>5.91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F5D4B">
            <w:pPr>
              <w:widowControl/>
              <w:jc w:val="right"/>
              <w:rPr>
                <w:rFonts w:ascii="宋体" w:hAnsi="宋体" w:cs="宋体"/>
                <w:color w:val="000000"/>
                <w:kern w:val="0"/>
                <w:sz w:val="18"/>
                <w:szCs w:val="18"/>
              </w:rPr>
            </w:pPr>
            <w:r>
              <w:rPr>
                <w:rFonts w:hint="eastAsia" w:ascii="宋体" w:hAnsi="宋体" w:cs="宋体"/>
                <w:color w:val="000000"/>
                <w:kern w:val="0"/>
                <w:sz w:val="18"/>
                <w:szCs w:val="18"/>
              </w:rPr>
              <w:t>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337656">
            <w:pPr>
              <w:widowControl/>
              <w:jc w:val="center"/>
              <w:rPr>
                <w:rFonts w:ascii="宋体" w:hAnsi="宋体" w:cs="宋体"/>
                <w:color w:val="000000"/>
                <w:kern w:val="0"/>
                <w:sz w:val="18"/>
                <w:szCs w:val="18"/>
              </w:rPr>
            </w:pPr>
          </w:p>
        </w:tc>
      </w:tr>
      <w:tr w14:paraId="77A597F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D5A60">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C275C">
            <w:pPr>
              <w:widowControl/>
              <w:jc w:val="left"/>
              <w:rPr>
                <w:rFonts w:ascii="宋体" w:hAnsi="宋体" w:cs="宋体"/>
                <w:color w:val="000000"/>
                <w:kern w:val="0"/>
                <w:sz w:val="18"/>
                <w:szCs w:val="18"/>
              </w:rPr>
            </w:pPr>
            <w:r>
              <w:rPr>
                <w:rFonts w:hint="eastAsia" w:ascii="宋体" w:hAnsi="宋体" w:cs="宋体"/>
                <w:color w:val="000000"/>
                <w:kern w:val="0"/>
                <w:sz w:val="18"/>
                <w:szCs w:val="18"/>
              </w:rPr>
              <w:t>990919710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8BD67">
            <w:pPr>
              <w:widowControl/>
              <w:jc w:val="left"/>
              <w:rPr>
                <w:rFonts w:ascii="宋体" w:hAnsi="宋体" w:cs="宋体"/>
                <w:color w:val="000000"/>
                <w:kern w:val="0"/>
                <w:sz w:val="18"/>
                <w:szCs w:val="18"/>
              </w:rPr>
            </w:pPr>
            <w:r>
              <w:rPr>
                <w:rFonts w:hint="eastAsia" w:ascii="宋体" w:hAnsi="宋体" w:cs="宋体"/>
                <w:color w:val="000000"/>
                <w:kern w:val="0"/>
                <w:sz w:val="18"/>
                <w:szCs w:val="18"/>
              </w:rPr>
              <w:t>电焊机(综合)</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232B0">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77E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CF0A5">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770D8">
            <w:pPr>
              <w:widowControl/>
              <w:jc w:val="right"/>
              <w:rPr>
                <w:rFonts w:ascii="宋体" w:hAnsi="宋体" w:cs="宋体"/>
                <w:color w:val="000000"/>
                <w:kern w:val="0"/>
                <w:sz w:val="18"/>
                <w:szCs w:val="18"/>
              </w:rPr>
            </w:pPr>
            <w:r>
              <w:rPr>
                <w:rFonts w:hint="eastAsia" w:ascii="宋体" w:hAnsi="宋体" w:cs="宋体"/>
                <w:color w:val="000000"/>
                <w:kern w:val="0"/>
                <w:sz w:val="18"/>
                <w:szCs w:val="18"/>
              </w:rPr>
              <w:t>0.42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627DF">
            <w:pPr>
              <w:widowControl/>
              <w:jc w:val="center"/>
              <w:rPr>
                <w:rFonts w:ascii="宋体" w:hAnsi="宋体" w:cs="宋体"/>
                <w:color w:val="000000"/>
                <w:kern w:val="0"/>
                <w:sz w:val="18"/>
                <w:szCs w:val="18"/>
              </w:rPr>
            </w:pPr>
          </w:p>
        </w:tc>
      </w:tr>
      <w:tr w14:paraId="1D34FD81">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DA832DB">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F746F87">
            <w:pPr>
              <w:widowControl/>
              <w:jc w:val="left"/>
              <w:rPr>
                <w:rFonts w:ascii="宋体" w:hAnsi="宋体" w:cs="宋体"/>
                <w:color w:val="000000"/>
                <w:kern w:val="0"/>
                <w:sz w:val="18"/>
                <w:szCs w:val="18"/>
              </w:rPr>
            </w:pPr>
            <w:r>
              <w:rPr>
                <w:rFonts w:hint="eastAsia" w:ascii="宋体" w:hAnsi="宋体" w:cs="宋体"/>
                <w:color w:val="000000"/>
                <w:kern w:val="0"/>
                <w:sz w:val="18"/>
                <w:szCs w:val="18"/>
              </w:rPr>
              <w:t>990801020</w:t>
            </w: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687D6B">
            <w:pPr>
              <w:widowControl/>
              <w:jc w:val="left"/>
              <w:rPr>
                <w:rFonts w:ascii="宋体" w:hAnsi="宋体" w:cs="宋体"/>
                <w:color w:val="000000"/>
                <w:kern w:val="0"/>
                <w:sz w:val="18"/>
                <w:szCs w:val="18"/>
              </w:rPr>
            </w:pPr>
            <w:r>
              <w:rPr>
                <w:rFonts w:hint="eastAsia" w:ascii="宋体" w:hAnsi="宋体" w:cs="宋体"/>
                <w:color w:val="000000"/>
                <w:kern w:val="0"/>
                <w:sz w:val="18"/>
                <w:szCs w:val="18"/>
              </w:rPr>
              <w:t>电动单级离心清水泵100mm</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A81EE57">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308545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DF9E346">
            <w:pPr>
              <w:widowControl/>
              <w:jc w:val="right"/>
              <w:rPr>
                <w:rFonts w:ascii="宋体" w:hAnsi="宋体" w:cs="宋体"/>
                <w:color w:val="000000"/>
                <w:kern w:val="0"/>
                <w:sz w:val="18"/>
                <w:szCs w:val="18"/>
              </w:rPr>
            </w:pPr>
            <w:r>
              <w:rPr>
                <w:rFonts w:hint="eastAsia" w:ascii="宋体" w:hAnsi="宋体" w:cs="宋体"/>
                <w:color w:val="000000"/>
                <w:kern w:val="0"/>
                <w:sz w:val="18"/>
                <w:szCs w:val="18"/>
              </w:rPr>
              <w:t>36.85</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AD3F88C">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80886CE">
            <w:pPr>
              <w:widowControl/>
              <w:jc w:val="center"/>
              <w:rPr>
                <w:rFonts w:ascii="宋体" w:hAnsi="宋体" w:cs="宋体"/>
                <w:color w:val="000000"/>
                <w:kern w:val="0"/>
                <w:sz w:val="18"/>
                <w:szCs w:val="18"/>
              </w:rPr>
            </w:pPr>
          </w:p>
        </w:tc>
      </w:tr>
      <w:tr w14:paraId="5877FEC0">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FFFFFF" w:fill="FFFFFF"/>
            <w:vAlign w:val="center"/>
          </w:tcPr>
          <w:p w14:paraId="743C0AB5">
            <w:pPr>
              <w:widowControl/>
              <w:jc w:val="right"/>
              <w:rPr>
                <w:rFonts w:ascii="黑体" w:hAnsi="黑体" w:eastAsia="黑体" w:cs="宋体"/>
                <w:color w:val="000000"/>
                <w:kern w:val="0"/>
                <w:sz w:val="18"/>
                <w:szCs w:val="18"/>
              </w:rPr>
            </w:pPr>
          </w:p>
        </w:tc>
      </w:tr>
      <w:tr w14:paraId="2636884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378CFB4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2E16B54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E6295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1BDD92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5D11E1A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1BAA1EDF">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7CE2554">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D2C65E5">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A77FED">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C08DF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DCE9336">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59FCD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A759858">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FBEB9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64E27EE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6B4CD1">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8AEDA">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06803">
            <w:pPr>
              <w:widowControl/>
              <w:jc w:val="left"/>
              <w:rPr>
                <w:rFonts w:ascii="宋体" w:hAnsi="宋体" w:cs="宋体"/>
                <w:color w:val="000000"/>
                <w:kern w:val="0"/>
                <w:sz w:val="18"/>
                <w:szCs w:val="18"/>
              </w:rPr>
            </w:pPr>
            <w:r>
              <w:rPr>
                <w:rFonts w:hint="eastAsia" w:ascii="宋体" w:hAnsi="宋体" w:cs="宋体"/>
                <w:color w:val="000000"/>
                <w:kern w:val="0"/>
                <w:sz w:val="18"/>
                <w:szCs w:val="18"/>
              </w:rPr>
              <w:t>电</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4C569">
            <w:pPr>
              <w:widowControl/>
              <w:jc w:val="center"/>
              <w:rPr>
                <w:rFonts w:ascii="宋体" w:hAnsi="宋体" w:cs="宋体"/>
                <w:color w:val="000000"/>
                <w:kern w:val="0"/>
                <w:sz w:val="18"/>
                <w:szCs w:val="18"/>
              </w:rPr>
            </w:pPr>
            <w:r>
              <w:rPr>
                <w:rFonts w:hint="eastAsia" w:ascii="宋体" w:hAnsi="宋体" w:cs="宋体"/>
                <w:color w:val="000000"/>
                <w:kern w:val="0"/>
                <w:sz w:val="18"/>
                <w:szCs w:val="18"/>
              </w:rPr>
              <w:t>kW·h</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979A3">
            <w:pPr>
              <w:widowControl/>
              <w:jc w:val="right"/>
              <w:rPr>
                <w:rFonts w:ascii="宋体" w:hAnsi="宋体" w:cs="宋体"/>
                <w:color w:val="000000"/>
                <w:kern w:val="0"/>
                <w:sz w:val="18"/>
                <w:szCs w:val="18"/>
              </w:rPr>
            </w:pPr>
            <w:r>
              <w:rPr>
                <w:rFonts w:hint="eastAsia" w:ascii="宋体" w:hAnsi="宋体" w:cs="宋体"/>
                <w:color w:val="000000"/>
                <w:kern w:val="0"/>
                <w:sz w:val="18"/>
                <w:szCs w:val="18"/>
              </w:rPr>
              <w:t>1.97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2D78D">
            <w:pPr>
              <w:widowControl/>
              <w:jc w:val="right"/>
              <w:rPr>
                <w:rFonts w:ascii="宋体" w:hAnsi="宋体" w:cs="宋体"/>
                <w:color w:val="000000"/>
                <w:kern w:val="0"/>
                <w:sz w:val="18"/>
                <w:szCs w:val="18"/>
              </w:rPr>
            </w:pPr>
            <w:r>
              <w:rPr>
                <w:rFonts w:hint="eastAsia" w:ascii="宋体" w:hAnsi="宋体" w:cs="宋体"/>
                <w:color w:val="000000"/>
                <w:kern w:val="0"/>
                <w:sz w:val="18"/>
                <w:szCs w:val="18"/>
              </w:rPr>
              <w:t>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646C5">
            <w:pPr>
              <w:widowControl/>
              <w:jc w:val="right"/>
              <w:rPr>
                <w:rFonts w:ascii="宋体" w:hAnsi="宋体" w:cs="宋体"/>
                <w:color w:val="000000"/>
                <w:kern w:val="0"/>
                <w:sz w:val="18"/>
                <w:szCs w:val="18"/>
              </w:rPr>
            </w:pPr>
            <w:r>
              <w:rPr>
                <w:rFonts w:hint="eastAsia" w:ascii="宋体" w:hAnsi="宋体" w:cs="宋体"/>
                <w:color w:val="000000"/>
                <w:kern w:val="0"/>
                <w:sz w:val="18"/>
                <w:szCs w:val="18"/>
              </w:rPr>
              <w:t>1.57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BEE93E">
            <w:pPr>
              <w:widowControl/>
              <w:jc w:val="center"/>
              <w:rPr>
                <w:rFonts w:ascii="宋体" w:hAnsi="宋体" w:cs="宋体"/>
                <w:color w:val="000000"/>
                <w:kern w:val="0"/>
                <w:sz w:val="18"/>
                <w:szCs w:val="18"/>
              </w:rPr>
            </w:pPr>
          </w:p>
        </w:tc>
      </w:tr>
      <w:tr w14:paraId="19DF20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17EAF8">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52AA0">
            <w:pPr>
              <w:widowControl/>
              <w:jc w:val="left"/>
              <w:rPr>
                <w:rFonts w:ascii="宋体" w:hAnsi="宋体" w:cs="宋体"/>
                <w:color w:val="000000"/>
                <w:kern w:val="0"/>
                <w:sz w:val="18"/>
                <w:szCs w:val="18"/>
              </w:rPr>
            </w:pPr>
            <w:r>
              <w:rPr>
                <w:rFonts w:hint="eastAsia" w:ascii="宋体" w:hAnsi="宋体" w:cs="宋体"/>
                <w:color w:val="000000"/>
                <w:kern w:val="0"/>
                <w:sz w:val="18"/>
                <w:szCs w:val="18"/>
              </w:rPr>
              <w:t>03130133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2BD61">
            <w:pPr>
              <w:widowControl/>
              <w:jc w:val="left"/>
              <w:rPr>
                <w:rFonts w:ascii="宋体" w:hAnsi="宋体" w:cs="宋体"/>
                <w:color w:val="000000"/>
                <w:kern w:val="0"/>
                <w:sz w:val="18"/>
                <w:szCs w:val="18"/>
              </w:rPr>
            </w:pPr>
            <w:r>
              <w:rPr>
                <w:rFonts w:hint="eastAsia" w:ascii="宋体" w:hAnsi="宋体" w:cs="宋体"/>
                <w:color w:val="000000"/>
                <w:kern w:val="0"/>
                <w:sz w:val="18"/>
                <w:szCs w:val="18"/>
              </w:rPr>
              <w:t>低碳钢焊条J422 φ3.2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876E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6E14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DF24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9B74">
            <w:pPr>
              <w:widowControl/>
              <w:jc w:val="right"/>
              <w:rPr>
                <w:rFonts w:ascii="宋体" w:hAnsi="宋体" w:cs="宋体"/>
                <w:color w:val="000000"/>
                <w:kern w:val="0"/>
                <w:sz w:val="18"/>
                <w:szCs w:val="18"/>
              </w:rPr>
            </w:pPr>
            <w:r>
              <w:rPr>
                <w:rFonts w:hint="eastAsia" w:ascii="宋体" w:hAnsi="宋体" w:cs="宋体"/>
                <w:color w:val="000000"/>
                <w:kern w:val="0"/>
                <w:sz w:val="18"/>
                <w:szCs w:val="18"/>
              </w:rPr>
              <w:t>0.13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F9B80">
            <w:pPr>
              <w:widowControl/>
              <w:jc w:val="center"/>
              <w:rPr>
                <w:rFonts w:ascii="宋体" w:hAnsi="宋体" w:cs="宋体"/>
                <w:color w:val="000000"/>
                <w:kern w:val="0"/>
                <w:sz w:val="18"/>
                <w:szCs w:val="18"/>
              </w:rPr>
            </w:pPr>
          </w:p>
        </w:tc>
      </w:tr>
      <w:tr w14:paraId="235E12B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555EFD">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7042F">
            <w:pPr>
              <w:widowControl/>
              <w:jc w:val="left"/>
              <w:rPr>
                <w:rFonts w:ascii="宋体" w:hAnsi="宋体" w:cs="宋体"/>
                <w:color w:val="000000"/>
                <w:kern w:val="0"/>
                <w:sz w:val="18"/>
                <w:szCs w:val="18"/>
              </w:rPr>
            </w:pPr>
            <w:r>
              <w:rPr>
                <w:rFonts w:hint="eastAsia" w:ascii="宋体" w:hAnsi="宋体" w:cs="宋体"/>
                <w:color w:val="000000"/>
                <w:kern w:val="0"/>
                <w:sz w:val="18"/>
                <w:szCs w:val="18"/>
              </w:rPr>
              <w:t>24110005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90E29">
            <w:pPr>
              <w:widowControl/>
              <w:jc w:val="left"/>
              <w:rPr>
                <w:rFonts w:ascii="宋体" w:hAnsi="宋体" w:cs="宋体"/>
                <w:color w:val="000000"/>
                <w:kern w:val="0"/>
                <w:sz w:val="18"/>
                <w:szCs w:val="18"/>
              </w:rPr>
            </w:pPr>
            <w:r>
              <w:rPr>
                <w:rFonts w:hint="eastAsia" w:ascii="宋体" w:hAnsi="宋体" w:cs="宋体"/>
                <w:color w:val="000000"/>
                <w:kern w:val="0"/>
                <w:sz w:val="18"/>
                <w:szCs w:val="18"/>
              </w:rPr>
              <w:t>弹簧压力表Y-100 0～1.6MPa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E3FE2">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CFAA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A8D16">
            <w:pPr>
              <w:widowControl/>
              <w:jc w:val="right"/>
              <w:rPr>
                <w:rFonts w:ascii="宋体" w:hAnsi="宋体" w:cs="宋体"/>
                <w:color w:val="000000"/>
                <w:kern w:val="0"/>
                <w:sz w:val="18"/>
                <w:szCs w:val="18"/>
              </w:rPr>
            </w:pPr>
            <w:r>
              <w:rPr>
                <w:rFonts w:hint="eastAsia" w:ascii="宋体" w:hAnsi="宋体" w:cs="宋体"/>
                <w:color w:val="000000"/>
                <w:kern w:val="0"/>
                <w:sz w:val="18"/>
                <w:szCs w:val="18"/>
              </w:rPr>
              <w:t>24.42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6BB57">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F0EBFD">
            <w:pPr>
              <w:widowControl/>
              <w:jc w:val="center"/>
              <w:rPr>
                <w:rFonts w:ascii="宋体" w:hAnsi="宋体" w:cs="宋体"/>
                <w:color w:val="000000"/>
                <w:kern w:val="0"/>
                <w:sz w:val="18"/>
                <w:szCs w:val="18"/>
              </w:rPr>
            </w:pPr>
          </w:p>
        </w:tc>
      </w:tr>
      <w:tr w14:paraId="672D8B06">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EEF9F1">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7379C">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48761">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DBC1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0541E">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ED74D">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D9DF9">
            <w:pPr>
              <w:widowControl/>
              <w:jc w:val="right"/>
              <w:rPr>
                <w:rFonts w:ascii="宋体" w:hAnsi="宋体" w:cs="宋体"/>
                <w:color w:val="000000"/>
                <w:kern w:val="0"/>
                <w:sz w:val="18"/>
                <w:szCs w:val="18"/>
              </w:rPr>
            </w:pPr>
            <w:r>
              <w:rPr>
                <w:rFonts w:hint="eastAsia" w:ascii="宋体" w:hAnsi="宋体" w:cs="宋体"/>
                <w:color w:val="000000"/>
                <w:kern w:val="0"/>
                <w:sz w:val="18"/>
                <w:szCs w:val="18"/>
              </w:rPr>
              <w:t>118.59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D2F2E6">
            <w:pPr>
              <w:widowControl/>
              <w:jc w:val="center"/>
              <w:rPr>
                <w:rFonts w:ascii="宋体" w:hAnsi="宋体" w:cs="宋体"/>
                <w:color w:val="000000"/>
                <w:kern w:val="0"/>
                <w:sz w:val="18"/>
                <w:szCs w:val="18"/>
              </w:rPr>
            </w:pPr>
          </w:p>
        </w:tc>
      </w:tr>
      <w:tr w14:paraId="318122A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6DC5C">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60B43">
            <w:pPr>
              <w:widowControl/>
              <w:jc w:val="left"/>
              <w:rPr>
                <w:rFonts w:ascii="宋体" w:hAnsi="宋体" w:cs="宋体"/>
                <w:color w:val="000000"/>
                <w:kern w:val="0"/>
                <w:sz w:val="18"/>
                <w:szCs w:val="18"/>
              </w:rPr>
            </w:pPr>
            <w:r>
              <w:rPr>
                <w:rFonts w:hint="eastAsia" w:ascii="宋体" w:hAnsi="宋体" w:cs="宋体"/>
                <w:color w:val="000000"/>
                <w:kern w:val="0"/>
                <w:sz w:val="18"/>
                <w:szCs w:val="18"/>
              </w:rPr>
              <w:t>CLFTZ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9CDB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57608">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F421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3A4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348F4">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BF0D24">
            <w:pPr>
              <w:widowControl/>
              <w:jc w:val="center"/>
              <w:rPr>
                <w:rFonts w:ascii="宋体" w:hAnsi="宋体" w:cs="宋体"/>
                <w:color w:val="000000"/>
                <w:kern w:val="0"/>
                <w:sz w:val="18"/>
                <w:szCs w:val="18"/>
              </w:rPr>
            </w:pPr>
          </w:p>
        </w:tc>
      </w:tr>
      <w:tr w14:paraId="4F6CB6D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ED1862">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E2424">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EE48E">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88CBC">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C6C6B">
            <w:pPr>
              <w:widowControl/>
              <w:jc w:val="right"/>
              <w:rPr>
                <w:rFonts w:ascii="宋体" w:hAnsi="宋体" w:cs="宋体"/>
                <w:color w:val="000000"/>
                <w:kern w:val="0"/>
                <w:sz w:val="18"/>
                <w:szCs w:val="18"/>
              </w:rPr>
            </w:pPr>
            <w:r>
              <w:rPr>
                <w:rFonts w:hint="eastAsia" w:ascii="宋体" w:hAnsi="宋体" w:cs="宋体"/>
                <w:color w:val="000000"/>
                <w:kern w:val="0"/>
                <w:sz w:val="18"/>
                <w:szCs w:val="18"/>
              </w:rPr>
              <w:t>6.06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56739">
            <w:pPr>
              <w:widowControl/>
              <w:jc w:val="right"/>
              <w:rPr>
                <w:rFonts w:ascii="宋体" w:hAnsi="宋体" w:cs="宋体"/>
                <w:color w:val="000000"/>
                <w:kern w:val="0"/>
                <w:sz w:val="18"/>
                <w:szCs w:val="18"/>
              </w:rPr>
            </w:pPr>
            <w:r>
              <w:rPr>
                <w:rFonts w:hint="eastAsia" w:ascii="宋体" w:hAnsi="宋体" w:cs="宋体"/>
                <w:color w:val="000000"/>
                <w:kern w:val="0"/>
                <w:sz w:val="18"/>
                <w:szCs w:val="18"/>
              </w:rPr>
              <w:t>123.89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58889">
            <w:pPr>
              <w:widowControl/>
              <w:jc w:val="right"/>
              <w:rPr>
                <w:rFonts w:ascii="宋体" w:hAnsi="宋体" w:cs="宋体"/>
                <w:color w:val="000000"/>
                <w:kern w:val="0"/>
                <w:sz w:val="18"/>
                <w:szCs w:val="18"/>
              </w:rPr>
            </w:pPr>
            <w:r>
              <w:rPr>
                <w:rFonts w:hint="eastAsia" w:ascii="宋体" w:hAnsi="宋体" w:cs="宋体"/>
                <w:color w:val="000000"/>
                <w:kern w:val="0"/>
                <w:sz w:val="18"/>
                <w:szCs w:val="18"/>
              </w:rPr>
              <w:t>750.77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5BA0A4">
            <w:pPr>
              <w:widowControl/>
              <w:jc w:val="center"/>
              <w:rPr>
                <w:rFonts w:ascii="宋体" w:hAnsi="宋体" w:cs="宋体"/>
                <w:color w:val="000000"/>
                <w:kern w:val="0"/>
                <w:sz w:val="18"/>
                <w:szCs w:val="18"/>
              </w:rPr>
            </w:pPr>
          </w:p>
        </w:tc>
      </w:tr>
      <w:tr w14:paraId="3B75053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FA41F2">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713D1">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EBE71">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CD82A">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A48B8">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AE108">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F94D3">
            <w:pPr>
              <w:widowControl/>
              <w:jc w:val="right"/>
              <w:rPr>
                <w:rFonts w:ascii="宋体" w:hAnsi="宋体" w:cs="宋体"/>
                <w:color w:val="000000"/>
                <w:kern w:val="0"/>
                <w:sz w:val="18"/>
                <w:szCs w:val="18"/>
              </w:rPr>
            </w:pPr>
            <w:r>
              <w:rPr>
                <w:rFonts w:hint="eastAsia" w:ascii="宋体" w:hAnsi="宋体" w:cs="宋体"/>
                <w:color w:val="000000"/>
                <w:kern w:val="0"/>
                <w:sz w:val="18"/>
                <w:szCs w:val="18"/>
              </w:rPr>
              <w:t>5378.5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6C339D">
            <w:pPr>
              <w:widowControl/>
              <w:jc w:val="left"/>
              <w:rPr>
                <w:rFonts w:ascii="黑体" w:hAnsi="黑体" w:eastAsia="黑体" w:cs="宋体"/>
                <w:color w:val="000000"/>
                <w:kern w:val="0"/>
                <w:sz w:val="18"/>
                <w:szCs w:val="18"/>
              </w:rPr>
            </w:pPr>
          </w:p>
        </w:tc>
      </w:tr>
      <w:tr w14:paraId="38B8661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24F9F3">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C2954">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0FBFD">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6FC02">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B6962">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D12BA">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42066">
            <w:pPr>
              <w:widowControl/>
              <w:jc w:val="right"/>
              <w:rPr>
                <w:rFonts w:ascii="宋体" w:hAnsi="宋体" w:cs="宋体"/>
                <w:color w:val="000000"/>
                <w:kern w:val="0"/>
                <w:sz w:val="18"/>
                <w:szCs w:val="18"/>
              </w:rPr>
            </w:pPr>
            <w:r>
              <w:rPr>
                <w:rFonts w:hint="eastAsia" w:ascii="宋体" w:hAnsi="宋体" w:cs="宋体"/>
                <w:color w:val="000000"/>
                <w:kern w:val="0"/>
                <w:sz w:val="18"/>
                <w:szCs w:val="18"/>
              </w:rPr>
              <w:t>2880.36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AFEBDA">
            <w:pPr>
              <w:widowControl/>
              <w:jc w:val="left"/>
              <w:rPr>
                <w:rFonts w:ascii="黑体" w:hAnsi="黑体" w:eastAsia="黑体" w:cs="宋体"/>
                <w:color w:val="000000"/>
                <w:kern w:val="0"/>
                <w:sz w:val="18"/>
                <w:szCs w:val="18"/>
              </w:rPr>
            </w:pPr>
          </w:p>
        </w:tc>
      </w:tr>
      <w:tr w14:paraId="6FB85B9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94A84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4A78C">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5DF2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476C8">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F8565">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45876">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FDBBC">
            <w:pPr>
              <w:widowControl/>
              <w:jc w:val="right"/>
              <w:rPr>
                <w:rFonts w:ascii="宋体" w:hAnsi="宋体" w:cs="宋体"/>
                <w:color w:val="000000"/>
                <w:kern w:val="0"/>
                <w:sz w:val="18"/>
                <w:szCs w:val="18"/>
              </w:rPr>
            </w:pPr>
            <w:r>
              <w:rPr>
                <w:rFonts w:hint="eastAsia" w:ascii="宋体" w:hAnsi="宋体" w:cs="宋体"/>
                <w:color w:val="000000"/>
                <w:kern w:val="0"/>
                <w:sz w:val="18"/>
                <w:szCs w:val="18"/>
              </w:rPr>
              <w:t>2456.97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239665">
            <w:pPr>
              <w:widowControl/>
              <w:jc w:val="left"/>
              <w:rPr>
                <w:rFonts w:ascii="黑体" w:hAnsi="黑体" w:eastAsia="黑体" w:cs="宋体"/>
                <w:color w:val="000000"/>
                <w:kern w:val="0"/>
                <w:sz w:val="18"/>
                <w:szCs w:val="18"/>
              </w:rPr>
            </w:pPr>
          </w:p>
        </w:tc>
      </w:tr>
      <w:tr w14:paraId="4401942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F973DE">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EF04D">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7D9A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B9C04">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E0B7B">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8F7E0">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18F6E">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727B93">
            <w:pPr>
              <w:widowControl/>
              <w:jc w:val="left"/>
              <w:rPr>
                <w:rFonts w:ascii="黑体" w:hAnsi="黑体" w:eastAsia="黑体" w:cs="宋体"/>
                <w:color w:val="000000"/>
                <w:kern w:val="0"/>
                <w:sz w:val="18"/>
                <w:szCs w:val="18"/>
              </w:rPr>
            </w:pPr>
          </w:p>
        </w:tc>
      </w:tr>
      <w:tr w14:paraId="03F795A3">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5322AF7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3D07B7">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36EE02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11578B7">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A1363CF">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BA6B635">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69E77F">
            <w:pPr>
              <w:widowControl/>
              <w:jc w:val="right"/>
              <w:rPr>
                <w:rFonts w:ascii="宋体" w:hAnsi="宋体" w:cs="宋体"/>
                <w:color w:val="000000"/>
                <w:kern w:val="0"/>
                <w:sz w:val="18"/>
                <w:szCs w:val="18"/>
              </w:rPr>
            </w:pPr>
            <w:r>
              <w:rPr>
                <w:rFonts w:hint="eastAsia" w:ascii="宋体" w:hAnsi="宋体" w:cs="宋体"/>
                <w:color w:val="000000"/>
                <w:kern w:val="0"/>
                <w:sz w:val="18"/>
                <w:szCs w:val="18"/>
              </w:rPr>
              <w:t>41.17</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217E590">
            <w:pPr>
              <w:widowControl/>
              <w:jc w:val="left"/>
              <w:rPr>
                <w:rFonts w:ascii="黑体" w:hAnsi="黑体" w:eastAsia="黑体" w:cs="宋体"/>
                <w:color w:val="000000"/>
                <w:kern w:val="0"/>
                <w:sz w:val="18"/>
                <w:szCs w:val="18"/>
              </w:rPr>
            </w:pPr>
          </w:p>
        </w:tc>
      </w:tr>
    </w:tbl>
    <w:p w14:paraId="2205D3C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2C102D2F">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D4896D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1341E9B0">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51D26F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tcBorders>
              <w:top w:val="nil"/>
              <w:left w:val="nil"/>
              <w:bottom w:val="nil"/>
              <w:right w:val="nil"/>
            </w:tcBorders>
            <w:shd w:val="clear" w:color="FFFFFF" w:fill="FFFFFF"/>
            <w:vAlign w:val="center"/>
          </w:tcPr>
          <w:p w14:paraId="2DD112D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4FE016D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AE3E8CD">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C9D75A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285B30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6A8E3D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9A08843">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9052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89848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E4329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r>
      <w:tr w14:paraId="579622C7">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D6DA4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C82E05">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措施项目清单计价（二）</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302B0A">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59BC23A8">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5886E1BD">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E43C68C">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r>
    </w:tbl>
    <w:p w14:paraId="44143BD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2B1A8CA">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9901B2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F9ED4D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62B2C7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2"/>
            <w:tcBorders>
              <w:top w:val="nil"/>
              <w:left w:val="nil"/>
              <w:bottom w:val="nil"/>
              <w:right w:val="nil"/>
            </w:tcBorders>
            <w:shd w:val="clear" w:color="FFFFFF" w:fill="FFFFFF"/>
            <w:vAlign w:val="center"/>
          </w:tcPr>
          <w:p w14:paraId="55D7C88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24D367F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FB76924">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860204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D0BCFB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A36A6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E96D60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6AAEB5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FC3AB9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7F83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DFD59EA">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6F2C7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24E6A">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CD112">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5E79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53F9F">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0260F">
            <w:pPr>
              <w:widowControl/>
              <w:jc w:val="right"/>
              <w:rPr>
                <w:rFonts w:ascii="宋体" w:hAnsi="宋体" w:cs="宋体"/>
                <w:color w:val="000000"/>
                <w:kern w:val="0"/>
                <w:sz w:val="18"/>
                <w:szCs w:val="18"/>
              </w:rPr>
            </w:pPr>
            <w:r>
              <w:rPr>
                <w:rFonts w:hint="eastAsia" w:ascii="宋体" w:hAnsi="宋体" w:cs="宋体"/>
                <w:color w:val="000000"/>
                <w:kern w:val="0"/>
                <w:sz w:val="18"/>
                <w:szCs w:val="18"/>
              </w:rPr>
              <w:t>81.2</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873146">
            <w:pPr>
              <w:widowControl/>
              <w:jc w:val="left"/>
              <w:rPr>
                <w:rFonts w:ascii="宋体" w:hAnsi="宋体" w:cs="宋体"/>
                <w:color w:val="000000"/>
                <w:kern w:val="0"/>
                <w:sz w:val="18"/>
                <w:szCs w:val="18"/>
              </w:rPr>
            </w:pPr>
          </w:p>
        </w:tc>
      </w:tr>
      <w:tr w14:paraId="1846DB1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25BA7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C2418">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37B4F">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D2D4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2AF50">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481A">
            <w:pPr>
              <w:widowControl/>
              <w:jc w:val="right"/>
              <w:rPr>
                <w:rFonts w:ascii="宋体" w:hAnsi="宋体" w:cs="宋体"/>
                <w:color w:val="000000"/>
                <w:kern w:val="0"/>
                <w:sz w:val="18"/>
                <w:szCs w:val="18"/>
              </w:rPr>
            </w:pPr>
            <w:r>
              <w:rPr>
                <w:rFonts w:hint="eastAsia" w:ascii="宋体" w:hAnsi="宋体" w:cs="宋体"/>
                <w:color w:val="000000"/>
                <w:kern w:val="0"/>
                <w:sz w:val="18"/>
                <w:szCs w:val="18"/>
              </w:rPr>
              <w:t>66.48</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09ED10">
            <w:pPr>
              <w:widowControl/>
              <w:jc w:val="left"/>
              <w:rPr>
                <w:rFonts w:ascii="宋体" w:hAnsi="宋体" w:cs="宋体"/>
                <w:color w:val="000000"/>
                <w:kern w:val="0"/>
                <w:sz w:val="18"/>
                <w:szCs w:val="18"/>
              </w:rPr>
            </w:pPr>
          </w:p>
        </w:tc>
      </w:tr>
      <w:tr w14:paraId="6F13CCD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29A95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32CD4">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61FD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F6FB4">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D48E7">
            <w:pPr>
              <w:widowControl/>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FE08F">
            <w:pPr>
              <w:widowControl/>
              <w:jc w:val="right"/>
              <w:rPr>
                <w:rFonts w:ascii="宋体" w:hAnsi="宋体" w:cs="宋体"/>
                <w:color w:val="000000"/>
                <w:kern w:val="0"/>
                <w:sz w:val="18"/>
                <w:szCs w:val="18"/>
              </w:rPr>
            </w:pPr>
            <w:r>
              <w:rPr>
                <w:rFonts w:hint="eastAsia" w:ascii="宋体" w:hAnsi="宋体" w:cs="宋体"/>
                <w:color w:val="000000"/>
                <w:kern w:val="0"/>
                <w:sz w:val="18"/>
                <w:szCs w:val="18"/>
              </w:rPr>
              <w:t>88.65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FDC4D0">
            <w:pPr>
              <w:widowControl/>
              <w:jc w:val="left"/>
              <w:rPr>
                <w:rFonts w:ascii="宋体" w:hAnsi="宋体" w:cs="宋体"/>
                <w:color w:val="000000"/>
                <w:kern w:val="0"/>
                <w:sz w:val="18"/>
                <w:szCs w:val="18"/>
              </w:rPr>
            </w:pPr>
          </w:p>
        </w:tc>
      </w:tr>
      <w:tr w14:paraId="2701AE0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63DC5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3A1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E7BB4">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5C06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7B2A7">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F14F6">
            <w:pPr>
              <w:widowControl/>
              <w:jc w:val="right"/>
              <w:rPr>
                <w:rFonts w:ascii="宋体" w:hAnsi="宋体" w:cs="宋体"/>
                <w:color w:val="000000"/>
                <w:kern w:val="0"/>
                <w:sz w:val="18"/>
                <w:szCs w:val="18"/>
              </w:rPr>
            </w:pPr>
            <w:r>
              <w:rPr>
                <w:rFonts w:hint="eastAsia" w:ascii="宋体" w:hAnsi="宋体" w:cs="宋体"/>
                <w:color w:val="000000"/>
                <w:kern w:val="0"/>
                <w:sz w:val="18"/>
                <w:szCs w:val="18"/>
              </w:rPr>
              <w:t>36.51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7449A">
            <w:pPr>
              <w:widowControl/>
              <w:jc w:val="left"/>
              <w:rPr>
                <w:rFonts w:ascii="宋体" w:hAnsi="宋体" w:cs="宋体"/>
                <w:color w:val="000000"/>
                <w:kern w:val="0"/>
                <w:sz w:val="18"/>
                <w:szCs w:val="18"/>
              </w:rPr>
            </w:pPr>
          </w:p>
        </w:tc>
      </w:tr>
      <w:tr w14:paraId="4E69B188">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35E7A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E230E8">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FADBB60">
            <w:pPr>
              <w:widowControl/>
              <w:jc w:val="right"/>
              <w:rPr>
                <w:rFonts w:ascii="黑体" w:hAnsi="黑体" w:eastAsia="黑体" w:cs="宋体"/>
                <w:color w:val="000000"/>
                <w:kern w:val="0"/>
                <w:sz w:val="18"/>
                <w:szCs w:val="18"/>
              </w:rPr>
            </w:pPr>
          </w:p>
        </w:tc>
      </w:tr>
    </w:tbl>
    <w:p w14:paraId="66BEB342">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6"/>
        <w:gridCol w:w="1405"/>
        <w:gridCol w:w="1042"/>
        <w:gridCol w:w="1843"/>
        <w:gridCol w:w="694"/>
        <w:gridCol w:w="799"/>
        <w:gridCol w:w="62"/>
        <w:gridCol w:w="998"/>
        <w:gridCol w:w="1133"/>
        <w:gridCol w:w="1117"/>
      </w:tblGrid>
      <w:tr w14:paraId="4EF0F5E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8D849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5E095C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9147DF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8" w:type="pct"/>
            <w:gridSpan w:val="3"/>
            <w:tcBorders>
              <w:top w:val="nil"/>
              <w:left w:val="nil"/>
              <w:bottom w:val="nil"/>
              <w:right w:val="nil"/>
            </w:tcBorders>
            <w:shd w:val="clear" w:color="FFFFFF" w:fill="FFFFFF"/>
            <w:vAlign w:val="center"/>
          </w:tcPr>
          <w:p w14:paraId="570A7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5108DF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29DF2D3">
        <w:tblPrEx>
          <w:tblCellMar>
            <w:top w:w="0" w:type="dxa"/>
            <w:left w:w="108" w:type="dxa"/>
            <w:bottom w:w="0" w:type="dxa"/>
            <w:right w:w="108" w:type="dxa"/>
          </w:tblCellMar>
        </w:tblPrEx>
        <w:trPr>
          <w:trHeight w:val="240" w:hRule="atLeast"/>
        </w:trPr>
        <w:tc>
          <w:tcPr>
            <w:tcW w:w="42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6F437A">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E80909">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3A8C2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828776">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8B1453">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1FA5120">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479E0009">
        <w:tblPrEx>
          <w:tblCellMar>
            <w:top w:w="0" w:type="dxa"/>
            <w:left w:w="108" w:type="dxa"/>
            <w:bottom w:w="0" w:type="dxa"/>
            <w:right w:w="108" w:type="dxa"/>
          </w:tblCellMar>
        </w:tblPrEx>
        <w:trPr>
          <w:trHeight w:val="510" w:hRule="atLeast"/>
        </w:trPr>
        <w:tc>
          <w:tcPr>
            <w:tcW w:w="426" w:type="pct"/>
            <w:vMerge w:val="continue"/>
            <w:tcBorders>
              <w:top w:val="single" w:color="000000" w:sz="8" w:space="0"/>
              <w:left w:val="single" w:color="000000" w:sz="8" w:space="0"/>
              <w:bottom w:val="single" w:color="000000" w:sz="4" w:space="0"/>
              <w:right w:val="single" w:color="000000" w:sz="4" w:space="0"/>
            </w:tcBorders>
            <w:vAlign w:val="center"/>
          </w:tcPr>
          <w:p w14:paraId="7386EE0C">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54270C5B">
            <w:pPr>
              <w:widowControl/>
              <w:jc w:val="left"/>
              <w:rPr>
                <w:rFonts w:ascii="宋体" w:hAnsi="宋体" w:cs="宋体"/>
                <w:color w:val="000000"/>
                <w:kern w:val="0"/>
                <w:sz w:val="18"/>
                <w:szCs w:val="18"/>
              </w:rPr>
            </w:pPr>
          </w:p>
        </w:tc>
        <w:tc>
          <w:tcPr>
            <w:tcW w:w="1451"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29635B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035C603">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68AF74">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DBA6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ED7D0">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6D716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64E8ECD6">
        <w:tblPrEx>
          <w:tblCellMar>
            <w:top w:w="0" w:type="dxa"/>
            <w:left w:w="108" w:type="dxa"/>
            <w:bottom w:w="0" w:type="dxa"/>
            <w:right w:w="108" w:type="dxa"/>
          </w:tblCellMar>
        </w:tblPrEx>
        <w:trPr>
          <w:trHeight w:val="315" w:hRule="atLeast"/>
        </w:trPr>
        <w:tc>
          <w:tcPr>
            <w:tcW w:w="42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790E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3DF19">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7D664">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8233D">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129B7">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3B25B">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7E4E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14556B">
            <w:pPr>
              <w:widowControl/>
              <w:jc w:val="right"/>
              <w:rPr>
                <w:rFonts w:ascii="宋体" w:hAnsi="宋体" w:cs="宋体"/>
                <w:color w:val="000000"/>
                <w:kern w:val="0"/>
                <w:sz w:val="18"/>
                <w:szCs w:val="18"/>
              </w:rPr>
            </w:pPr>
          </w:p>
        </w:tc>
      </w:tr>
      <w:tr w14:paraId="70BFED8B">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C79A934">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2A4B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935A99">
            <w:pPr>
              <w:widowControl/>
              <w:jc w:val="right"/>
              <w:rPr>
                <w:rFonts w:ascii="宋体" w:hAnsi="宋体" w:cs="宋体"/>
                <w:color w:val="000000"/>
                <w:kern w:val="0"/>
                <w:sz w:val="18"/>
                <w:szCs w:val="18"/>
              </w:rPr>
            </w:pPr>
          </w:p>
        </w:tc>
      </w:tr>
      <w:tr w14:paraId="2F2F243C">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2BD8880">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00469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143C5E1">
            <w:pPr>
              <w:widowControl/>
              <w:jc w:val="right"/>
              <w:rPr>
                <w:rFonts w:ascii="宋体" w:hAnsi="宋体" w:cs="宋体"/>
                <w:color w:val="000000"/>
                <w:kern w:val="0"/>
                <w:sz w:val="18"/>
                <w:szCs w:val="18"/>
              </w:rPr>
            </w:pPr>
          </w:p>
        </w:tc>
      </w:tr>
    </w:tbl>
    <w:p w14:paraId="21628640">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334F4FB2">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E59366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D3CC69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24C2DC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28C5F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57E93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B830EAD">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4ED3C9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2D6757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4CB73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BCCC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7D6CE8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EEDCCEB">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DB4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66C9A">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543CE">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8296A1">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0D3BC">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r>
      <w:tr w14:paraId="73F0DA30">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52E78E">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56168">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30920">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01FD4">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4DE01A">
            <w:pPr>
              <w:widowControl/>
              <w:jc w:val="right"/>
              <w:rPr>
                <w:rFonts w:ascii="宋体" w:hAnsi="宋体" w:cs="宋体"/>
                <w:color w:val="000000"/>
                <w:kern w:val="0"/>
                <w:sz w:val="18"/>
                <w:szCs w:val="18"/>
              </w:rPr>
            </w:pPr>
            <w:r>
              <w:rPr>
                <w:rFonts w:hint="eastAsia" w:ascii="宋体" w:hAnsi="宋体" w:cs="宋体"/>
                <w:color w:val="000000"/>
                <w:kern w:val="0"/>
                <w:sz w:val="18"/>
                <w:szCs w:val="18"/>
              </w:rPr>
              <w:t>398.77</w:t>
            </w:r>
          </w:p>
        </w:tc>
      </w:tr>
      <w:tr w14:paraId="4006CAA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4E8A4F">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63B7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5747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02E36">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5B71DF">
            <w:pPr>
              <w:widowControl/>
              <w:jc w:val="right"/>
              <w:rPr>
                <w:rFonts w:ascii="宋体" w:hAnsi="宋体" w:cs="宋体"/>
                <w:color w:val="000000"/>
                <w:kern w:val="0"/>
                <w:sz w:val="18"/>
                <w:szCs w:val="18"/>
              </w:rPr>
            </w:pPr>
            <w:r>
              <w:rPr>
                <w:rFonts w:hint="eastAsia" w:ascii="宋体" w:hAnsi="宋体" w:cs="宋体"/>
                <w:color w:val="000000"/>
                <w:kern w:val="0"/>
                <w:sz w:val="18"/>
                <w:szCs w:val="18"/>
              </w:rPr>
              <w:t>227.59</w:t>
            </w:r>
          </w:p>
        </w:tc>
      </w:tr>
      <w:tr w14:paraId="2D9165E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CF435">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67F63">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AA1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76139">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34EA8">
            <w:pPr>
              <w:widowControl/>
              <w:jc w:val="right"/>
              <w:rPr>
                <w:rFonts w:ascii="宋体" w:hAnsi="宋体" w:cs="宋体"/>
                <w:color w:val="000000"/>
                <w:kern w:val="0"/>
                <w:sz w:val="18"/>
                <w:szCs w:val="18"/>
              </w:rPr>
            </w:pPr>
            <w:r>
              <w:rPr>
                <w:rFonts w:hint="eastAsia" w:ascii="宋体" w:hAnsi="宋体" w:cs="宋体"/>
                <w:color w:val="000000"/>
                <w:kern w:val="0"/>
                <w:sz w:val="18"/>
                <w:szCs w:val="18"/>
              </w:rPr>
              <w:t>18.8</w:t>
            </w:r>
          </w:p>
        </w:tc>
      </w:tr>
      <w:tr w14:paraId="28034E5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C8533C">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B8642">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FE8F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D98D6">
            <w:pPr>
              <w:widowControl/>
              <w:jc w:val="right"/>
              <w:rPr>
                <w:rFonts w:ascii="宋体" w:hAnsi="宋体" w:cs="宋体"/>
                <w:color w:val="000000"/>
                <w:kern w:val="0"/>
                <w:sz w:val="18"/>
                <w:szCs w:val="18"/>
              </w:rPr>
            </w:pPr>
            <w:r>
              <w:rPr>
                <w:rFonts w:hint="eastAsia" w:ascii="宋体" w:hAnsi="宋体" w:cs="宋体"/>
                <w:color w:val="000000"/>
                <w:kern w:val="0"/>
                <w:sz w:val="18"/>
                <w:szCs w:val="18"/>
              </w:rPr>
              <w:t>0.59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B855C4">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r>
      <w:tr w14:paraId="5C89C39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AC825">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5FF2">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AF33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84009">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EFD569">
            <w:pPr>
              <w:widowControl/>
              <w:jc w:val="right"/>
              <w:rPr>
                <w:rFonts w:ascii="宋体" w:hAnsi="宋体" w:cs="宋体"/>
                <w:color w:val="000000"/>
                <w:kern w:val="0"/>
                <w:sz w:val="18"/>
                <w:szCs w:val="18"/>
              </w:rPr>
            </w:pPr>
            <w:r>
              <w:rPr>
                <w:rFonts w:hint="eastAsia" w:ascii="宋体" w:hAnsi="宋体" w:cs="宋体"/>
                <w:color w:val="000000"/>
                <w:kern w:val="0"/>
                <w:sz w:val="18"/>
                <w:szCs w:val="18"/>
              </w:rPr>
              <w:t>114.12</w:t>
            </w:r>
          </w:p>
        </w:tc>
      </w:tr>
      <w:tr w14:paraId="686EBCC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9568C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D1244">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05FA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DA2FE">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A651B1">
            <w:pPr>
              <w:widowControl/>
              <w:jc w:val="right"/>
              <w:rPr>
                <w:rFonts w:ascii="宋体" w:hAnsi="宋体" w:cs="宋体"/>
                <w:color w:val="000000"/>
                <w:kern w:val="0"/>
                <w:sz w:val="18"/>
                <w:szCs w:val="18"/>
              </w:rPr>
            </w:pPr>
            <w:r>
              <w:rPr>
                <w:rFonts w:hint="eastAsia" w:ascii="宋体" w:hAnsi="宋体" w:cs="宋体"/>
                <w:color w:val="000000"/>
                <w:kern w:val="0"/>
                <w:sz w:val="18"/>
                <w:szCs w:val="18"/>
              </w:rPr>
              <w:t>98.56</w:t>
            </w:r>
          </w:p>
        </w:tc>
      </w:tr>
      <w:tr w14:paraId="22F62D3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786224">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BD26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D87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0A9A1">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F65126">
            <w:pPr>
              <w:widowControl/>
              <w:jc w:val="right"/>
              <w:rPr>
                <w:rFonts w:ascii="宋体" w:hAnsi="宋体" w:cs="宋体"/>
                <w:color w:val="000000"/>
                <w:kern w:val="0"/>
                <w:sz w:val="18"/>
                <w:szCs w:val="18"/>
              </w:rPr>
            </w:pPr>
            <w:r>
              <w:rPr>
                <w:rFonts w:hint="eastAsia" w:ascii="宋体" w:hAnsi="宋体" w:cs="宋体"/>
                <w:color w:val="000000"/>
                <w:kern w:val="0"/>
                <w:sz w:val="18"/>
                <w:szCs w:val="18"/>
              </w:rPr>
              <w:t>22.69</w:t>
            </w:r>
          </w:p>
        </w:tc>
      </w:tr>
      <w:tr w14:paraId="629B216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B042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D73D18">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B05A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51C20F">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C807A">
            <w:pPr>
              <w:widowControl/>
              <w:jc w:val="right"/>
              <w:rPr>
                <w:rFonts w:ascii="宋体" w:hAnsi="宋体" w:cs="宋体"/>
                <w:color w:val="000000"/>
                <w:kern w:val="0"/>
                <w:sz w:val="18"/>
                <w:szCs w:val="18"/>
              </w:rPr>
            </w:pPr>
            <w:r>
              <w:rPr>
                <w:rFonts w:hint="eastAsia" w:ascii="宋体" w:hAnsi="宋体" w:cs="宋体"/>
                <w:color w:val="000000"/>
                <w:kern w:val="0"/>
                <w:sz w:val="18"/>
                <w:szCs w:val="18"/>
              </w:rPr>
              <w:t>6.81</w:t>
            </w:r>
          </w:p>
        </w:tc>
      </w:tr>
      <w:tr w14:paraId="392B27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261DC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F480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C65B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C8412">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69CB8">
            <w:pPr>
              <w:widowControl/>
              <w:jc w:val="right"/>
              <w:rPr>
                <w:rFonts w:ascii="宋体" w:hAnsi="宋体" w:cs="宋体"/>
                <w:color w:val="000000"/>
                <w:kern w:val="0"/>
                <w:sz w:val="18"/>
                <w:szCs w:val="18"/>
              </w:rPr>
            </w:pPr>
          </w:p>
        </w:tc>
      </w:tr>
      <w:tr w14:paraId="41507321">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598D0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97FF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AEE8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97A75">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17499">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r>
      <w:tr w14:paraId="7D7909BC">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D19EE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32BF63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1157.8</w:t>
            </w:r>
          </w:p>
        </w:tc>
      </w:tr>
    </w:tbl>
    <w:p w14:paraId="1FB62B23">
      <w:pPr>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rPr>
        <w:t>1、各单价报价均不能超预算单价，总价报价不</w:t>
      </w:r>
      <w:bookmarkStart w:id="2" w:name="_GoBack"/>
      <w:bookmarkEnd w:id="2"/>
      <w:r>
        <w:rPr>
          <w:rFonts w:hint="eastAsia" w:ascii="宋体" w:hAnsi="宋体"/>
          <w:b/>
          <w:sz w:val="24"/>
          <w:szCs w:val="24"/>
          <w:highlight w:val="none"/>
        </w:rPr>
        <w:t>能超预算总价。</w:t>
      </w:r>
    </w:p>
    <w:p w14:paraId="1D856F77">
      <w:pPr>
        <w:pStyle w:val="47"/>
        <w:ind w:left="480" w:firstLine="0" w:firstLineChars="0"/>
        <w:rPr>
          <w:rFonts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EFC30B5"/>
    <w:rsid w:val="300F0BC6"/>
    <w:rsid w:val="30507EBF"/>
    <w:rsid w:val="31232B7B"/>
    <w:rsid w:val="31D41ACA"/>
    <w:rsid w:val="320E4CB8"/>
    <w:rsid w:val="35BE2E72"/>
    <w:rsid w:val="3B1D2FF3"/>
    <w:rsid w:val="3B7B043E"/>
    <w:rsid w:val="3CF35C72"/>
    <w:rsid w:val="3F1E091D"/>
    <w:rsid w:val="4033731A"/>
    <w:rsid w:val="40500A84"/>
    <w:rsid w:val="432936DD"/>
    <w:rsid w:val="45684CF6"/>
    <w:rsid w:val="457B6077"/>
    <w:rsid w:val="46633F07"/>
    <w:rsid w:val="46791F9D"/>
    <w:rsid w:val="46B17416"/>
    <w:rsid w:val="48A759E8"/>
    <w:rsid w:val="4B2500E2"/>
    <w:rsid w:val="4B390BF7"/>
    <w:rsid w:val="4C7D56AE"/>
    <w:rsid w:val="4F2F6019"/>
    <w:rsid w:val="5277443A"/>
    <w:rsid w:val="530807FB"/>
    <w:rsid w:val="569F1AF1"/>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autoRedefine/>
    <w:qFormat/>
    <w:uiPriority w:val="99"/>
    <w:pPr>
      <w:ind w:firstLine="420" w:firstLineChars="200"/>
    </w:pPr>
    <w:rPr>
      <w:kern w:val="0"/>
      <w:sz w:val="20"/>
    </w:rPr>
  </w:style>
  <w:style w:type="paragraph" w:styleId="12">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3">
    <w:name w:val="List Bullet 4"/>
    <w:basedOn w:val="1"/>
    <w:autoRedefine/>
    <w:qFormat/>
    <w:locked/>
    <w:uiPriority w:val="99"/>
    <w:pPr>
      <w:numPr>
        <w:ilvl w:val="0"/>
        <w:numId w:val="2"/>
      </w:numPr>
      <w:tabs>
        <w:tab w:val="left" w:pos="1620"/>
      </w:tabs>
    </w:pPr>
    <w:rPr>
      <w:rFonts w:ascii="Calibri" w:hAnsi="Calibri"/>
      <w:szCs w:val="24"/>
    </w:rPr>
  </w:style>
  <w:style w:type="paragraph" w:styleId="14">
    <w:name w:val="List Number"/>
    <w:basedOn w:val="1"/>
    <w:autoRedefine/>
    <w:qFormat/>
    <w:locked/>
    <w:uiPriority w:val="99"/>
    <w:pPr>
      <w:numPr>
        <w:ilvl w:val="0"/>
        <w:numId w:val="1"/>
      </w:numPr>
      <w:tabs>
        <w:tab w:val="left" w:pos="360"/>
      </w:tabs>
    </w:pPr>
    <w:rPr>
      <w:rFonts w:ascii="Calibri" w:hAnsi="Calibri"/>
      <w:szCs w:val="24"/>
    </w:rPr>
  </w:style>
  <w:style w:type="paragraph" w:styleId="15">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autoRedefine/>
    <w:qFormat/>
    <w:locked/>
    <w:uiPriority w:val="99"/>
    <w:pPr>
      <w:shd w:val="clear" w:color="auto" w:fill="000080"/>
    </w:pPr>
    <w:rPr>
      <w:rFonts w:ascii="宋体"/>
      <w:kern w:val="0"/>
      <w:sz w:val="18"/>
      <w:szCs w:val="18"/>
    </w:rPr>
  </w:style>
  <w:style w:type="paragraph" w:styleId="17">
    <w:name w:val="annotation text"/>
    <w:basedOn w:val="1"/>
    <w:link w:val="69"/>
    <w:autoRedefine/>
    <w:qFormat/>
    <w:locked/>
    <w:uiPriority w:val="99"/>
    <w:pPr>
      <w:jc w:val="left"/>
    </w:pPr>
    <w:rPr>
      <w:kern w:val="0"/>
      <w:sz w:val="20"/>
    </w:rPr>
  </w:style>
  <w:style w:type="paragraph" w:styleId="18">
    <w:name w:val="Salutation"/>
    <w:basedOn w:val="1"/>
    <w:next w:val="1"/>
    <w:link w:val="70"/>
    <w:autoRedefine/>
    <w:qFormat/>
    <w:uiPriority w:val="99"/>
    <w:rPr>
      <w:kern w:val="0"/>
      <w:sz w:val="20"/>
    </w:rPr>
  </w:style>
  <w:style w:type="paragraph" w:styleId="19">
    <w:name w:val="Body Text 3"/>
    <w:basedOn w:val="1"/>
    <w:link w:val="71"/>
    <w:autoRedefine/>
    <w:qFormat/>
    <w:locked/>
    <w:uiPriority w:val="99"/>
    <w:pPr>
      <w:spacing w:after="120"/>
    </w:pPr>
    <w:rPr>
      <w:kern w:val="0"/>
      <w:sz w:val="16"/>
      <w:szCs w:val="16"/>
    </w:rPr>
  </w:style>
  <w:style w:type="paragraph" w:styleId="20">
    <w:name w:val="Body Text"/>
    <w:basedOn w:val="1"/>
    <w:link w:val="72"/>
    <w:autoRedefine/>
    <w:qFormat/>
    <w:uiPriority w:val="99"/>
    <w:rPr>
      <w:kern w:val="0"/>
      <w:sz w:val="20"/>
    </w:rPr>
  </w:style>
  <w:style w:type="paragraph" w:styleId="21">
    <w:name w:val="Body Text Indent"/>
    <w:basedOn w:val="1"/>
    <w:link w:val="66"/>
    <w:autoRedefine/>
    <w:qFormat/>
    <w:uiPriority w:val="99"/>
    <w:pPr>
      <w:ind w:firstLine="570"/>
    </w:pPr>
    <w:rPr>
      <w:kern w:val="0"/>
      <w:sz w:val="20"/>
    </w:rPr>
  </w:style>
  <w:style w:type="paragraph" w:styleId="22">
    <w:name w:val="index 4"/>
    <w:basedOn w:val="1"/>
    <w:next w:val="1"/>
    <w:autoRedefine/>
    <w:qFormat/>
    <w:locked/>
    <w:uiPriority w:val="99"/>
    <w:pPr>
      <w:ind w:left="600" w:leftChars="600"/>
    </w:pPr>
    <w:rPr>
      <w:rFonts w:ascii="Calibri" w:hAnsi="Calibri"/>
    </w:rPr>
  </w:style>
  <w:style w:type="paragraph" w:styleId="23">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4">
    <w:name w:val="toc 3"/>
    <w:basedOn w:val="25"/>
    <w:next w:val="25"/>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autoRedefine/>
    <w:qFormat/>
    <w:uiPriority w:val="99"/>
    <w:pPr>
      <w:spacing w:line="500" w:lineRule="exact"/>
      <w:ind w:left="1000"/>
    </w:pPr>
    <w:rPr>
      <w:rFonts w:ascii="Calibri" w:hAnsi="Calibri" w:cs="宋体"/>
      <w:sz w:val="24"/>
    </w:rPr>
  </w:style>
  <w:style w:type="paragraph" w:styleId="26">
    <w:name w:val="Plain Text"/>
    <w:basedOn w:val="1"/>
    <w:link w:val="73"/>
    <w:autoRedefine/>
    <w:qFormat/>
    <w:uiPriority w:val="99"/>
    <w:rPr>
      <w:rFonts w:ascii="宋体" w:hAnsi="Courier New"/>
      <w:kern w:val="0"/>
      <w:szCs w:val="21"/>
    </w:rPr>
  </w:style>
  <w:style w:type="paragraph" w:styleId="27">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autoRedefine/>
    <w:qFormat/>
    <w:uiPriority w:val="99"/>
    <w:pPr>
      <w:ind w:left="100" w:leftChars="2500"/>
    </w:pPr>
    <w:rPr>
      <w:kern w:val="0"/>
      <w:sz w:val="20"/>
    </w:rPr>
  </w:style>
  <w:style w:type="paragraph" w:styleId="29">
    <w:name w:val="Body Text Indent 2"/>
    <w:basedOn w:val="1"/>
    <w:link w:val="75"/>
    <w:autoRedefine/>
    <w:qFormat/>
    <w:uiPriority w:val="99"/>
    <w:pPr>
      <w:spacing w:line="440" w:lineRule="exact"/>
      <w:ind w:firstLine="602" w:firstLineChars="200"/>
    </w:pPr>
    <w:rPr>
      <w:kern w:val="0"/>
      <w:sz w:val="20"/>
    </w:rPr>
  </w:style>
  <w:style w:type="paragraph" w:styleId="30">
    <w:name w:val="Balloon Text"/>
    <w:basedOn w:val="1"/>
    <w:link w:val="76"/>
    <w:autoRedefine/>
    <w:qFormat/>
    <w:uiPriority w:val="99"/>
    <w:rPr>
      <w:kern w:val="0"/>
      <w:sz w:val="2"/>
    </w:rPr>
  </w:style>
  <w:style w:type="paragraph" w:styleId="31">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autoRedefine/>
    <w:qFormat/>
    <w:uiPriority w:val="99"/>
  </w:style>
  <w:style w:type="paragraph" w:styleId="34">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locked/>
    <w:uiPriority w:val="99"/>
    <w:pPr>
      <w:ind w:left="200" w:hanging="200" w:hangingChars="200"/>
    </w:pPr>
    <w:rPr>
      <w:rFonts w:ascii="Calibri" w:hAnsi="Calibri"/>
      <w:sz w:val="28"/>
      <w:szCs w:val="24"/>
    </w:rPr>
  </w:style>
  <w:style w:type="paragraph" w:styleId="37">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autoRedefine/>
    <w:qFormat/>
    <w:locked/>
    <w:uiPriority w:val="99"/>
    <w:pPr>
      <w:spacing w:after="120"/>
      <w:ind w:left="420" w:leftChars="200"/>
    </w:pPr>
    <w:rPr>
      <w:kern w:val="0"/>
      <w:sz w:val="16"/>
      <w:szCs w:val="16"/>
    </w:rPr>
  </w:style>
  <w:style w:type="paragraph" w:styleId="39">
    <w:name w:val="toc 2"/>
    <w:basedOn w:val="1"/>
    <w:next w:val="1"/>
    <w:autoRedefine/>
    <w:qFormat/>
    <w:uiPriority w:val="99"/>
    <w:pPr>
      <w:ind w:left="420" w:leftChars="200"/>
    </w:pPr>
  </w:style>
  <w:style w:type="paragraph" w:styleId="40">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autoRedefine/>
    <w:qFormat/>
    <w:uiPriority w:val="99"/>
    <w:pPr>
      <w:spacing w:line="360" w:lineRule="exact"/>
    </w:pPr>
    <w:rPr>
      <w:kern w:val="0"/>
      <w:sz w:val="20"/>
    </w:rPr>
  </w:style>
  <w:style w:type="paragraph" w:styleId="42">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autoRedefine/>
    <w:qFormat/>
    <w:locked/>
    <w:uiPriority w:val="99"/>
    <w:rPr>
      <w:rFonts w:ascii="Calibri" w:hAnsi="Calibri"/>
      <w:b/>
      <w:bCs/>
    </w:rPr>
  </w:style>
  <w:style w:type="paragraph" w:styleId="46">
    <w:name w:val="Body Text First Indent"/>
    <w:basedOn w:val="20"/>
    <w:link w:val="85"/>
    <w:autoRedefine/>
    <w:qFormat/>
    <w:locked/>
    <w:uiPriority w:val="99"/>
    <w:pPr>
      <w:spacing w:after="120"/>
      <w:ind w:firstLine="420" w:firstLineChars="100"/>
    </w:pPr>
    <w:rPr>
      <w:rFonts w:ascii="Calibri" w:hAnsi="Calibri"/>
    </w:rPr>
  </w:style>
  <w:style w:type="paragraph" w:styleId="47">
    <w:name w:val="Body Text First Indent 2"/>
    <w:basedOn w:val="21"/>
    <w:link w:val="67"/>
    <w:autoRedefine/>
    <w:semiHidden/>
    <w:qFormat/>
    <w:locked/>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2"/>
    <w:autoRedefine/>
    <w:qFormat/>
    <w:locked/>
    <w:uiPriority w:val="99"/>
    <w:rPr>
      <w:rFonts w:cs="Times New Roman"/>
      <w:b/>
      <w:kern w:val="44"/>
      <w:sz w:val="44"/>
    </w:rPr>
  </w:style>
  <w:style w:type="character" w:customStyle="1" w:styleId="58">
    <w:name w:val="标题 2 Char"/>
    <w:basedOn w:val="50"/>
    <w:link w:val="3"/>
    <w:autoRedefine/>
    <w:qFormat/>
    <w:locked/>
    <w:uiPriority w:val="99"/>
    <w:rPr>
      <w:rFonts w:ascii="Cambria" w:hAnsi="Cambria" w:eastAsia="宋体" w:cs="Times New Roman"/>
      <w:b/>
      <w:sz w:val="32"/>
    </w:rPr>
  </w:style>
  <w:style w:type="character" w:customStyle="1" w:styleId="59">
    <w:name w:val="标题 3 Char"/>
    <w:basedOn w:val="50"/>
    <w:link w:val="4"/>
    <w:autoRedefine/>
    <w:qFormat/>
    <w:locked/>
    <w:uiPriority w:val="99"/>
    <w:rPr>
      <w:rFonts w:ascii="Calibri" w:hAnsi="Calibri" w:cs="Times New Roman"/>
      <w:b/>
      <w:sz w:val="20"/>
    </w:rPr>
  </w:style>
  <w:style w:type="character" w:customStyle="1" w:styleId="60">
    <w:name w:val="标题 4 Char"/>
    <w:basedOn w:val="50"/>
    <w:link w:val="5"/>
    <w:autoRedefine/>
    <w:qFormat/>
    <w:locked/>
    <w:uiPriority w:val="99"/>
    <w:rPr>
      <w:rFonts w:ascii="Arial" w:hAnsi="Arial" w:eastAsia="黑体" w:cs="Times New Roman"/>
      <w:b/>
      <w:sz w:val="20"/>
    </w:rPr>
  </w:style>
  <w:style w:type="character" w:customStyle="1" w:styleId="61">
    <w:name w:val="标题 5 Char"/>
    <w:basedOn w:val="50"/>
    <w:link w:val="6"/>
    <w:autoRedefine/>
    <w:qFormat/>
    <w:locked/>
    <w:uiPriority w:val="99"/>
    <w:rPr>
      <w:rFonts w:ascii="Arial" w:hAnsi="Arial" w:eastAsia="华文中宋" w:cs="Times New Roman"/>
      <w:b/>
      <w:kern w:val="0"/>
      <w:sz w:val="28"/>
    </w:rPr>
  </w:style>
  <w:style w:type="character" w:customStyle="1" w:styleId="62">
    <w:name w:val="标题 6 Char"/>
    <w:basedOn w:val="50"/>
    <w:link w:val="7"/>
    <w:autoRedefine/>
    <w:qFormat/>
    <w:locked/>
    <w:uiPriority w:val="99"/>
    <w:rPr>
      <w:rFonts w:ascii="Cambria" w:hAnsi="Cambria"/>
      <w:b/>
      <w:kern w:val="0"/>
      <w:sz w:val="24"/>
      <w:szCs w:val="20"/>
    </w:rPr>
  </w:style>
  <w:style w:type="character" w:customStyle="1" w:styleId="63">
    <w:name w:val="标题 7 Char"/>
    <w:basedOn w:val="50"/>
    <w:link w:val="8"/>
    <w:autoRedefine/>
    <w:qFormat/>
    <w:locked/>
    <w:uiPriority w:val="99"/>
    <w:rPr>
      <w:rFonts w:ascii="Arial" w:hAnsi="Arial" w:cs="Times New Roman"/>
      <w:b/>
      <w:kern w:val="0"/>
      <w:sz w:val="24"/>
    </w:rPr>
  </w:style>
  <w:style w:type="character" w:customStyle="1" w:styleId="64">
    <w:name w:val="标题 8 Char"/>
    <w:basedOn w:val="50"/>
    <w:link w:val="10"/>
    <w:autoRedefine/>
    <w:qFormat/>
    <w:locked/>
    <w:uiPriority w:val="99"/>
    <w:rPr>
      <w:rFonts w:ascii="Cambria" w:hAnsi="Cambria" w:cs="Times New Roman"/>
      <w:kern w:val="0"/>
      <w:sz w:val="24"/>
    </w:rPr>
  </w:style>
  <w:style w:type="character" w:customStyle="1" w:styleId="65">
    <w:name w:val="标题 9 Char"/>
    <w:basedOn w:val="50"/>
    <w:link w:val="11"/>
    <w:autoRedefine/>
    <w:qFormat/>
    <w:locked/>
    <w:uiPriority w:val="99"/>
    <w:rPr>
      <w:rFonts w:ascii="Cambria" w:hAnsi="Cambria" w:cs="Times New Roman"/>
      <w:kern w:val="0"/>
      <w:sz w:val="21"/>
    </w:rPr>
  </w:style>
  <w:style w:type="character" w:customStyle="1" w:styleId="66">
    <w:name w:val="正文文本缩进 Char"/>
    <w:basedOn w:val="50"/>
    <w:link w:val="21"/>
    <w:autoRedefine/>
    <w:qFormat/>
    <w:locked/>
    <w:uiPriority w:val="99"/>
    <w:rPr>
      <w:rFonts w:cs="Times New Roman"/>
      <w:sz w:val="20"/>
    </w:rPr>
  </w:style>
  <w:style w:type="character" w:customStyle="1" w:styleId="67">
    <w:name w:val="正文首行缩进 2 Char"/>
    <w:basedOn w:val="66"/>
    <w:link w:val="47"/>
    <w:autoRedefine/>
    <w:semiHidden/>
    <w:qFormat/>
    <w:locked/>
    <w:uiPriority w:val="99"/>
    <w:rPr>
      <w:rFonts w:cs="Times New Roman"/>
      <w:sz w:val="20"/>
      <w:szCs w:val="20"/>
    </w:rPr>
  </w:style>
  <w:style w:type="character" w:customStyle="1" w:styleId="68">
    <w:name w:val="文档结构图 Char1"/>
    <w:basedOn w:val="50"/>
    <w:link w:val="16"/>
    <w:autoRedefine/>
    <w:semiHidden/>
    <w:qFormat/>
    <w:locked/>
    <w:uiPriority w:val="99"/>
    <w:rPr>
      <w:rFonts w:ascii="宋体" w:cs="Times New Roman"/>
      <w:sz w:val="18"/>
    </w:rPr>
  </w:style>
  <w:style w:type="character" w:customStyle="1" w:styleId="69">
    <w:name w:val="批注文字 Char1"/>
    <w:basedOn w:val="50"/>
    <w:link w:val="17"/>
    <w:autoRedefine/>
    <w:semiHidden/>
    <w:qFormat/>
    <w:locked/>
    <w:uiPriority w:val="99"/>
    <w:rPr>
      <w:rFonts w:cs="Times New Roman"/>
      <w:sz w:val="20"/>
    </w:rPr>
  </w:style>
  <w:style w:type="character" w:customStyle="1" w:styleId="70">
    <w:name w:val="称呼 Char"/>
    <w:basedOn w:val="50"/>
    <w:link w:val="18"/>
    <w:autoRedefine/>
    <w:qFormat/>
    <w:locked/>
    <w:uiPriority w:val="99"/>
    <w:rPr>
      <w:rFonts w:cs="Times New Roman"/>
      <w:sz w:val="20"/>
    </w:rPr>
  </w:style>
  <w:style w:type="character" w:customStyle="1" w:styleId="71">
    <w:name w:val="正文文本 3 Char1"/>
    <w:basedOn w:val="50"/>
    <w:link w:val="19"/>
    <w:autoRedefine/>
    <w:semiHidden/>
    <w:qFormat/>
    <w:locked/>
    <w:uiPriority w:val="99"/>
    <w:rPr>
      <w:rFonts w:cs="Times New Roman"/>
      <w:sz w:val="16"/>
    </w:rPr>
  </w:style>
  <w:style w:type="character" w:customStyle="1" w:styleId="72">
    <w:name w:val="正文文本 Char"/>
    <w:basedOn w:val="50"/>
    <w:link w:val="20"/>
    <w:autoRedefine/>
    <w:semiHidden/>
    <w:qFormat/>
    <w:locked/>
    <w:uiPriority w:val="99"/>
    <w:rPr>
      <w:rFonts w:cs="Times New Roman"/>
      <w:sz w:val="20"/>
    </w:rPr>
  </w:style>
  <w:style w:type="character" w:customStyle="1" w:styleId="73">
    <w:name w:val="纯文本 Char"/>
    <w:basedOn w:val="50"/>
    <w:link w:val="26"/>
    <w:autoRedefine/>
    <w:qFormat/>
    <w:locked/>
    <w:uiPriority w:val="99"/>
    <w:rPr>
      <w:rFonts w:ascii="宋体" w:hAnsi="Courier New" w:cs="Times New Roman"/>
      <w:sz w:val="21"/>
    </w:rPr>
  </w:style>
  <w:style w:type="character" w:customStyle="1" w:styleId="74">
    <w:name w:val="日期 Char"/>
    <w:basedOn w:val="50"/>
    <w:link w:val="28"/>
    <w:autoRedefine/>
    <w:qFormat/>
    <w:locked/>
    <w:uiPriority w:val="99"/>
    <w:rPr>
      <w:rFonts w:cs="Times New Roman"/>
      <w:sz w:val="20"/>
    </w:rPr>
  </w:style>
  <w:style w:type="character" w:customStyle="1" w:styleId="75">
    <w:name w:val="正文文本缩进 2 Char"/>
    <w:basedOn w:val="50"/>
    <w:link w:val="29"/>
    <w:autoRedefine/>
    <w:semiHidden/>
    <w:qFormat/>
    <w:locked/>
    <w:uiPriority w:val="99"/>
    <w:rPr>
      <w:rFonts w:cs="Times New Roman"/>
      <w:sz w:val="20"/>
    </w:rPr>
  </w:style>
  <w:style w:type="character" w:customStyle="1" w:styleId="76">
    <w:name w:val="批注框文本 Char"/>
    <w:basedOn w:val="50"/>
    <w:link w:val="30"/>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5"/>
    <w:autoRedefine/>
    <w:qFormat/>
    <w:locked/>
    <w:uiPriority w:val="99"/>
    <w:rPr>
      <w:rFonts w:ascii="Cambria" w:hAnsi="Cambria" w:cs="Times New Roman"/>
      <w:b/>
      <w:kern w:val="28"/>
      <w:sz w:val="32"/>
    </w:rPr>
  </w:style>
  <w:style w:type="character" w:customStyle="1" w:styleId="80">
    <w:name w:val="正文文本缩进 3 Char2"/>
    <w:basedOn w:val="50"/>
    <w:link w:val="38"/>
    <w:autoRedefine/>
    <w:semiHidden/>
    <w:qFormat/>
    <w:locked/>
    <w:uiPriority w:val="99"/>
    <w:rPr>
      <w:rFonts w:cs="Times New Roman"/>
      <w:sz w:val="16"/>
    </w:rPr>
  </w:style>
  <w:style w:type="character" w:customStyle="1" w:styleId="81">
    <w:name w:val="正文文本 2 Char"/>
    <w:basedOn w:val="50"/>
    <w:link w:val="41"/>
    <w:autoRedefine/>
    <w:semiHidden/>
    <w:qFormat/>
    <w:locked/>
    <w:uiPriority w:val="99"/>
    <w:rPr>
      <w:rFonts w:cs="Times New Roman"/>
      <w:sz w:val="20"/>
    </w:rPr>
  </w:style>
  <w:style w:type="character" w:customStyle="1" w:styleId="82">
    <w:name w:val="HTML 预设格式 Char1"/>
    <w:basedOn w:val="50"/>
    <w:link w:val="42"/>
    <w:autoRedefine/>
    <w:semiHidden/>
    <w:qFormat/>
    <w:locked/>
    <w:uiPriority w:val="99"/>
    <w:rPr>
      <w:rFonts w:ascii="Courier New" w:hAnsi="Courier New" w:cs="Times New Roman"/>
      <w:sz w:val="20"/>
    </w:rPr>
  </w:style>
  <w:style w:type="character" w:customStyle="1" w:styleId="83">
    <w:name w:val="标题 Char1"/>
    <w:basedOn w:val="50"/>
    <w:link w:val="44"/>
    <w:autoRedefine/>
    <w:qFormat/>
    <w:locked/>
    <w:uiPriority w:val="99"/>
    <w:rPr>
      <w:rFonts w:ascii="Cambria" w:hAnsi="Cambria" w:cs="Times New Roman"/>
      <w:b/>
      <w:sz w:val="32"/>
    </w:rPr>
  </w:style>
  <w:style w:type="character" w:customStyle="1" w:styleId="84">
    <w:name w:val="批注主题 Char"/>
    <w:basedOn w:val="69"/>
    <w:link w:val="45"/>
    <w:autoRedefine/>
    <w:qFormat/>
    <w:locked/>
    <w:uiPriority w:val="99"/>
    <w:rPr>
      <w:rFonts w:ascii="Calibri" w:hAnsi="Calibri" w:cs="Times New Roman"/>
      <w:b/>
      <w:sz w:val="20"/>
    </w:rPr>
  </w:style>
  <w:style w:type="character" w:customStyle="1" w:styleId="85">
    <w:name w:val="正文首行缩进 Char"/>
    <w:basedOn w:val="72"/>
    <w:link w:val="46"/>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2"/>
    <w:autoRedefine/>
    <w:qFormat/>
    <w:locked/>
    <w:uiPriority w:val="99"/>
    <w:rPr>
      <w:sz w:val="18"/>
    </w:rPr>
  </w:style>
  <w:style w:type="character" w:customStyle="1" w:styleId="90">
    <w:name w:val="页脚 Char"/>
    <w:link w:val="31"/>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9"/>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autoRedefine/>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11162</Words>
  <Characters>15718</Characters>
  <Lines>139</Lines>
  <Paragraphs>39</Paragraphs>
  <TotalTime>20</TotalTime>
  <ScaleCrop>false</ScaleCrop>
  <LinksUpToDate>false</LinksUpToDate>
  <CharactersWithSpaces>16101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2024-01-24T00:07:00Z</cp:lastPrinted>
  <dcterms:modified xsi:type="dcterms:W3CDTF">2024-07-30T08:21:12Z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1979BABD1AD94D4AAC0A67AFD795B235_13</vt:lpwstr>
  </property>
</Properties>
</file>