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2026年第一学期教学用纸(试卷纸)采购项目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8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4C98DB2A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2026年第一学期教学用纸(试卷纸)采购项目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项目名称：2026年第一学期教学用纸(试卷纸)采购项目概况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个包：2026年第一学期教学用纸(试卷纸)采购项目，详见项目说明。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文件及报名时间：2026年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日-2026年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日（北京时间），每日上午8: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30-11:30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，下午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14:30-17: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01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试卷纸</w:t>
      </w:r>
      <w:r>
        <w:rPr>
          <w:rFonts w:hint="eastAsia"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-公司名称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3）咨询电话：</w:t>
      </w: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0635-850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六、谈判日期：2026年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九、其他注意事项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202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6年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2026年第一学期教学用纸(试卷纸)采购项目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本项目共一个标段，主要内容为2026年第一学期教学用纸(试卷纸)采购项目。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28000元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7天完成供货，并保证符合本项目规格要求。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spacing w:line="48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592"/>
        <w:gridCol w:w="3339"/>
        <w:gridCol w:w="809"/>
        <w:gridCol w:w="831"/>
        <w:gridCol w:w="846"/>
        <w:gridCol w:w="865"/>
        <w:gridCol w:w="599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1E98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2" w:hRule="atLeast"/>
        </w:trPr>
        <w:tc>
          <w:tcPr>
            <w:tcW w:w="6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8C3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9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E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速印纸(试卷纸)</w:t>
            </w:r>
          </w:p>
          <w:p w14:paraId="680C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2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8k，65克/m2</w:t>
            </w:r>
          </w:p>
          <w:p w14:paraId="3CC8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1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</w:t>
            </w:r>
          </w:p>
        </w:tc>
        <w:tc>
          <w:tcPr>
            <w:tcW w:w="83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34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  <w:p w14:paraId="52DC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EB3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59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D5F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2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28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</w:tbl>
    <w:p w14:paraId="14B170A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36256364">
      <w:pPr>
        <w:keepNext w:val="0"/>
        <w:keepLines w:val="0"/>
        <w:widowControl/>
        <w:numPr>
          <w:ilvl w:val="0"/>
          <w:numId w:val="7"/>
        </w:numPr>
        <w:suppressLineNumbers w:val="0"/>
        <w:jc w:val="left"/>
        <w:textAlignment w:val="center"/>
        <w:rPr>
          <w:rFonts w:hint="default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 w:bidi="ar"/>
        </w:rPr>
        <w:t>需要带试卷纸样品到现场。</w:t>
      </w: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6DFC732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8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426"/>
        <w:gridCol w:w="3575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2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2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速印纸(试卷纸)</w:t>
            </w:r>
          </w:p>
          <w:p w14:paraId="12280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E3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8k，65克/m2</w:t>
            </w:r>
          </w:p>
          <w:p w14:paraId="4716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4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令</w:t>
            </w: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1A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  <w:p w14:paraId="517A2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6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9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  <w:p w14:paraId="4A49DE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28000</w:t>
            </w:r>
          </w:p>
        </w:tc>
        <w:tc>
          <w:tcPr>
            <w:tcW w:w="6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76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28000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0CD6BF3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A7CE23"/>
    <w:multiLevelType w:val="singleLevel"/>
    <w:tmpl w:val="9DA7CE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4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5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7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0C69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BF7794"/>
    <w:rsid w:val="09D27438"/>
    <w:rsid w:val="0B7F7B23"/>
    <w:rsid w:val="0B8F435E"/>
    <w:rsid w:val="0BCC3CF0"/>
    <w:rsid w:val="0BD3067C"/>
    <w:rsid w:val="0C5354F9"/>
    <w:rsid w:val="0D37622D"/>
    <w:rsid w:val="0D51729D"/>
    <w:rsid w:val="0D9378B6"/>
    <w:rsid w:val="0DDE5050"/>
    <w:rsid w:val="0E3C619F"/>
    <w:rsid w:val="0EDD16F0"/>
    <w:rsid w:val="10646AB1"/>
    <w:rsid w:val="10B65D95"/>
    <w:rsid w:val="10BA2C48"/>
    <w:rsid w:val="116B04A0"/>
    <w:rsid w:val="11A35481"/>
    <w:rsid w:val="11BC3C7C"/>
    <w:rsid w:val="11DA205C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CFF2872"/>
    <w:rsid w:val="1D3E6C48"/>
    <w:rsid w:val="1D4B2E52"/>
    <w:rsid w:val="1D7C6772"/>
    <w:rsid w:val="1DA43F7B"/>
    <w:rsid w:val="1E957931"/>
    <w:rsid w:val="1F52430D"/>
    <w:rsid w:val="1F7F1B23"/>
    <w:rsid w:val="1F971487"/>
    <w:rsid w:val="1FC655DB"/>
    <w:rsid w:val="200A1C59"/>
    <w:rsid w:val="201725C8"/>
    <w:rsid w:val="205C38B5"/>
    <w:rsid w:val="208F6602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A37547"/>
    <w:rsid w:val="29D40CD8"/>
    <w:rsid w:val="29FD282F"/>
    <w:rsid w:val="2AE00186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713AE0"/>
    <w:rsid w:val="31D41ACA"/>
    <w:rsid w:val="32BF0762"/>
    <w:rsid w:val="35270CDA"/>
    <w:rsid w:val="35BE2E72"/>
    <w:rsid w:val="35C12962"/>
    <w:rsid w:val="35DB1101"/>
    <w:rsid w:val="36EE33B7"/>
    <w:rsid w:val="3827318B"/>
    <w:rsid w:val="38433B03"/>
    <w:rsid w:val="38482EC7"/>
    <w:rsid w:val="395B4759"/>
    <w:rsid w:val="398045FD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273B7"/>
    <w:rsid w:val="44F66730"/>
    <w:rsid w:val="45684CF6"/>
    <w:rsid w:val="457B6077"/>
    <w:rsid w:val="46633F07"/>
    <w:rsid w:val="467178FF"/>
    <w:rsid w:val="46791F9D"/>
    <w:rsid w:val="46B17416"/>
    <w:rsid w:val="47571378"/>
    <w:rsid w:val="47874A22"/>
    <w:rsid w:val="47CB7671"/>
    <w:rsid w:val="48A759E8"/>
    <w:rsid w:val="493A6DD2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E363F79"/>
    <w:rsid w:val="4F2F6019"/>
    <w:rsid w:val="50273724"/>
    <w:rsid w:val="522310E7"/>
    <w:rsid w:val="5295731E"/>
    <w:rsid w:val="530807FB"/>
    <w:rsid w:val="535C7FA9"/>
    <w:rsid w:val="53F046E7"/>
    <w:rsid w:val="541F7B6D"/>
    <w:rsid w:val="548B2892"/>
    <w:rsid w:val="54D87DBE"/>
    <w:rsid w:val="550A27F2"/>
    <w:rsid w:val="55C174B0"/>
    <w:rsid w:val="55D630B1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C9F32A8"/>
    <w:rsid w:val="6D6F4477"/>
    <w:rsid w:val="6E3D15FF"/>
    <w:rsid w:val="6E520E33"/>
    <w:rsid w:val="6E585FED"/>
    <w:rsid w:val="6EF7775D"/>
    <w:rsid w:val="6F6D2C38"/>
    <w:rsid w:val="70B2141E"/>
    <w:rsid w:val="716144FC"/>
    <w:rsid w:val="72D7706D"/>
    <w:rsid w:val="72EB0EF9"/>
    <w:rsid w:val="73870B54"/>
    <w:rsid w:val="73CB7283"/>
    <w:rsid w:val="74EB4E25"/>
    <w:rsid w:val="75BF7F65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1948</Words>
  <Characters>2181</Characters>
  <Lines>32</Lines>
  <Paragraphs>9</Paragraphs>
  <TotalTime>20</TotalTime>
  <ScaleCrop>false</ScaleCrop>
  <LinksUpToDate>false</LinksUpToDate>
  <CharactersWithSpaces>2251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2026-05-14T08:35:53Z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1A798E89CF47490A991CCF0B5F328097_13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