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  <w:bookmarkStart w:id="2" w:name="_GoBack"/>
      <w:bookmarkEnd w:id="2"/>
    </w:p>
    <w:p w14:paraId="36EDB324">
      <w:pPr>
        <w:pStyle w:val="2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2025年度聊城市技师学院各系空调维修采购项目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06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6F9E8BA5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6776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2025年度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</w:t>
      </w:r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学院各系空调维修采购项目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3EBAB2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2025年度聊城市技师学院各系空调维修采购项目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2025年度聊城市技师学院各系空调维修采购项目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5D5BA23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0BA5AF2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4E152C86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2025年度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学院各系空调维修采购项目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2025年度聊城市技师学院各系空调维修采购项目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12863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3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采购人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通知后，2小时之内到达现场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进行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维修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每延迟1小时支付200元违约金。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综合单价包死，据实结算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汇总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验收完毕后，无质量问题，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合同签订日期起一年后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据实结算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  <w:highlight w:val="none"/>
              </w:rPr>
              <w:t>依据财政实际拨款情况，进行支付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2"/>
        <w:ind w:firstLine="0" w:firstLineChars="0"/>
        <w:rPr>
          <w:highlight w:val="none"/>
        </w:rPr>
      </w:pPr>
    </w:p>
    <w:p w14:paraId="4AFA1042">
      <w:pPr>
        <w:pStyle w:val="2"/>
        <w:ind w:firstLine="0" w:firstLineChars="0"/>
        <w:rPr>
          <w:highlight w:val="none"/>
        </w:rPr>
      </w:pPr>
    </w:p>
    <w:p w14:paraId="554A2B5B">
      <w:pPr>
        <w:pStyle w:val="2"/>
        <w:ind w:firstLine="0" w:firstLineChars="0"/>
        <w:rPr>
          <w:highlight w:val="none"/>
        </w:rPr>
      </w:pPr>
    </w:p>
    <w:p w14:paraId="2531D012">
      <w:pPr>
        <w:pStyle w:val="2"/>
        <w:ind w:firstLine="0" w:firstLineChars="0"/>
        <w:rPr>
          <w:highlight w:val="none"/>
        </w:rPr>
      </w:pPr>
    </w:p>
    <w:p w14:paraId="43B10A74">
      <w:pPr>
        <w:pStyle w:val="2"/>
        <w:ind w:firstLine="0" w:firstLineChars="0"/>
        <w:rPr>
          <w:highlight w:val="none"/>
        </w:rPr>
      </w:pPr>
    </w:p>
    <w:p w14:paraId="6F910259">
      <w:pPr>
        <w:pStyle w:val="2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2"/>
        <w:ind w:firstLine="400"/>
        <w:rPr>
          <w:highlight w:val="none"/>
        </w:rPr>
      </w:pPr>
    </w:p>
    <w:p w14:paraId="3FFE8959">
      <w:pPr>
        <w:pStyle w:val="2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2"/>
        <w:ind w:firstLine="400"/>
        <w:rPr>
          <w:highlight w:val="none"/>
        </w:rPr>
      </w:pPr>
    </w:p>
    <w:p w14:paraId="46F36F48">
      <w:pPr>
        <w:pStyle w:val="2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E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C725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54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B1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17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D9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6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16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F7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AA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D61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55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17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46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0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E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BC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F6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1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89C2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0E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3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E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DD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9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53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4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8B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FF7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6D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AB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压缩机电容35WF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CE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31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3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09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41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D7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DFC1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7E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96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CB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DE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6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53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C8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70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F923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C9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99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11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3B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E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0A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8F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4F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6EE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33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74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FF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9C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F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4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83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7A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09B6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D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B7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3F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2D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C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BC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89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AD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E9D0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11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BE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2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20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0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B2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2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69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87CB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B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82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D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F0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5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D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06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73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F5A5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2E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9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9E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C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9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96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ED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DF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1A82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53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16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2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5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0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5B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85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D1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2BCD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B8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AC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B1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E0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2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86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B7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B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2DBC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94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76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61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12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3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8F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8A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30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D53F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7A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1C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压缩机电容35WF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5F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E7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7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60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BE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C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F1D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13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73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64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CE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03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26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8C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F104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99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D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58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06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A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D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BD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B2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C8BB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FE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A9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62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D3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C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7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4E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49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42B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40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B5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84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E0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1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FB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CF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D8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5AB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D7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72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72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85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3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7A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E2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FD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63F0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D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84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E0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BD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5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2D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E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8D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E1C1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1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C1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CF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74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1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D8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3F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90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8A1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05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8E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42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FB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4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9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E6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92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9C4F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22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C1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CE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E7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0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36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45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5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6935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87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0A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B3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9A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9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D6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92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A3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0558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AC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C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压缩机电容50WF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31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10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0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A7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5E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31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31E2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0A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5F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9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5F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1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18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2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2E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0F8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A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06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DF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BF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6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2F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40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7E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DE0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64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53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A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C5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C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23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69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5D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5A00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13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E3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E5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4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4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B0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C8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1C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1B5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B4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5B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3A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F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0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F0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18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42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6886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D6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7D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11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CC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D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D0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1F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52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BBB6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8A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64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73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56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0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2B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48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FC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FBE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DE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F2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0D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02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0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E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E0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9E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9E15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A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25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9D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F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7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4F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2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25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5D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40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0F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BD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F9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D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3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4A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1C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1E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12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99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0A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B2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0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06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A4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3C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E3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CA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84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F2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76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0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A1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AB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FC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CD87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20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F0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C6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F9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3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38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80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7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C30C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E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AF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EC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2E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9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E8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9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2C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8205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83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E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B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22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C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7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7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99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A3D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19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BB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34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0C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4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37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B0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EC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AC49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7D5E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5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A059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08E955C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E6A0E5F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33CD171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default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（一）本次简易谈判报价方式为单价总和报价。为保证产品质量和安全，维护采购的公平、公正，对一项产品报价时，要求各投标人统一产品品牌，且品牌必须保证现场投标人均能提供。</w:t>
      </w:r>
    </w:p>
    <w:p w14:paraId="26C30984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（二）学院网站OA系统报修后，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经我们工作人员现场确定，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由工作人员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联系中标方，维修人员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2小时内到达现场，由报修方、总务处工作人员、维修人员三方确定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情况后，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再进行维修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更换部件，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维修完成后，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由报修方网上再确定更换的部件。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所有空调维修更换原厂家配件和技术指导。</w:t>
      </w:r>
    </w:p>
    <w:p w14:paraId="01ECE58B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1、设备维修过程中，出现以上项目中未提及的维修类别，需如实告知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采购方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，经同意后方可进行维修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或更换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，否则该维修不予统计在内。</w:t>
      </w:r>
    </w:p>
    <w:p w14:paraId="412D4AA3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在安装过程中做到文明施工、禁止干扰学生上课及休息。本项目所有安装垃圾均应及时全部清运出现场做到文明有序施工、安全标识清晰齐全、保持场地整洁卫生。</w:t>
      </w:r>
    </w:p>
    <w:p w14:paraId="3193A4E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在设备维修过程中，必须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保护好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设备安全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。因设备保护不力造成的损失由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承担。</w:t>
      </w:r>
    </w:p>
    <w:p w14:paraId="5C41ED5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4、中标人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应确保安全施工，施工过程中发生的一切人身财产损害，由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自行承担；按时发放工人工资，因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违约造成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被投诉或被追偿的，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承担因此给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造成的全部损失。</w:t>
      </w:r>
    </w:p>
    <w:p w14:paraId="4CB40E9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eastAsia="宋体" w:cs="Times New Roman"/>
          <w:b/>
          <w:kern w:val="0"/>
          <w:sz w:val="21"/>
          <w:szCs w:val="21"/>
          <w:highlight w:val="none"/>
          <w:lang w:val="zh-CN" w:eastAsia="zh-CN" w:bidi="ar-SA"/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不承担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和其单位雇佣的工人或其他人员的伤亡赔偿或补偿责任，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必须为现场服务人员办理危险作业意外伤害保险，费用自行承担。</w:t>
      </w:r>
    </w:p>
    <w:p w14:paraId="5521F92A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4462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284B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39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65FC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6E203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B228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50835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0BAF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08D6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6083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73563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F2F5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2E604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5E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27DE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AD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33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99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AE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80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C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2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11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C19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A8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00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76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82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9B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8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F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67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D426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85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1F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68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E0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5C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4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5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1F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CA19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FD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5C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E4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A3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E6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B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3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65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C4F4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FD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EB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压缩机电容35WF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A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70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DD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2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0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46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1EB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6B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13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0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DE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B9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4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E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52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6DE9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7A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E1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18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7D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B1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5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7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8E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1439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6B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53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82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AD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C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8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F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C8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66BC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D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F7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7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CF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0D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2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A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34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83EB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BB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2E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64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22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FD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8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4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7B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4766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4E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2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1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6D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F1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5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4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3E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6F1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94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27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5B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0B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F3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F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2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11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AFD3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4B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0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F7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8E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AB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E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9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CC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D8F7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DA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AF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12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3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96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E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6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DD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2A9E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2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D0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7D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83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83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1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2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2F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0BDA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62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1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压缩机电容35WF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11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66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07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0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A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E0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5868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31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3C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D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D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0C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0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7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E6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308F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C5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58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DB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41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7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B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6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5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AF8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A3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61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85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BA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89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1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9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A0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A687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5B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B8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5E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A1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6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A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7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69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29FF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70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D3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7A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98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0F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0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B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73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DF3B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A8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E6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BB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3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0D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E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4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A1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8D19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19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21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F3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58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4B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6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C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AD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F853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17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F1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40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81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3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2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B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75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626C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3F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B5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3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A8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C8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C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9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93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39B7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F0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1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5C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FD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A9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3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A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78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8AD1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5F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24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压缩机电容50WF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1A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D4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18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8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C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10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30BD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A0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BA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1C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2E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A1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6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5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17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225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10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F5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80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8B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94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9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9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D8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9D8A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7D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45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73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3C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1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C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8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BB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3426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77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6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BD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DE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74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5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0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C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66EA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AF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5A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69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99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2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D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9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4F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F9E7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A9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50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DA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72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00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C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F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26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C15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C7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16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CC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C2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17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9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9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9E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666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AC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03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10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E0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C1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5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6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66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A529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FF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0A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8B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A7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D7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F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5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A6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F5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4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0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9F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F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0C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B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0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A7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315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43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B5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8B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0C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2F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D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9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8B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6F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EF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B2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0C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B9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8F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F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3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CD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0F9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AB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77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F4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07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8A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5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F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F7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F9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2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EE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94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E5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E2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9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B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17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0B08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18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DC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4E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E2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57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E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4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56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93C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2E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FF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E9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68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E5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B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A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34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A30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40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5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23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12863元</w:t>
            </w:r>
          </w:p>
        </w:tc>
      </w:tr>
    </w:tbl>
    <w:p w14:paraId="2B6220C3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1F695E00"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634469"/>
    <w:rsid w:val="05C018BB"/>
    <w:rsid w:val="05C55124"/>
    <w:rsid w:val="07B922C3"/>
    <w:rsid w:val="08BF7794"/>
    <w:rsid w:val="09D27438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F24A8A"/>
    <w:rsid w:val="19094ED0"/>
    <w:rsid w:val="194417AD"/>
    <w:rsid w:val="19F94F44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A63A7C"/>
    <w:rsid w:val="1FC655DB"/>
    <w:rsid w:val="208E5D79"/>
    <w:rsid w:val="21132D8F"/>
    <w:rsid w:val="21EB3D26"/>
    <w:rsid w:val="22032E04"/>
    <w:rsid w:val="23994FAD"/>
    <w:rsid w:val="242B68C9"/>
    <w:rsid w:val="249917FE"/>
    <w:rsid w:val="262B023E"/>
    <w:rsid w:val="26445799"/>
    <w:rsid w:val="266B0F78"/>
    <w:rsid w:val="273D2914"/>
    <w:rsid w:val="27FC632B"/>
    <w:rsid w:val="296D55D3"/>
    <w:rsid w:val="2B5A5637"/>
    <w:rsid w:val="2D391F1B"/>
    <w:rsid w:val="2D8765D2"/>
    <w:rsid w:val="2D93065D"/>
    <w:rsid w:val="2EFC30B5"/>
    <w:rsid w:val="2F042E3F"/>
    <w:rsid w:val="2F1116E8"/>
    <w:rsid w:val="2F612835"/>
    <w:rsid w:val="2F633134"/>
    <w:rsid w:val="300F0BC6"/>
    <w:rsid w:val="30507EBF"/>
    <w:rsid w:val="31232B7B"/>
    <w:rsid w:val="31D41ACA"/>
    <w:rsid w:val="35BE2E72"/>
    <w:rsid w:val="370F627A"/>
    <w:rsid w:val="3720190B"/>
    <w:rsid w:val="3827318B"/>
    <w:rsid w:val="38433B03"/>
    <w:rsid w:val="38BE13DB"/>
    <w:rsid w:val="39CE5556"/>
    <w:rsid w:val="3B7B043E"/>
    <w:rsid w:val="3C9767D3"/>
    <w:rsid w:val="3CE85EE2"/>
    <w:rsid w:val="3E0B6C54"/>
    <w:rsid w:val="3F1E091D"/>
    <w:rsid w:val="4033731A"/>
    <w:rsid w:val="40500A84"/>
    <w:rsid w:val="432936DD"/>
    <w:rsid w:val="44F66730"/>
    <w:rsid w:val="45684CF6"/>
    <w:rsid w:val="457B6077"/>
    <w:rsid w:val="45E0774E"/>
    <w:rsid w:val="46633F07"/>
    <w:rsid w:val="467178FF"/>
    <w:rsid w:val="46791F9D"/>
    <w:rsid w:val="46B17416"/>
    <w:rsid w:val="475573AE"/>
    <w:rsid w:val="47874A22"/>
    <w:rsid w:val="47C307BC"/>
    <w:rsid w:val="48A759E8"/>
    <w:rsid w:val="4ACD58D4"/>
    <w:rsid w:val="4B2500E2"/>
    <w:rsid w:val="4B390BF7"/>
    <w:rsid w:val="4C7D56AE"/>
    <w:rsid w:val="4E363F79"/>
    <w:rsid w:val="4F2F6019"/>
    <w:rsid w:val="503A5393"/>
    <w:rsid w:val="530807FB"/>
    <w:rsid w:val="569F1AF1"/>
    <w:rsid w:val="56C97471"/>
    <w:rsid w:val="59514339"/>
    <w:rsid w:val="5AB30825"/>
    <w:rsid w:val="5B092532"/>
    <w:rsid w:val="5C9A78E6"/>
    <w:rsid w:val="5CDA6C77"/>
    <w:rsid w:val="5D7A3273"/>
    <w:rsid w:val="5F6B569F"/>
    <w:rsid w:val="616C351D"/>
    <w:rsid w:val="616E7593"/>
    <w:rsid w:val="61B74AB7"/>
    <w:rsid w:val="63BE468E"/>
    <w:rsid w:val="65254B81"/>
    <w:rsid w:val="66980920"/>
    <w:rsid w:val="67F47638"/>
    <w:rsid w:val="68A5389A"/>
    <w:rsid w:val="69BF4B84"/>
    <w:rsid w:val="6A470AE2"/>
    <w:rsid w:val="6C761F8A"/>
    <w:rsid w:val="6D6F4477"/>
    <w:rsid w:val="6DDE33AA"/>
    <w:rsid w:val="6E3D15FF"/>
    <w:rsid w:val="6E520E33"/>
    <w:rsid w:val="70B2141E"/>
    <w:rsid w:val="71C73778"/>
    <w:rsid w:val="72D7706D"/>
    <w:rsid w:val="72EB0EF9"/>
    <w:rsid w:val="73CB7283"/>
    <w:rsid w:val="74EB4E2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DA57A41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8"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21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3"/>
    <w:qFormat/>
    <w:uiPriority w:val="99"/>
    <w:rPr>
      <w:kern w:val="0"/>
      <w:sz w:val="20"/>
    </w:rPr>
  </w:style>
  <w:style w:type="paragraph" w:styleId="23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7"/>
    <w:qFormat/>
    <w:uiPriority w:val="99"/>
    <w:rPr>
      <w:kern w:val="0"/>
      <w:sz w:val="2"/>
    </w:rPr>
  </w:style>
  <w:style w:type="paragraph" w:styleId="32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qFormat/>
    <w:uiPriority w:val="99"/>
  </w:style>
  <w:style w:type="paragraph" w:styleId="35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qFormat/>
    <w:uiPriority w:val="99"/>
    <w:pPr>
      <w:ind w:left="420" w:leftChars="200"/>
    </w:pPr>
  </w:style>
  <w:style w:type="paragraph" w:styleId="41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5"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4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5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7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8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9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10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2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3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3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2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8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9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20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21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2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7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9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30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1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6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9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2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3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5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7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3"/>
    <w:qFormat/>
    <w:locked/>
    <w:uiPriority w:val="99"/>
    <w:rPr>
      <w:sz w:val="18"/>
    </w:rPr>
  </w:style>
  <w:style w:type="character" w:customStyle="1" w:styleId="91">
    <w:name w:val="页脚 Char"/>
    <w:link w:val="32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11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5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9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2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11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4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8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1746</Words>
  <Characters>1934</Characters>
  <Lines>17</Lines>
  <Paragraphs>4</Paragraphs>
  <TotalTime>19</TotalTime>
  <ScaleCrop>false</ScaleCrop>
  <LinksUpToDate>false</LinksUpToDate>
  <CharactersWithSpaces>1999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努力努力</cp:lastModifiedBy>
  <cp:lastPrinted>2025-02-18T09:35:00Z</cp:lastPrinted>
  <dcterms:modified xsi:type="dcterms:W3CDTF">2025-02-20T09:42:11Z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6C8C4DB446A14FC18EFFB224783A97E6_13</vt:lpwstr>
  </property>
  <property fmtid="{D5CDD505-2E9C-101B-9397-08002B2CF9AE}" pid="4" name="KSOTemplateDocerSaveRecord">
    <vt:lpwstr>eyJoZGlkIjoiNTQ1M2E4OGM2NjM4ZTYyOGE2NTE5OTJiYjM2N2QyYzciLCJ1c2VySWQiOiIzOTMxNDA5MjYifQ==</vt:lpwstr>
  </property>
</Properties>
</file>