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4月21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bookmarkEnd w:id="2"/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130BB2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2DB0726"/>
    <w:rsid w:val="234C3850"/>
    <w:rsid w:val="23994FAD"/>
    <w:rsid w:val="240D2CCC"/>
    <w:rsid w:val="242B68C9"/>
    <w:rsid w:val="248B1517"/>
    <w:rsid w:val="249917FE"/>
    <w:rsid w:val="262B023E"/>
    <w:rsid w:val="26445799"/>
    <w:rsid w:val="26C21A88"/>
    <w:rsid w:val="273D2914"/>
    <w:rsid w:val="27FC632B"/>
    <w:rsid w:val="296D55D3"/>
    <w:rsid w:val="29D40CD8"/>
    <w:rsid w:val="29FD282F"/>
    <w:rsid w:val="2B834A09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7293A63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662D5F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0B3AAF"/>
    <w:rsid w:val="7D117D40"/>
    <w:rsid w:val="7DB0243F"/>
    <w:rsid w:val="7DE62533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2420</Words>
  <Characters>2808</Characters>
  <Lines>17</Lines>
  <Paragraphs>4</Paragraphs>
  <TotalTime>18</TotalTime>
  <ScaleCrop>false</ScaleCrop>
  <LinksUpToDate>false</LinksUpToDate>
  <CharactersWithSpaces>2874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2026-04-21T09:14:27Z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E848558505564AC0B1591CD17E306AE0_13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