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现代服务系25-26学年第二学期实训耗材（包二）采购项目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07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现代服务系25-26学年第二学期实训耗材（包二）采购项目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项目名称：现代服务系25-26学年第二学期实训耗材（包二）采购项目概况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个包：现代服务系25-26学年第二学期实训耗材（包二）采购项目，详见项目说明。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007-实训耗材（包二）-公司名称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4月9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6736BBA5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(包二)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现代服务系25-26学年第二学期实训耗材(包二)采购项目。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6357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bookmarkStart w:id="2" w:name="_GoBack"/>
            <w:bookmarkEnd w:id="2"/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214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C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CEA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475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4C2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D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0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40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7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B7EB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24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65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6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7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40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4F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67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C3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745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8C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7B5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4E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D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4D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70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4C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99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7B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96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0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DB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13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C9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EBC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C2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03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B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96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AD3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01E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9D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D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18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2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9B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70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8A0C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A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C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C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B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DF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048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71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4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D2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21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AF3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F8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875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0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0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D52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3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39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12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6F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B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B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43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8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74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189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51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8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7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7B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D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6D6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A9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30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1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A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C2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1D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FE9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13EC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75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0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F7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88D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89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CF7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452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2A1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3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D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20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E3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61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80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5E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F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1E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5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29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219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5D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83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77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2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33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B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D5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12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C0F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7A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E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5D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4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E9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CB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8FA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5A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0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FD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702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25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78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3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0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FA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94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805C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0BC0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4A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A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C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0D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C9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5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05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96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9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8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89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D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957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B7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33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7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1B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47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48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4F2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55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9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4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15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9E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6E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409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D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6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8E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A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DA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84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4F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3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3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9A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A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37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98C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6BD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F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7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30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73A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AE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ED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3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59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BF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1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DEB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9C0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2C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3B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FE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8A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0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23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5D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47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A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7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04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F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50F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30C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6B2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1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5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1D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0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97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10E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5C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9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A0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5D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0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212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F7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370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F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B9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3D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7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38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94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FCB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7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17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3F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3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4E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9C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8834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E0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9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C9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B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A2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49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AD5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8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F9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6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C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84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702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9E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2E8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BE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95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5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D75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5A7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A4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37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1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49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4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B6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99CB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63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C3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BA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16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FFE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9B2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F2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3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8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4D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D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9723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B40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444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EA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8E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8E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80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2A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FE2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5A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3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9C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12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2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0721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8E0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20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3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8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CD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2E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AE0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5A6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FC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16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4710DE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905A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CFEA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711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C1B9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E1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71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CA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0C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9647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氯化钠溶液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0.90%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02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167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6A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95E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FC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11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95EB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一次性止血带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 宽带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05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55E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1BE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6B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3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BA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A54B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一次性医用输液器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EA32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E6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BC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E3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DE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83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DB2C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纱布（块）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普通5*7cm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C6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631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5C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17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1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3C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3856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手消毒剂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D8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7D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4D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4902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0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2A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A3D8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ED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B6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C6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94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76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A8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9350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7F2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3EC3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22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B58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5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63B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0B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生活垃圾袋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黑色，50*56，100个/包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41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C2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04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EF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6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BC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5FEC4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75%酒精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00C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C0F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B91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2B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B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965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CFF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输液贴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100贴/盒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36D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CD56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C7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48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9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9A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5634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碘伏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BB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F1C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AF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A9F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6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1C9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60D4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74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9E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9D0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5635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8F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25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BCC2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100个一包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6E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35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D0B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AB2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13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C1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8B4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免调码5秒出值，符合新国家标准GB/T19634-2021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C8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1D7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094F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55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18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53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649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血糖试纸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与血糖仪可配套使用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6EB2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25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D2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BEE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8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9A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C797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采血针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30G,针尖直径0.32mm,穿刺深度1.8mm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D6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FE5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1E5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B7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8B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F8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FBFC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听诊器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不锈钢耳挂，软耳塞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58B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702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8B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34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B3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958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C72D7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腋温计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9D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884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00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95F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D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D8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A1D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DB0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B8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77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F0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5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F3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0A8C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一次性口腔护理包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供口腔护理用；具体包括止血钳、镊子、弯盘、棉球15个、压舌板、一次性手套、治疗巾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3C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E8C8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BD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6DB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D3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8B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E72E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脱脂棉球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8D5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D496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AA6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DBD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0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0B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5002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压舌板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77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A2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0DC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CF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88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A2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E7B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F67E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40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6D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8F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B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D78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F31E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医用白凡士林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5C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1B3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B0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63B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1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25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FE30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9D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D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5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2E1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9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F6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4A8E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CE9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F57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47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56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1D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180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4C4F2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BD2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D2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69C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CB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E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B8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7795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移位滑步垫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绿色，70*135cm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4EB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36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08B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AD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6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8A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7814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纱布敷料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B1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E01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1F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6826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2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53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C54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冷热敷袋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可重复使用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168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4D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8DC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E9E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1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0F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B3EC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服药杯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98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90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E3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5E9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5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A1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6A76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药匙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664F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55B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DA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D1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6D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0051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配有面罩、咬嘴、药杯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678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C70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F3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A84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66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018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116A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玻璃酸钠滴眼液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瓶装，一瓶5ml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DF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18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B1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B28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D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4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8078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81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A8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B9B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DA84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7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9B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0F74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一次性床刷套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EF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93B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0AE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8A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4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39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A893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医用中单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纯棉、100*150cm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14E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D6F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694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62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5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B0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E695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前臂中号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4D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8F5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68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7F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1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03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A19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医用纱布卷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A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43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EC5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EE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DD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F6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EE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22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一次性外科手套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最大号8#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9F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35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9817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F788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BA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10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F97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无菌技术套装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含弯盘、罐、直镊、镊子桶、直钳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52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B2B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90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0D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5D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60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1A5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纯棉无菌包布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有绳、60*60cm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10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DBC4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B3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0E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5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684C29A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4189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AB3042"/>
    <w:rsid w:val="10B65D95"/>
    <w:rsid w:val="116B04A0"/>
    <w:rsid w:val="11A35481"/>
    <w:rsid w:val="11BC3C7C"/>
    <w:rsid w:val="11DA205C"/>
    <w:rsid w:val="12D746E8"/>
    <w:rsid w:val="132405DA"/>
    <w:rsid w:val="13270358"/>
    <w:rsid w:val="133E4AA9"/>
    <w:rsid w:val="147C5547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D2CCC"/>
    <w:rsid w:val="242B68C9"/>
    <w:rsid w:val="248B1517"/>
    <w:rsid w:val="249917FE"/>
    <w:rsid w:val="262B023E"/>
    <w:rsid w:val="26445799"/>
    <w:rsid w:val="26C21A88"/>
    <w:rsid w:val="273D2914"/>
    <w:rsid w:val="27FC632B"/>
    <w:rsid w:val="296D55D3"/>
    <w:rsid w:val="29D40CD8"/>
    <w:rsid w:val="29FD282F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A41E74"/>
    <w:rsid w:val="31D41ACA"/>
    <w:rsid w:val="32BF0762"/>
    <w:rsid w:val="35270CDA"/>
    <w:rsid w:val="35BE2E72"/>
    <w:rsid w:val="35C12962"/>
    <w:rsid w:val="35DB1101"/>
    <w:rsid w:val="35DE7B63"/>
    <w:rsid w:val="362C0724"/>
    <w:rsid w:val="37293A63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E85EE2"/>
    <w:rsid w:val="3D98669F"/>
    <w:rsid w:val="3DBD4357"/>
    <w:rsid w:val="3E2B558B"/>
    <w:rsid w:val="3F1E091D"/>
    <w:rsid w:val="3F5E75BA"/>
    <w:rsid w:val="40044CBB"/>
    <w:rsid w:val="4033731A"/>
    <w:rsid w:val="40500A84"/>
    <w:rsid w:val="40687620"/>
    <w:rsid w:val="408378E0"/>
    <w:rsid w:val="42E051BB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12586E"/>
    <w:rsid w:val="4C2400D1"/>
    <w:rsid w:val="4C376897"/>
    <w:rsid w:val="4C5D11DF"/>
    <w:rsid w:val="4C7D56AE"/>
    <w:rsid w:val="4D5659DD"/>
    <w:rsid w:val="4E363F79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7F641B"/>
    <w:rsid w:val="569F1AF1"/>
    <w:rsid w:val="56BC3ED4"/>
    <w:rsid w:val="56C97471"/>
    <w:rsid w:val="57034731"/>
    <w:rsid w:val="57761E1C"/>
    <w:rsid w:val="58281DA9"/>
    <w:rsid w:val="585039A6"/>
    <w:rsid w:val="58935F89"/>
    <w:rsid w:val="58C757BE"/>
    <w:rsid w:val="59260BAB"/>
    <w:rsid w:val="59514339"/>
    <w:rsid w:val="59835FFD"/>
    <w:rsid w:val="5AB30825"/>
    <w:rsid w:val="5B092532"/>
    <w:rsid w:val="5C1B42CB"/>
    <w:rsid w:val="5C9A78E6"/>
    <w:rsid w:val="5CDA6C77"/>
    <w:rsid w:val="5D7A3273"/>
    <w:rsid w:val="5DCF35BF"/>
    <w:rsid w:val="5E5166CA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470AE2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4F1322"/>
    <w:rsid w:val="73870B54"/>
    <w:rsid w:val="73BC23E0"/>
    <w:rsid w:val="73CB7283"/>
    <w:rsid w:val="74EB4E25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773348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2420</Words>
  <Characters>2800</Characters>
  <Lines>17</Lines>
  <Paragraphs>4</Paragraphs>
  <TotalTime>5</TotalTime>
  <ScaleCrop>false</ScaleCrop>
  <LinksUpToDate>false</LinksUpToDate>
  <CharactersWithSpaces>2866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2026-04-09T07:27:27Z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BEFDDC76C0F9439EB88F74C7A9E37F23_13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