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二五年五月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）获取采购文件及报名时间：2025年5月2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日-2025年5月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5年5月2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2025年5月2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390F28"/>
    <w:rsid w:val="3B7B043E"/>
    <w:rsid w:val="3CE85EE2"/>
    <w:rsid w:val="3E3E04E0"/>
    <w:rsid w:val="3F1E091D"/>
    <w:rsid w:val="40044CBB"/>
    <w:rsid w:val="4033731A"/>
    <w:rsid w:val="40500A84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20106BC"/>
    <w:rsid w:val="522310E7"/>
    <w:rsid w:val="530807FB"/>
    <w:rsid w:val="53E275EC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1856</Words>
  <Characters>2019</Characters>
  <Lines>20</Lines>
  <Paragraphs>5</Paragraphs>
  <TotalTime>34</TotalTime>
  <ScaleCrop>false</ScaleCrop>
  <LinksUpToDate>false</LinksUpToDate>
  <CharactersWithSpaces>2084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听夏</cp:lastModifiedBy>
  <cp:lastPrinted>2025-03-17T01:44:00Z</cp:lastPrinted>
  <dcterms:modified xsi:type="dcterms:W3CDTF">2025-05-28T00:44:32Z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EFC2646812F443EABC91C2F05C7BBE80_13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