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  <w:bookmarkStart w:id="2" w:name="_GoBack"/>
      <w:bookmarkEnd w:id="2"/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各系部课桌椅维修采购项目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18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各系部课桌椅维修采购项目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各系部课桌椅维修采购项目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各系部课桌椅维修采购项目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0000FF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邮件主题：018-课桌维修-公司名称，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9C85EE0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各系部课桌椅维修采购项目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本项目共一个标段，主要内容为各系部课桌椅维修采购项目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9718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天内完成维修工作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保证符合本项目要求。</w:t>
            </w:r>
          </w:p>
        </w:tc>
      </w:tr>
      <w:tr w14:paraId="1777A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要求桌面损坏严重的更换桌面，螺丝少的更换螺丝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C0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3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B7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更换桌面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1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对于桌面污染严重损坏缺角的进行更换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F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C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C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E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2D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D16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EB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维修课椅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A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对损坏课椅进行维修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B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C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F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3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8F9A9C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6E08F8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1.维修费用据实结算。</w:t>
      </w:r>
    </w:p>
    <w:p w14:paraId="4C711D6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2.保障维修后的桌椅可正常使用。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要求桌面损坏严重的更换桌面，螺丝少的更换螺丝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E5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F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EB6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更换桌面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对于桌面污染严重损坏缺角的进行更换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8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8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9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C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D2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E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8DA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E49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维修课椅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5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对损坏课椅进行维修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4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F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A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9718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19DD319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D293E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AF838A6"/>
    <w:rsid w:val="0BD3067C"/>
    <w:rsid w:val="0C1466B4"/>
    <w:rsid w:val="0D37622D"/>
    <w:rsid w:val="0D9378B6"/>
    <w:rsid w:val="0DDE5050"/>
    <w:rsid w:val="1027023D"/>
    <w:rsid w:val="10B65D95"/>
    <w:rsid w:val="116B04A0"/>
    <w:rsid w:val="11A35481"/>
    <w:rsid w:val="11BC3C7C"/>
    <w:rsid w:val="11DA205C"/>
    <w:rsid w:val="13270358"/>
    <w:rsid w:val="133E4AA9"/>
    <w:rsid w:val="13CB7DA9"/>
    <w:rsid w:val="14BB4F51"/>
    <w:rsid w:val="15493813"/>
    <w:rsid w:val="155013FC"/>
    <w:rsid w:val="16220303"/>
    <w:rsid w:val="163B139F"/>
    <w:rsid w:val="17A36655"/>
    <w:rsid w:val="17AD719E"/>
    <w:rsid w:val="17F24A8A"/>
    <w:rsid w:val="185B5E04"/>
    <w:rsid w:val="19094ED0"/>
    <w:rsid w:val="194417AD"/>
    <w:rsid w:val="1A7254D6"/>
    <w:rsid w:val="1BE804D9"/>
    <w:rsid w:val="1BF852E7"/>
    <w:rsid w:val="1BFE4A94"/>
    <w:rsid w:val="1C250273"/>
    <w:rsid w:val="1C790F1A"/>
    <w:rsid w:val="1CEB698E"/>
    <w:rsid w:val="1D3E6C48"/>
    <w:rsid w:val="1D4B2E52"/>
    <w:rsid w:val="1D8E5CE9"/>
    <w:rsid w:val="1DA43F7B"/>
    <w:rsid w:val="1F971487"/>
    <w:rsid w:val="1FC655DB"/>
    <w:rsid w:val="23994FAD"/>
    <w:rsid w:val="242B68C9"/>
    <w:rsid w:val="249917FE"/>
    <w:rsid w:val="262B023E"/>
    <w:rsid w:val="26445799"/>
    <w:rsid w:val="270C5549"/>
    <w:rsid w:val="273D2914"/>
    <w:rsid w:val="27FC632B"/>
    <w:rsid w:val="296D55D3"/>
    <w:rsid w:val="2D391F1B"/>
    <w:rsid w:val="2D8765D2"/>
    <w:rsid w:val="2E9B0DE0"/>
    <w:rsid w:val="2ED55B28"/>
    <w:rsid w:val="2EFC30B5"/>
    <w:rsid w:val="2F042E3F"/>
    <w:rsid w:val="2F1116E8"/>
    <w:rsid w:val="300F0BC6"/>
    <w:rsid w:val="30507EBF"/>
    <w:rsid w:val="31232B7B"/>
    <w:rsid w:val="31D41ACA"/>
    <w:rsid w:val="34076784"/>
    <w:rsid w:val="345E036E"/>
    <w:rsid w:val="348558FB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5A6BE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984A67"/>
    <w:rsid w:val="522310E7"/>
    <w:rsid w:val="530807FB"/>
    <w:rsid w:val="54120B01"/>
    <w:rsid w:val="569F1AF1"/>
    <w:rsid w:val="56C97471"/>
    <w:rsid w:val="59514339"/>
    <w:rsid w:val="5AB30825"/>
    <w:rsid w:val="5B092532"/>
    <w:rsid w:val="5C9A78E6"/>
    <w:rsid w:val="5CDA6C77"/>
    <w:rsid w:val="5D7A3273"/>
    <w:rsid w:val="5ECF084E"/>
    <w:rsid w:val="5F6B569F"/>
    <w:rsid w:val="616C351D"/>
    <w:rsid w:val="616E7593"/>
    <w:rsid w:val="61B74AB7"/>
    <w:rsid w:val="63BE468E"/>
    <w:rsid w:val="64EE6A20"/>
    <w:rsid w:val="66980920"/>
    <w:rsid w:val="67F47638"/>
    <w:rsid w:val="68A5389A"/>
    <w:rsid w:val="69BF4B84"/>
    <w:rsid w:val="6A470AE2"/>
    <w:rsid w:val="6D26144E"/>
    <w:rsid w:val="6D6F4477"/>
    <w:rsid w:val="6E3D15FF"/>
    <w:rsid w:val="6E520E33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2018</Words>
  <Characters>2208</Characters>
  <Lines>17</Lines>
  <Paragraphs>4</Paragraphs>
  <TotalTime>0</TotalTime>
  <ScaleCrop>false</ScaleCrop>
  <LinksUpToDate>false</LinksUpToDate>
  <CharactersWithSpaces>2278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2025-07-22T03:50:41Z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327F9D4A15B84792B69F3F06448BAFB6_13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