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03</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1F00DD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雨棚钢结构除锈刷漆等维修采购项目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项目名称：雨棚钢结构除锈刷漆等维修采购项目概况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个包：：雨棚钢结构除锈刷漆等维修采购项目，详见项目说明。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FF0000"/>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003-雨棚除锈-公司名称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3月4</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雨棚钢结构除锈刷漆等维修采购项目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本项目共一个标段，主要内容为雨棚钢结构除锈刷漆等维修采购项目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18721</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6C1F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B1EA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B82FA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9C8A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69AF1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47" w:type="dxa"/>
            <w:tcBorders>
              <w:left w:val="single" w:color="000000" w:sz="4" w:space="0"/>
              <w:bottom w:val="single" w:color="000000" w:sz="4" w:space="0"/>
              <w:right w:val="single" w:color="000000" w:sz="4" w:space="0"/>
            </w:tcBorders>
            <w:shd w:val="clear" w:color="FFFFFF" w:fill="FFFFFF"/>
            <w:vAlign w:val="center"/>
          </w:tcPr>
          <w:p w14:paraId="058B32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4A343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C5D4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EB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5E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F258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2B2CF6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75DF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65B54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47" w:type="dxa"/>
            <w:tcBorders>
              <w:left w:val="single" w:color="000000" w:sz="4" w:space="0"/>
              <w:bottom w:val="single" w:color="000000" w:sz="4" w:space="0"/>
              <w:right w:val="single" w:color="000000" w:sz="4" w:space="0"/>
            </w:tcBorders>
            <w:shd w:val="clear" w:color="FFFFFF" w:fill="FFFFFF"/>
            <w:vAlign w:val="center"/>
          </w:tcPr>
          <w:p w14:paraId="71498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3C6C1E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671D6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29FB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39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7E2D8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6D8AC1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DC50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0A5F7C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540A10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217EEE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37074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4F41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1700121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91A3835">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B336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3F521397">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35F67C59">
      <w:pPr>
        <w:pStyle w:val="160"/>
        <w:spacing w:line="360" w:lineRule="auto"/>
        <w:rPr>
          <w:rFonts w:hint="eastAsia"/>
          <w:sz w:val="22"/>
          <w:szCs w:val="21"/>
          <w:highlight w:val="none"/>
          <w:lang w:val="en-US" w:eastAsia="zh-CN"/>
        </w:rPr>
      </w:pPr>
      <w:r>
        <w:rPr>
          <w:rFonts w:hint="eastAsia"/>
          <w:sz w:val="22"/>
          <w:szCs w:val="21"/>
          <w:highlight w:val="none"/>
          <w:lang w:val="en-US" w:eastAsia="zh-CN"/>
        </w:rPr>
        <w:t>1</w:t>
      </w:r>
      <w:r>
        <w:rPr>
          <w:rFonts w:hint="default" w:ascii="宋体" w:hAnsi="宋体" w:eastAsia="宋体" w:cs="宋体"/>
          <w:sz w:val="28"/>
          <w:szCs w:val="28"/>
          <w:highlight w:val="none"/>
          <w:lang w:val="en-US" w:eastAsia="zh-CN"/>
        </w:rPr>
        <w:t>、</w:t>
      </w:r>
      <w:r>
        <w:rPr>
          <w:rFonts w:hint="eastAsia"/>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、工程质量必须符合国家质量安全标准，如因乙方对在施工过程中或竣工后发生安全、质量问题，乙方承担全部责任，并赔偿一切损失。</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4</w:t>
      </w:r>
      <w:r>
        <w:rPr>
          <w:rFonts w:hint="default"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786"/>
        <w:gridCol w:w="4279"/>
        <w:gridCol w:w="822"/>
        <w:gridCol w:w="840"/>
        <w:gridCol w:w="846"/>
        <w:gridCol w:w="866"/>
        <w:gridCol w:w="600"/>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w:t>
            </w:r>
            <w:r>
              <w:rPr>
                <w:rFonts w:hint="eastAsia" w:ascii="宋体" w:hAnsi="宋体" w:cs="宋体"/>
                <w:b w:val="0"/>
                <w:i w:val="0"/>
                <w:iCs w:val="0"/>
                <w:color w:val="000000"/>
                <w:kern w:val="0"/>
                <w:sz w:val="21"/>
                <w:szCs w:val="21"/>
                <w:highlight w:val="none"/>
                <w:u w:val="none"/>
                <w:lang w:val="en-US" w:eastAsia="zh-CN" w:bidi="ar"/>
              </w:rPr>
              <w:t>位</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F52A8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8B2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C32E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0EBED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BC58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9CC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0F2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9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47</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6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11891</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03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8E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83F0A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26C6D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4A06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3B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F4A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D28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0C5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CE0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433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3966AF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FBABE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6623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3EF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CDD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1AB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B04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6370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9E5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86D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2780F3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7AC64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3E64955">
            <w:pPr>
              <w:bidi w:val="0"/>
              <w:jc w:val="left"/>
              <w:rPr>
                <w:rFonts w:hint="eastAsia"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D777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FD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7F2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AB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8FC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360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A3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18721元</w:t>
            </w:r>
          </w:p>
        </w:tc>
      </w:tr>
    </w:tbl>
    <w:p w14:paraId="54F936C9">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BEA3486"/>
    <w:rsid w:val="0C5354F9"/>
    <w:rsid w:val="0D37622D"/>
    <w:rsid w:val="0D9378B6"/>
    <w:rsid w:val="0DDE5050"/>
    <w:rsid w:val="0EDD16F0"/>
    <w:rsid w:val="10B65D95"/>
    <w:rsid w:val="116B04A0"/>
    <w:rsid w:val="11A35481"/>
    <w:rsid w:val="11BC3C7C"/>
    <w:rsid w:val="11DA205C"/>
    <w:rsid w:val="12D746E8"/>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1EC64CB"/>
    <w:rsid w:val="22295AD0"/>
    <w:rsid w:val="224662E0"/>
    <w:rsid w:val="234C3850"/>
    <w:rsid w:val="23994FAD"/>
    <w:rsid w:val="242B68C9"/>
    <w:rsid w:val="243C2F57"/>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20FE9"/>
    <w:rsid w:val="46791F9D"/>
    <w:rsid w:val="46A83C20"/>
    <w:rsid w:val="46B17416"/>
    <w:rsid w:val="47874A22"/>
    <w:rsid w:val="48A759E8"/>
    <w:rsid w:val="49634005"/>
    <w:rsid w:val="49C83E68"/>
    <w:rsid w:val="4A09620F"/>
    <w:rsid w:val="4A361719"/>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C174B0"/>
    <w:rsid w:val="569F1AF1"/>
    <w:rsid w:val="56BC3ED4"/>
    <w:rsid w:val="56C97471"/>
    <w:rsid w:val="57034731"/>
    <w:rsid w:val="57761E1C"/>
    <w:rsid w:val="58935F89"/>
    <w:rsid w:val="59514339"/>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1999</Words>
  <Characters>2207</Characters>
  <Lines>17</Lines>
  <Paragraphs>4</Paragraphs>
  <TotalTime>0</TotalTime>
  <ScaleCrop>false</ScaleCrop>
  <LinksUpToDate>false</LinksUpToDate>
  <CharactersWithSpaces>2273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2026-03-04T08:19:08Z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B5C407CF88314DE4A4AF7D008A063D4F_13</vt:lpwstr>
  </property>
  <property fmtid="{D5CDD505-2E9C-101B-9397-08002B2CF9AE}" pid="4" name="KSOTemplateDocerSaveRecord">
    <vt:lpwstr>eyJoZGlkIjoiOWQyYzExZDg3YjA4YWM5NmYxOGZkMDlmMDBlNTU4N2IiLCJ1c2VySWQiOiIzMjk2MjQ3ODIifQ==</vt:lpwstr>
  </property>
</Properties>
</file>