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B5EA0">
      <w:pPr>
        <w:tabs>
          <w:tab w:val="left" w:pos="5190"/>
        </w:tabs>
        <w:snapToGrid/>
        <w:spacing w:before="0" w:beforeAutospacing="0" w:after="0" w:afterAutospacing="0" w:line="480" w:lineRule="auto"/>
        <w:jc w:val="center"/>
        <w:textAlignment w:val="baseline"/>
        <w:rPr>
          <w:rFonts w:ascii="楷体_GB2312" w:hAnsi="楷体" w:eastAsia="楷体_GB2312"/>
          <w:b/>
          <w:i w:val="0"/>
          <w:caps w:val="0"/>
          <w:spacing w:val="0"/>
          <w:w w:val="100"/>
          <w:sz w:val="36"/>
          <w:szCs w:val="36"/>
        </w:rPr>
      </w:pPr>
      <w:bookmarkStart w:id="2" w:name="_GoBack"/>
      <w:bookmarkEnd w:id="2"/>
    </w:p>
    <w:p w14:paraId="36EDB324">
      <w:pPr>
        <w:pStyle w:val="47"/>
        <w:snapToGrid/>
        <w:spacing w:before="0" w:beforeAutospacing="0" w:after="0" w:afterAutospacing="0" w:line="240" w:lineRule="auto"/>
        <w:ind w:firstLine="0" w:firstLineChars="0"/>
        <w:jc w:val="center"/>
        <w:textAlignment w:val="baseline"/>
        <w:rPr>
          <w:rFonts w:hint="default" w:ascii="黑体" w:hAnsi="黑体" w:eastAsia="黑体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  <w:t>第三届国赛混凝土建筑项目木模板采购项目</w:t>
      </w:r>
    </w:p>
    <w:p w14:paraId="3FC9A62E">
      <w:pPr>
        <w:tabs>
          <w:tab w:val="left" w:pos="5190"/>
        </w:tabs>
        <w:snapToGrid/>
        <w:spacing w:before="0" w:beforeAutospacing="0" w:after="0" w:afterAutospacing="0" w:line="480" w:lineRule="auto"/>
        <w:jc w:val="center"/>
        <w:textAlignment w:val="baseline"/>
        <w:rPr>
          <w:rFonts w:ascii="楷体_GB2312" w:hAnsi="楷体" w:eastAsia="楷体_GB2312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_GB2312" w:hAnsi="楷体" w:eastAsia="楷体_GB2312"/>
          <w:b/>
          <w:i w:val="0"/>
          <w:caps w:val="0"/>
          <w:spacing w:val="0"/>
          <w:w w:val="100"/>
          <w:sz w:val="96"/>
          <w:szCs w:val="96"/>
        </w:rPr>
        <w:t>竞争性谈判文件</w:t>
      </w:r>
    </w:p>
    <w:p w14:paraId="2485A61D">
      <w:pPr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宋体"/>
          <w:b/>
          <w:i w:val="0"/>
          <w:caps w:val="0"/>
          <w:color w:val="000000"/>
          <w:spacing w:val="0"/>
          <w:w w:val="100"/>
          <w:sz w:val="48"/>
          <w:szCs w:val="48"/>
        </w:rPr>
      </w:pPr>
      <w:r>
        <w:rPr>
          <w:rFonts w:hint="eastAsia" w:ascii="宋体"/>
          <w:b/>
          <w:i w:val="0"/>
          <w:caps w:val="0"/>
          <w:color w:val="000000"/>
          <w:spacing w:val="0"/>
          <w:w w:val="100"/>
          <w:sz w:val="48"/>
          <w:szCs w:val="48"/>
        </w:rPr>
        <w:t>（简易）</w:t>
      </w:r>
    </w:p>
    <w:p w14:paraId="58082D2F">
      <w:pPr>
        <w:pStyle w:val="47"/>
        <w:snapToGrid/>
        <w:spacing w:before="0" w:beforeAutospacing="0" w:after="0" w:afterAutospacing="0" w:line="240" w:lineRule="auto"/>
        <w:ind w:firstLine="3423" w:firstLineChars="1100"/>
        <w:jc w:val="both"/>
        <w:textAlignment w:val="baseline"/>
        <w:rPr>
          <w:rFonts w:hint="default" w:ascii="黑体" w:hAnsi="黑体" w:eastAsia="黑体"/>
          <w:b/>
          <w:bCs/>
          <w:i w:val="0"/>
          <w:caps w:val="0"/>
          <w:color w:val="000000"/>
          <w:spacing w:val="0"/>
          <w:w w:val="1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i w:val="0"/>
          <w:caps w:val="0"/>
          <w:color w:val="000000"/>
          <w:spacing w:val="0"/>
          <w:w w:val="100"/>
          <w:sz w:val="31"/>
          <w:szCs w:val="31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i w:val="0"/>
          <w:caps w:val="0"/>
          <w:color w:val="000000"/>
          <w:spacing w:val="0"/>
          <w:w w:val="100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i w:val="0"/>
          <w:caps w:val="0"/>
          <w:color w:val="000000"/>
          <w:spacing w:val="0"/>
          <w:w w:val="100"/>
          <w:sz w:val="31"/>
          <w:szCs w:val="31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i w:val="0"/>
          <w:caps w:val="0"/>
          <w:color w:val="000000"/>
          <w:spacing w:val="0"/>
          <w:w w:val="100"/>
          <w:sz w:val="31"/>
          <w:szCs w:val="31"/>
          <w:shd w:val="clear" w:color="auto" w:fill="FFFFFF"/>
          <w:lang w:val="en-US" w:eastAsia="zh-CN"/>
        </w:rPr>
        <w:t>26</w:t>
      </w:r>
    </w:p>
    <w:p w14:paraId="58F874C2">
      <w:pPr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宋体"/>
          <w:b w:val="0"/>
          <w:i w:val="0"/>
          <w:caps w:val="0"/>
          <w:color w:val="000000"/>
          <w:spacing w:val="0"/>
          <w:w w:val="100"/>
          <w:sz w:val="20"/>
        </w:rPr>
      </w:pPr>
    </w:p>
    <w:p w14:paraId="1195B4A4">
      <w:pPr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宋体"/>
          <w:b w:val="0"/>
          <w:i w:val="0"/>
          <w:caps w:val="0"/>
          <w:color w:val="000000"/>
          <w:spacing w:val="0"/>
          <w:w w:val="100"/>
          <w:sz w:val="20"/>
        </w:rPr>
      </w:pPr>
    </w:p>
    <w:p w14:paraId="53C94477">
      <w:pPr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宋体"/>
          <w:b w:val="0"/>
          <w:i w:val="0"/>
          <w:caps w:val="0"/>
          <w:color w:val="000000"/>
          <w:spacing w:val="0"/>
          <w:w w:val="100"/>
          <w:sz w:val="20"/>
        </w:rPr>
      </w:pPr>
    </w:p>
    <w:p w14:paraId="79B8AF4B">
      <w:pPr>
        <w:snapToGrid w:val="0"/>
        <w:spacing w:before="0" w:beforeAutospacing="0" w:after="0" w:afterAutospacing="0" w:line="480" w:lineRule="auto"/>
        <w:jc w:val="both"/>
        <w:textAlignment w:val="baseline"/>
        <w:rPr>
          <w:rFonts w:ascii="宋体"/>
          <w:b w:val="0"/>
          <w:i w:val="0"/>
          <w:caps w:val="0"/>
          <w:color w:val="000000"/>
          <w:spacing w:val="0"/>
          <w:w w:val="100"/>
          <w:sz w:val="20"/>
        </w:rPr>
      </w:pPr>
    </w:p>
    <w:p w14:paraId="4CB7AA61">
      <w:pPr>
        <w:snapToGrid w:val="0"/>
        <w:spacing w:before="0" w:beforeAutospacing="0" w:after="0" w:afterAutospacing="0" w:line="480" w:lineRule="auto"/>
        <w:jc w:val="both"/>
        <w:textAlignment w:val="baseline"/>
        <w:rPr>
          <w:rFonts w:ascii="宋体"/>
          <w:b w:val="0"/>
          <w:i w:val="0"/>
          <w:caps w:val="0"/>
          <w:color w:val="000000"/>
          <w:spacing w:val="0"/>
          <w:w w:val="100"/>
          <w:sz w:val="20"/>
        </w:rPr>
      </w:pPr>
    </w:p>
    <w:p w14:paraId="134370D3">
      <w:pPr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宋体"/>
          <w:b w:val="0"/>
          <w:i w:val="0"/>
          <w:caps w:val="0"/>
          <w:color w:val="000000"/>
          <w:spacing w:val="0"/>
          <w:w w:val="100"/>
          <w:sz w:val="20"/>
        </w:rPr>
      </w:pPr>
    </w:p>
    <w:p w14:paraId="2D93DA3A">
      <w:pPr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宋体"/>
          <w:b w:val="0"/>
          <w:i w:val="0"/>
          <w:caps w:val="0"/>
          <w:color w:val="000000"/>
          <w:spacing w:val="0"/>
          <w:w w:val="100"/>
          <w:sz w:val="20"/>
        </w:rPr>
      </w:pPr>
    </w:p>
    <w:p w14:paraId="7CFB5711">
      <w:pPr>
        <w:widowControl/>
        <w:snapToGrid/>
        <w:spacing w:before="0" w:beforeAutospacing="0" w:after="0" w:afterAutospacing="0" w:line="480" w:lineRule="auto"/>
        <w:ind w:right="198"/>
        <w:jc w:val="left"/>
        <w:textAlignment w:val="baseline"/>
        <w:rPr>
          <w:rFonts w:ascii="楷体_GB2312" w:eastAsia="楷体_GB2312"/>
          <w:b/>
          <w:i w:val="0"/>
          <w:caps w:val="0"/>
          <w:spacing w:val="0"/>
          <w:w w:val="100"/>
          <w:sz w:val="24"/>
          <w:szCs w:val="18"/>
        </w:rPr>
      </w:pPr>
    </w:p>
    <w:p w14:paraId="7647A6A8">
      <w:pPr>
        <w:widowControl/>
        <w:snapToGrid/>
        <w:spacing w:before="0" w:beforeAutospacing="0" w:after="0" w:afterAutospacing="0" w:line="480" w:lineRule="auto"/>
        <w:ind w:right="198"/>
        <w:jc w:val="center"/>
        <w:textAlignment w:val="baseline"/>
        <w:rPr>
          <w:rFonts w:ascii="楷体_GB2312" w:eastAsia="楷体_GB2312"/>
          <w:b/>
          <w:i w:val="0"/>
          <w:caps w:val="0"/>
          <w:color w:val="FFFFFF"/>
          <w:spacing w:val="0"/>
          <w:w w:val="100"/>
          <w:sz w:val="28"/>
          <w:szCs w:val="28"/>
          <w:u w:val="single" w:color="FFFFFF"/>
        </w:rPr>
      </w:pPr>
      <w:r>
        <w:rPr>
          <w:rFonts w:hint="eastAsia" w:ascii="楷体_GB2312" w:eastAsia="楷体_GB2312"/>
          <w:b/>
          <w:i w:val="0"/>
          <w:caps w:val="0"/>
          <w:spacing w:val="0"/>
          <w:w w:val="100"/>
          <w:sz w:val="28"/>
          <w:szCs w:val="28"/>
        </w:rPr>
        <w:t>采购人</w:t>
      </w:r>
      <w:r>
        <w:rPr>
          <w:rFonts w:ascii="楷体_GB2312" w:eastAsia="楷体_GB2312"/>
          <w:b/>
          <w:i w:val="0"/>
          <w:caps w:val="0"/>
          <w:spacing w:val="0"/>
          <w:w w:val="100"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i w:val="0"/>
          <w:caps w:val="0"/>
          <w:spacing w:val="0"/>
          <w:w w:val="100"/>
          <w:sz w:val="28"/>
          <w:szCs w:val="28"/>
          <w:u w:val="single" w:color="000000"/>
        </w:rPr>
        <w:t>聊城市技师学院</w:t>
      </w:r>
      <w:r>
        <w:rPr>
          <w:rFonts w:ascii="楷体_GB2312" w:eastAsia="楷体_GB2312"/>
          <w:b/>
          <w:i w:val="0"/>
          <w:caps w:val="0"/>
          <w:color w:val="FFFFFF"/>
          <w:spacing w:val="0"/>
          <w:w w:val="100"/>
          <w:sz w:val="28"/>
          <w:szCs w:val="28"/>
          <w:u w:val="single" w:color="FFFFFF"/>
        </w:rPr>
        <w:t>.</w:t>
      </w:r>
    </w:p>
    <w:p w14:paraId="4EB831E2">
      <w:pPr>
        <w:widowControl/>
        <w:snapToGrid/>
        <w:spacing w:before="0" w:beforeAutospacing="0" w:after="0" w:afterAutospacing="0" w:line="480" w:lineRule="auto"/>
        <w:ind w:right="198"/>
        <w:jc w:val="center"/>
        <w:textAlignment w:val="baseline"/>
        <w:rPr>
          <w:rFonts w:ascii="楷体_GB2312" w:eastAsia="楷体_GB2312"/>
          <w:b/>
          <w:i w:val="0"/>
          <w:caps w:val="0"/>
          <w:spacing w:val="0"/>
          <w:w w:val="100"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i w:val="0"/>
          <w:caps w:val="0"/>
          <w:spacing w:val="0"/>
          <w:w w:val="100"/>
          <w:sz w:val="28"/>
          <w:szCs w:val="28"/>
        </w:rPr>
        <w:t>日期</w:t>
      </w:r>
      <w:r>
        <w:rPr>
          <w:rFonts w:ascii="楷体_GB2312" w:eastAsia="楷体_GB2312"/>
          <w:b/>
          <w:i w:val="0"/>
          <w:caps w:val="0"/>
          <w:spacing w:val="0"/>
          <w:w w:val="100"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i w:val="0"/>
          <w:caps w:val="0"/>
          <w:spacing w:val="0"/>
          <w:w w:val="100"/>
          <w:sz w:val="28"/>
          <w:szCs w:val="28"/>
          <w:u w:val="single" w:color="000000"/>
        </w:rPr>
        <w:t>二</w:t>
      </w:r>
      <w:r>
        <w:rPr>
          <w:rFonts w:ascii="楷体_GB2312" w:eastAsia="楷体_GB2312"/>
          <w:b/>
          <w:i w:val="0"/>
          <w:caps w:val="0"/>
          <w:spacing w:val="0"/>
          <w:w w:val="100"/>
          <w:sz w:val="28"/>
          <w:szCs w:val="28"/>
          <w:u w:val="single" w:color="000000"/>
        </w:rPr>
        <w:t>O</w:t>
      </w:r>
      <w:r>
        <w:rPr>
          <w:rFonts w:hint="eastAsia" w:ascii="楷体_GB2312" w:eastAsia="楷体_GB2312"/>
          <w:b/>
          <w:i w:val="0"/>
          <w:caps w:val="0"/>
          <w:spacing w:val="0"/>
          <w:w w:val="100"/>
          <w:sz w:val="28"/>
          <w:szCs w:val="28"/>
          <w:u w:val="single" w:color="000000"/>
        </w:rPr>
        <w:t>二</w:t>
      </w:r>
      <w:r>
        <w:rPr>
          <w:rFonts w:hint="eastAsia" w:ascii="楷体_GB2312" w:eastAsia="楷体_GB2312"/>
          <w:b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五</w:t>
      </w:r>
      <w:r>
        <w:rPr>
          <w:rFonts w:hint="eastAsia" w:ascii="楷体_GB2312" w:eastAsia="楷体_GB2312"/>
          <w:b/>
          <w:i w:val="0"/>
          <w:caps w:val="0"/>
          <w:spacing w:val="0"/>
          <w:w w:val="100"/>
          <w:sz w:val="28"/>
          <w:szCs w:val="28"/>
          <w:u w:val="single" w:color="000000"/>
        </w:rPr>
        <w:t>年</w:t>
      </w:r>
      <w:r>
        <w:rPr>
          <w:rFonts w:hint="eastAsia" w:ascii="楷体_GB2312" w:eastAsia="楷体_GB2312"/>
          <w:b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九</w:t>
      </w:r>
      <w:r>
        <w:rPr>
          <w:rFonts w:hint="eastAsia" w:ascii="楷体_GB2312" w:eastAsia="楷体_GB2312"/>
          <w:b/>
          <w:i w:val="0"/>
          <w:caps w:val="0"/>
          <w:spacing w:val="0"/>
          <w:w w:val="100"/>
          <w:sz w:val="28"/>
          <w:szCs w:val="28"/>
          <w:u w:val="single" w:color="000000"/>
        </w:rPr>
        <w:t>月</w:t>
      </w:r>
    </w:p>
    <w:p w14:paraId="7F626E66">
      <w:pPr>
        <w:keepLines w:val="0"/>
        <w:widowControl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  <w:t>第三届国赛混凝土建筑项目木模板采购项目</w:t>
      </w:r>
    </w:p>
    <w:p w14:paraId="5D53CE91">
      <w:pPr>
        <w:keepLines w:val="0"/>
        <w:widowControl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宋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</w:rPr>
        <w:t>简易竞争性谈判公告</w:t>
      </w:r>
    </w:p>
    <w:p w14:paraId="6C0D2982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一、采购人：聊城市技师学院</w:t>
      </w:r>
    </w:p>
    <w:p w14:paraId="09D60D66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地址：山东省聊城市高新区光岳南路</w:t>
      </w:r>
      <w:r>
        <w:rPr>
          <w:rFonts w:ascii="宋体" w:hAnsi="宋体"/>
          <w:b w:val="0"/>
          <w:i w:val="0"/>
          <w:caps w:val="0"/>
          <w:spacing w:val="0"/>
          <w:w w:val="100"/>
          <w:sz w:val="24"/>
          <w:szCs w:val="24"/>
        </w:rPr>
        <w:t>199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号</w:t>
      </w:r>
    </w:p>
    <w:p w14:paraId="37269F06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联系人：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王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老师</w:t>
      </w:r>
    </w:p>
    <w:p w14:paraId="3EBAB238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hint="default" w:asci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联系电话：</w:t>
      </w:r>
      <w:r>
        <w:rPr>
          <w:rFonts w:ascii="宋体" w:hAnsi="宋体"/>
          <w:b w:val="0"/>
          <w:i w:val="0"/>
          <w:caps w:val="0"/>
          <w:spacing w:val="0"/>
          <w:w w:val="100"/>
          <w:sz w:val="24"/>
          <w:szCs w:val="24"/>
        </w:rPr>
        <w:t>0635-850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3072（17606216956)</w:t>
      </w:r>
    </w:p>
    <w:p w14:paraId="23E7F127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二、项目名称：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第三届国赛混凝土建筑项目木模板采购项目</w:t>
      </w:r>
    </w:p>
    <w:p w14:paraId="0DF01C20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三、采购项目概况</w:t>
      </w:r>
    </w:p>
    <w:p w14:paraId="39D5A3A5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/>
          <w:b w:val="0"/>
          <w:i w:val="0"/>
          <w:caps w:val="0"/>
          <w:color w:val="000000" w:themeColor="text1"/>
          <w:spacing w:val="0"/>
          <w:w w:val="10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共</w:t>
      </w:r>
      <w:r>
        <w:rPr>
          <w:rFonts w:hint="eastAsia" w:ascii="宋体" w:hAnsi="宋体"/>
          <w:b w:val="0"/>
          <w:i w:val="0"/>
          <w:caps w:val="0"/>
          <w:color w:val="000000" w:themeColor="text1"/>
          <w:spacing w:val="0"/>
          <w:w w:val="100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个包：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第三届国赛混凝土建筑项目木模板采购项目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，详见项目说明。</w:t>
      </w:r>
    </w:p>
    <w:p w14:paraId="1B3BAD1B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四、供应商资格要求：</w:t>
      </w:r>
    </w:p>
    <w:p w14:paraId="6DD70321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/>
          <w:b w:val="0"/>
          <w:i w:val="0"/>
          <w:caps w:val="0"/>
          <w:spacing w:val="0"/>
          <w:w w:val="100"/>
          <w:sz w:val="24"/>
          <w:szCs w:val="24"/>
        </w:rPr>
        <w:t>1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）供应商需具有合格的营业执照及相应的经营范围；</w:t>
      </w:r>
      <w:r>
        <w:rPr>
          <w:rFonts w:ascii="宋体" w:hAnsi="宋体"/>
          <w:b w:val="0"/>
          <w:i w:val="0"/>
          <w:caps w:val="0"/>
          <w:spacing w:val="0"/>
          <w:w w:val="100"/>
          <w:sz w:val="24"/>
          <w:szCs w:val="24"/>
        </w:rPr>
        <w:t>2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）本项目不接受联合体投标。</w:t>
      </w:r>
    </w:p>
    <w:p w14:paraId="28F909D6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五、获取采购文件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及报名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时间、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报名方式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等事项要求：</w:t>
      </w:r>
    </w:p>
    <w:p w14:paraId="61073838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hint="eastAsia" w:ascii="宋体" w:eastAsia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</w:pPr>
      <w:r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1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）获取采购文件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及报名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时间：202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年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月11日-202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年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月15日（北京时间），每日上午8:</w:t>
      </w:r>
      <w:r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30-11:30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，下午</w:t>
      </w:r>
      <w:r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14:30-17: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3</w:t>
      </w:r>
      <w:r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0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（北京时间）</w:t>
      </w:r>
    </w:p>
    <w:p w14:paraId="2AB0A524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hint="default" w:ascii="宋体" w:eastAsia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2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）报名方式：邮箱报名，报名邮箱：lcsjsxyzbb@lc.shandong.cn，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邮件主题：</w:t>
      </w:r>
      <w:r>
        <w:rPr>
          <w:rFonts w:hint="eastAsia" w:ascii="宋体" w:hAnsi="宋体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026-木模板-公司名称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将营业执照和相关资质发到邮箱，注明联系人及电话。</w:t>
      </w:r>
    </w:p>
    <w:p w14:paraId="46C46553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）咨询电话：</w:t>
      </w:r>
      <w:r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0635-850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3072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（17606216956)</w:t>
      </w:r>
    </w:p>
    <w:p w14:paraId="2FF1B416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4）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咨询地点：聊城市技师学院汇智楼A312室</w:t>
      </w:r>
    </w:p>
    <w:p w14:paraId="2F7E86CF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、谈判日期：202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年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月16日10时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00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分（北京时间）</w:t>
      </w:r>
    </w:p>
    <w:p w14:paraId="4B252009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ascii="宋体" w:hAns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七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、递交响应文件及谈判地点：聊城市技师学院汇智楼A401室</w:t>
      </w:r>
    </w:p>
    <w:p w14:paraId="5B8E984A">
      <w:pPr>
        <w:snapToGrid w:val="0"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八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、此公告在聊城市技师学院网站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财务处网站中公示</w:t>
      </w:r>
    </w:p>
    <w:p w14:paraId="6577FA92">
      <w:pPr>
        <w:snapToGrid w:val="0"/>
        <w:spacing w:before="0" w:beforeAutospacing="0" w:after="0" w:afterAutospacing="0" w:line="560" w:lineRule="exact"/>
        <w:ind w:left="0" w:leftChars="0"/>
        <w:jc w:val="left"/>
        <w:textAlignment w:val="baseline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*</w:t>
      </w:r>
    </w:p>
    <w:p w14:paraId="64A5610B">
      <w:pPr>
        <w:snapToGrid w:val="0"/>
        <w:spacing w:before="0" w:beforeAutospacing="0" w:after="0" w:afterAutospacing="0" w:line="560" w:lineRule="exact"/>
        <w:ind w:left="0" w:leftChars="0"/>
        <w:jc w:val="left"/>
        <w:textAlignment w:val="baseline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2B14693B">
      <w:pPr>
        <w:snapToGrid w:val="0"/>
        <w:spacing w:before="0" w:beforeAutospacing="0" w:after="0" w:afterAutospacing="0" w:line="560" w:lineRule="exact"/>
        <w:ind w:left="0" w:leftChars="0"/>
        <w:jc w:val="lef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2.报名后若因自身原因无法参加本次招标，需提前电话或邮件告知。</w:t>
      </w:r>
    </w:p>
    <w:p w14:paraId="64CAE3BB"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ascii="宋体" w:hAnsi="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</w:t>
      </w:r>
      <w:r>
        <w:rPr>
          <w:rFonts w:ascii="宋体" w:hAnsi="宋体"/>
          <w:b w:val="0"/>
          <w:i w:val="0"/>
          <w:caps w:val="0"/>
          <w:color w:val="0000FF"/>
          <w:spacing w:val="0"/>
          <w:w w:val="100"/>
          <w:sz w:val="24"/>
          <w:szCs w:val="24"/>
        </w:rPr>
        <w:t xml:space="preserve">          </w:t>
      </w:r>
      <w:r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 xml:space="preserve">       202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年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9月10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日</w:t>
      </w:r>
      <w:bookmarkEnd w:id="0"/>
      <w:bookmarkStart w:id="1" w:name="_Toc232666482"/>
    </w:p>
    <w:p w14:paraId="3544C853">
      <w:pPr>
        <w:snapToGrid/>
        <w:spacing w:before="0" w:beforeAutospacing="0" w:after="0" w:afterAutospacing="0" w:line="480" w:lineRule="auto"/>
        <w:jc w:val="center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4F9CD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规　　　　定</w:t>
            </w:r>
          </w:p>
        </w:tc>
      </w:tr>
      <w:tr w14:paraId="76A84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3E8A798E"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第三届国赛混凝土建筑项目木模板采购项目</w:t>
            </w:r>
          </w:p>
        </w:tc>
      </w:tr>
      <w:tr w14:paraId="3D41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聊城市技师学院</w:t>
            </w:r>
          </w:p>
        </w:tc>
      </w:tr>
      <w:tr w14:paraId="06C5C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Lines w:val="0"/>
              <w:widowControl w:val="0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4D76158A">
            <w:pPr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第三届国赛混凝土建筑项目木模板采购项目</w:t>
            </w:r>
          </w:p>
          <w:p w14:paraId="071E6251">
            <w:pPr>
              <w:pStyle w:val="103"/>
              <w:keepLines w:val="0"/>
              <w:widowControl w:val="0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</w:tc>
      </w:tr>
      <w:tr w14:paraId="21BB0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FF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Lines w:val="0"/>
              <w:widowControl w:val="0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Lines w:val="0"/>
              <w:widowControl w:val="0"/>
              <w:snapToGrid w:val="0"/>
              <w:spacing w:before="0" w:beforeAutospacing="0" w:after="0" w:afterAutospacing="0" w:line="0" w:lineRule="atLeast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Lines w:val="0"/>
              <w:widowControl w:val="0"/>
              <w:snapToGrid w:val="0"/>
              <w:spacing w:before="0" w:beforeAutospacing="0" w:after="0" w:afterAutospacing="0" w:line="0" w:lineRule="atLeast"/>
              <w:jc w:val="left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2、本项目不接受联合体投标。</w:t>
            </w:r>
          </w:p>
        </w:tc>
      </w:tr>
      <w:tr w14:paraId="63CB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16020</w:t>
            </w:r>
            <w:r>
              <w:rPr>
                <w:rFonts w:hint="eastAsia" w:ascii="宋体" w:hAnsi="宋体" w:eastAsia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元</w:t>
            </w:r>
          </w:p>
        </w:tc>
      </w:tr>
      <w:tr w14:paraId="2DF41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简易竞争性谈判。</w:t>
            </w:r>
          </w:p>
        </w:tc>
      </w:tr>
      <w:tr w14:paraId="374AB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napToGrid/>
              <w:spacing w:before="0" w:beforeAutospacing="0" w:after="0" w:afterAutospacing="0" w:line="36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符合国家标准。</w:t>
            </w:r>
          </w:p>
        </w:tc>
      </w:tr>
      <w:tr w14:paraId="5B6C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napToGrid/>
              <w:spacing w:before="0" w:beforeAutospacing="0" w:after="0" w:afterAutospacing="0" w:line="276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通知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天内完成供货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安装，并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保证符合本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规格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C3C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napToGrid/>
              <w:spacing w:before="0" w:beforeAutospacing="0" w:after="0" w:afterAutospacing="0" w:line="276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28CD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6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6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根据采购人需求验收合格后一次性付清。（依据财政实际拨款情况，进行支付）</w:t>
            </w:r>
          </w:p>
        </w:tc>
      </w:tr>
      <w:tr w14:paraId="6DD9A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napToGrid/>
              <w:spacing w:before="0" w:beforeAutospacing="0" w:after="0" w:afterAutospacing="0" w:line="276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月11日-202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月15日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（北京时间），每日上午8:30-11:30，下午14:30-17:30（北京时间）</w:t>
            </w:r>
          </w:p>
        </w:tc>
      </w:tr>
      <w:tr w14:paraId="0604D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napToGrid/>
              <w:spacing w:before="0" w:beforeAutospacing="0" w:after="0" w:afterAutospacing="0" w:line="276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财政性资金 </w:t>
            </w:r>
          </w:p>
        </w:tc>
      </w:tr>
      <w:tr w14:paraId="154A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napToGrid/>
              <w:spacing w:before="0" w:beforeAutospacing="0" w:after="0" w:afterAutospacing="0" w:line="276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三份</w:t>
            </w:r>
          </w:p>
        </w:tc>
      </w:tr>
      <w:tr w14:paraId="6856F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Lines w:val="0"/>
              <w:widowControl w:val="0"/>
              <w:snapToGrid w:val="0"/>
              <w:spacing w:before="0" w:beforeAutospacing="0" w:after="0" w:afterAutospacing="0" w:line="0" w:lineRule="atLeast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670DF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napToGrid/>
              <w:spacing w:before="0" w:beforeAutospacing="0" w:after="0" w:afterAutospacing="0" w:line="276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月16日10时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0分（北京时间）</w:t>
            </w:r>
          </w:p>
        </w:tc>
      </w:tr>
      <w:tr w14:paraId="704C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napToGrid/>
              <w:spacing w:before="0" w:beforeAutospacing="0" w:after="0" w:afterAutospacing="0" w:line="276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月16日10时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0分（北京时间）</w:t>
            </w:r>
          </w:p>
        </w:tc>
      </w:tr>
      <w:tr w14:paraId="08736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360" w:lineRule="auto"/>
        <w:ind w:firstLine="3132" w:firstLineChars="1300"/>
        <w:jc w:val="both"/>
        <w:textAlignment w:val="baseline"/>
        <w:rPr>
          <w:rFonts w:ascii="宋体" w:cs="宋体"/>
          <w:b/>
          <w:bCs/>
          <w:i w:val="0"/>
          <w:caps w:val="0"/>
          <w:spacing w:val="0"/>
          <w:w w:val="1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24"/>
          <w:szCs w:val="24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ascii="宋体" w:cs="宋体"/>
          <w:b w:val="0"/>
          <w:bCs/>
          <w:i w:val="0"/>
          <w:caps w:val="0"/>
          <w:spacing w:val="0"/>
          <w:w w:val="10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360" w:lineRule="auto"/>
        <w:jc w:val="both"/>
        <w:textAlignment w:val="baseline"/>
        <w:rPr>
          <w:rFonts w:ascii="宋体" w:cs="宋体"/>
          <w:b w:val="0"/>
          <w:bCs/>
          <w:i w:val="0"/>
          <w:caps w:val="0"/>
          <w:spacing w:val="0"/>
          <w:w w:val="10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0"/>
          <w:sz w:val="24"/>
          <w:szCs w:val="24"/>
        </w:rPr>
        <w:t>（一）、报价文件的组成</w:t>
      </w:r>
    </w:p>
    <w:p w14:paraId="710C489E"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宋体" w:cs="宋体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营业执照复印件加盖公章；</w:t>
      </w:r>
    </w:p>
    <w:p w14:paraId="6DBDD6BA">
      <w:pPr>
        <w:keepLines w:val="0"/>
        <w:widowControl w:val="0"/>
        <w:snapToGrid/>
        <w:spacing w:before="0" w:beforeAutospacing="0" w:after="0" w:afterAutospacing="0" w:line="720" w:lineRule="exact"/>
        <w:jc w:val="both"/>
        <w:textAlignment w:val="baseline"/>
        <w:rPr>
          <w:rFonts w:ascii="宋体" w:cs="宋体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2</w:t>
      </w:r>
      <w:r>
        <w:rPr>
          <w:rFonts w:ascii="宋体" w:cs="宋体"/>
          <w:b/>
          <w:bCs/>
          <w:i w:val="0"/>
          <w:caps w:val="0"/>
          <w:spacing w:val="0"/>
          <w:w w:val="100"/>
          <w:sz w:val="24"/>
          <w:szCs w:val="24"/>
        </w:rPr>
        <w:t>.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(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见附件</w:t>
      </w:r>
      <w:r>
        <w:rPr>
          <w:rFonts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)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；</w:t>
      </w:r>
    </w:p>
    <w:p w14:paraId="78AAB384">
      <w:pPr>
        <w:keepLines w:val="0"/>
        <w:widowControl w:val="0"/>
        <w:snapToGrid/>
        <w:spacing w:before="0" w:beforeAutospacing="0" w:after="0" w:afterAutospacing="0" w:line="720" w:lineRule="exact"/>
        <w:jc w:val="both"/>
        <w:textAlignment w:val="baseline"/>
        <w:rPr>
          <w:rFonts w:ascii="宋体" w:cs="宋体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3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、首次报价一览表</w:t>
      </w:r>
    </w:p>
    <w:p w14:paraId="4CC113C3">
      <w:pPr>
        <w:keepLines w:val="0"/>
        <w:widowControl w:val="0"/>
        <w:snapToGrid/>
        <w:spacing w:before="0" w:beforeAutospacing="0" w:after="0" w:afterAutospacing="0" w:line="720" w:lineRule="exact"/>
        <w:jc w:val="both"/>
        <w:textAlignment w:val="baseline"/>
        <w:rPr>
          <w:rFonts w:ascii="宋体" w:cs="宋体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4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、项目说明中有分项报价的需填写分项报价明细</w:t>
      </w:r>
    </w:p>
    <w:p w14:paraId="06204576">
      <w:pPr>
        <w:keepLines w:val="0"/>
        <w:widowControl w:val="0"/>
        <w:snapToGrid/>
        <w:spacing w:before="0" w:beforeAutospacing="0" w:after="0" w:afterAutospacing="0" w:line="720" w:lineRule="exact"/>
        <w:jc w:val="both"/>
        <w:textAlignment w:val="baseline"/>
        <w:rPr>
          <w:rFonts w:ascii="宋体" w:cs="宋体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注：</w:t>
      </w:r>
      <w:r>
        <w:rPr>
          <w:rFonts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61EB0513">
      <w:pPr>
        <w:keepLines w:val="0"/>
        <w:widowControl w:val="0"/>
        <w:snapToGrid/>
        <w:spacing w:before="0" w:beforeAutospacing="0" w:after="0" w:afterAutospacing="0" w:line="720" w:lineRule="exact"/>
        <w:ind w:firstLine="361" w:firstLineChars="150"/>
        <w:jc w:val="both"/>
        <w:textAlignment w:val="baseline"/>
        <w:rPr>
          <w:rFonts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、报价文件一式三份，装订成册（无需胶装）</w:t>
      </w:r>
    </w:p>
    <w:p w14:paraId="70DA0CA8">
      <w:pPr>
        <w:pStyle w:val="4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 w14:paraId="4AFA1042">
      <w:pPr>
        <w:pStyle w:val="4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 w14:paraId="554A2B5B">
      <w:pPr>
        <w:pStyle w:val="4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 w14:paraId="2531D012">
      <w:pPr>
        <w:pStyle w:val="4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 w14:paraId="43B10A74">
      <w:pPr>
        <w:pStyle w:val="4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 w14:paraId="6F910259">
      <w:pPr>
        <w:pStyle w:val="4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 w14:paraId="0AE4FABB">
      <w:pPr>
        <w:snapToGrid/>
        <w:spacing w:before="0" w:beforeAutospacing="0" w:after="0" w:afterAutospacing="0" w:line="276" w:lineRule="auto"/>
        <w:jc w:val="left"/>
        <w:textAlignment w:val="baseline"/>
        <w:rPr>
          <w:rFonts w:ascii="宋体" w:cs="宋体"/>
          <w:b/>
          <w:i w:val="0"/>
          <w:caps w:val="0"/>
          <w:color w:val="000000"/>
          <w:spacing w:val="0"/>
          <w:w w:val="100"/>
          <w:kern w:val="0"/>
          <w:sz w:val="24"/>
          <w:szCs w:val="24"/>
          <w:lang w:val="zh-CN"/>
        </w:rPr>
      </w:pPr>
      <w:r>
        <w:rPr>
          <w:rFonts w:hint="eastAsia"/>
          <w:b/>
          <w:i w:val="0"/>
          <w:caps w:val="0"/>
          <w:spacing w:val="0"/>
          <w:w w:val="100"/>
          <w:sz w:val="24"/>
          <w:szCs w:val="24"/>
        </w:rPr>
        <w:t>附件：</w:t>
      </w:r>
    </w:p>
    <w:p w14:paraId="7E3EBAA3">
      <w:pPr>
        <w:tabs>
          <w:tab w:val="left" w:pos="2635"/>
          <w:tab w:val="center" w:pos="4951"/>
        </w:tabs>
        <w:snapToGrid/>
        <w:spacing w:before="0" w:beforeAutospacing="0" w:after="0" w:afterAutospacing="0" w:line="276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 w14:paraId="25E8BE64">
      <w:pPr>
        <w:tabs>
          <w:tab w:val="left" w:pos="2635"/>
          <w:tab w:val="center" w:pos="4951"/>
        </w:tabs>
        <w:snapToGrid/>
        <w:spacing w:before="0" w:beforeAutospacing="0" w:after="0" w:afterAutospacing="0" w:line="276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 w14:paraId="1D2F76B7">
      <w:pPr>
        <w:tabs>
          <w:tab w:val="left" w:pos="2635"/>
          <w:tab w:val="center" w:pos="4951"/>
        </w:tabs>
        <w:snapToGrid/>
        <w:spacing w:before="0" w:beforeAutospacing="0" w:after="0" w:afterAutospacing="0" w:line="276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 w14:paraId="6FA31609">
      <w:pPr>
        <w:tabs>
          <w:tab w:val="left" w:pos="2635"/>
          <w:tab w:val="center" w:pos="4951"/>
        </w:tabs>
        <w:snapToGrid/>
        <w:spacing w:before="0" w:beforeAutospacing="0" w:after="0" w:afterAutospacing="0" w:line="276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 w14:paraId="40116657">
      <w:pPr>
        <w:tabs>
          <w:tab w:val="left" w:pos="2635"/>
          <w:tab w:val="center" w:pos="4951"/>
        </w:tabs>
        <w:snapToGrid/>
        <w:spacing w:before="0" w:beforeAutospacing="0" w:after="0" w:afterAutospacing="0" w:line="276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 w14:paraId="6BEC111C">
      <w:pPr>
        <w:tabs>
          <w:tab w:val="left" w:pos="2635"/>
          <w:tab w:val="center" w:pos="4951"/>
        </w:tabs>
        <w:snapToGrid/>
        <w:spacing w:before="0" w:beforeAutospacing="0" w:after="0" w:afterAutospacing="0" w:line="276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 w14:paraId="64068AC3">
      <w:pPr>
        <w:tabs>
          <w:tab w:val="left" w:pos="2635"/>
          <w:tab w:val="center" w:pos="4951"/>
        </w:tabs>
        <w:snapToGrid/>
        <w:spacing w:before="0" w:beforeAutospacing="0" w:after="0" w:afterAutospacing="0" w:line="276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 w14:paraId="0E24A687">
      <w:pPr>
        <w:snapToGrid/>
        <w:spacing w:before="0" w:beforeAutospacing="0" w:after="0" w:afterAutospacing="0" w:line="276" w:lineRule="auto"/>
        <w:jc w:val="center"/>
        <w:textAlignment w:val="baseline"/>
        <w:rPr>
          <w:rFonts w:ascii="宋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资格、资质证明文件复印件（加盖公章）</w:t>
      </w:r>
    </w:p>
    <w:p w14:paraId="45979814">
      <w:pPr>
        <w:snapToGrid/>
        <w:spacing w:before="0" w:beforeAutospacing="0" w:after="0" w:afterAutospacing="0" w:line="276" w:lineRule="auto"/>
        <w:jc w:val="center"/>
        <w:textAlignment w:val="baseline"/>
        <w:rPr>
          <w:rFonts w:ascii="宋体"/>
          <w:b/>
          <w:i w:val="0"/>
          <w:caps w:val="0"/>
          <w:spacing w:val="0"/>
          <w:w w:val="100"/>
          <w:sz w:val="24"/>
          <w:szCs w:val="24"/>
        </w:rPr>
      </w:pPr>
    </w:p>
    <w:p w14:paraId="65546849">
      <w:pPr>
        <w:snapToGrid/>
        <w:spacing w:before="0" w:beforeAutospacing="0" w:after="0" w:afterAutospacing="0" w:line="276" w:lineRule="auto"/>
        <w:jc w:val="both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</w:p>
    <w:p w14:paraId="360A1FB6">
      <w:pPr>
        <w:snapToGrid/>
        <w:spacing w:before="0" w:beforeAutospacing="0" w:after="0" w:afterAutospacing="0" w:line="276" w:lineRule="auto"/>
        <w:jc w:val="both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</w:p>
    <w:p w14:paraId="05E6EF30">
      <w:pPr>
        <w:snapToGrid/>
        <w:spacing w:before="0" w:beforeAutospacing="0" w:after="0" w:afterAutospacing="0" w:line="276" w:lineRule="auto"/>
        <w:jc w:val="both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</w:p>
    <w:p w14:paraId="5258ED74">
      <w:pPr>
        <w:snapToGrid/>
        <w:spacing w:before="0" w:beforeAutospacing="0" w:after="0" w:afterAutospacing="0" w:line="276" w:lineRule="auto"/>
        <w:jc w:val="both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</w:p>
    <w:p w14:paraId="62465529">
      <w:pPr>
        <w:snapToGrid/>
        <w:spacing w:before="0" w:beforeAutospacing="0" w:after="0" w:afterAutospacing="0" w:line="276" w:lineRule="auto"/>
        <w:jc w:val="both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</w:p>
    <w:p w14:paraId="3E860CB0">
      <w:pPr>
        <w:snapToGrid/>
        <w:spacing w:before="0" w:beforeAutospacing="0" w:after="0" w:afterAutospacing="0" w:line="276" w:lineRule="auto"/>
        <w:jc w:val="both"/>
        <w:textAlignment w:val="baseline"/>
        <w:rPr>
          <w:b/>
          <w:i w:val="0"/>
          <w:caps w:val="0"/>
          <w:spacing w:val="0"/>
          <w:w w:val="100"/>
          <w:sz w:val="28"/>
          <w:szCs w:val="28"/>
        </w:rPr>
      </w:pPr>
    </w:p>
    <w:p w14:paraId="16B49E34">
      <w:pPr>
        <w:tabs>
          <w:tab w:val="left" w:pos="0"/>
          <w:tab w:val="left" w:pos="180"/>
          <w:tab w:val="left" w:pos="360"/>
        </w:tabs>
        <w:snapToGrid w:val="0"/>
        <w:spacing w:before="0" w:beforeAutospacing="0" w:after="0" w:afterAutospacing="0" w:line="276" w:lineRule="auto"/>
        <w:jc w:val="both"/>
        <w:textAlignment w:val="baseline"/>
        <w:rPr>
          <w:b/>
          <w:i w:val="0"/>
          <w:caps w:val="0"/>
          <w:spacing w:val="0"/>
          <w:w w:val="100"/>
          <w:sz w:val="24"/>
          <w:szCs w:val="24"/>
        </w:rPr>
      </w:pPr>
    </w:p>
    <w:p w14:paraId="2627483C">
      <w:pPr>
        <w:tabs>
          <w:tab w:val="left" w:pos="0"/>
          <w:tab w:val="left" w:pos="180"/>
          <w:tab w:val="left" w:pos="360"/>
        </w:tabs>
        <w:snapToGrid w:val="0"/>
        <w:spacing w:before="0" w:beforeAutospacing="0" w:after="0" w:afterAutospacing="0" w:line="276" w:lineRule="auto"/>
        <w:jc w:val="center"/>
        <w:textAlignment w:val="baseline"/>
        <w:rPr>
          <w:b/>
          <w:i w:val="0"/>
          <w:caps w:val="0"/>
          <w:spacing w:val="0"/>
          <w:w w:val="100"/>
          <w:sz w:val="24"/>
          <w:szCs w:val="24"/>
        </w:rPr>
      </w:pPr>
    </w:p>
    <w:p w14:paraId="53A9736F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480" w:lineRule="auto"/>
        <w:jc w:val="both"/>
        <w:textAlignment w:val="baseline"/>
        <w:rPr>
          <w:b/>
          <w:i w:val="0"/>
          <w:caps w:val="0"/>
          <w:spacing w:val="0"/>
          <w:w w:val="100"/>
          <w:sz w:val="24"/>
          <w:szCs w:val="24"/>
        </w:rPr>
      </w:pPr>
    </w:p>
    <w:p w14:paraId="13124724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480" w:lineRule="auto"/>
        <w:jc w:val="both"/>
        <w:textAlignment w:val="baseline"/>
        <w:rPr>
          <w:b/>
          <w:i w:val="0"/>
          <w:caps w:val="0"/>
          <w:spacing w:val="0"/>
          <w:w w:val="100"/>
          <w:sz w:val="24"/>
          <w:szCs w:val="24"/>
        </w:rPr>
      </w:pPr>
    </w:p>
    <w:p w14:paraId="63CFE728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480" w:lineRule="auto"/>
        <w:jc w:val="both"/>
        <w:textAlignment w:val="baseline"/>
        <w:rPr>
          <w:b/>
          <w:i w:val="0"/>
          <w:caps w:val="0"/>
          <w:spacing w:val="0"/>
          <w:w w:val="100"/>
          <w:sz w:val="24"/>
          <w:szCs w:val="24"/>
        </w:rPr>
      </w:pPr>
    </w:p>
    <w:p w14:paraId="2032B00C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480" w:lineRule="auto"/>
        <w:jc w:val="both"/>
        <w:textAlignment w:val="baseline"/>
        <w:rPr>
          <w:b/>
          <w:i w:val="0"/>
          <w:caps w:val="0"/>
          <w:spacing w:val="0"/>
          <w:w w:val="100"/>
          <w:sz w:val="24"/>
          <w:szCs w:val="24"/>
        </w:rPr>
      </w:pPr>
    </w:p>
    <w:p w14:paraId="23D52C7C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480" w:lineRule="auto"/>
        <w:jc w:val="both"/>
        <w:textAlignment w:val="baseline"/>
        <w:rPr>
          <w:b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/>
          <w:i w:val="0"/>
          <w:caps w:val="0"/>
          <w:spacing w:val="0"/>
          <w:w w:val="100"/>
          <w:sz w:val="24"/>
          <w:szCs w:val="24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center"/>
        <w:textAlignment w:val="baseline"/>
        <w:rPr>
          <w:b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/>
          <w:i w:val="0"/>
          <w:caps w:val="0"/>
          <w:spacing w:val="0"/>
          <w:w w:val="100"/>
          <w:sz w:val="24"/>
          <w:szCs w:val="24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 w14:paraId="1F855843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ind w:firstLine="480" w:firstLineChars="200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我（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4"/>
          <w:szCs w:val="24"/>
        </w:rPr>
        <w:t>法定代表人名称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）系（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4"/>
          <w:szCs w:val="24"/>
        </w:rPr>
        <w:t>供应商全称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）的法定代表人，现授权委托我公司（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4"/>
          <w:szCs w:val="24"/>
        </w:rPr>
        <w:t>被授权人名称和职务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）为授权代表，全权处理（采购人名称）项目（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4"/>
          <w:szCs w:val="24"/>
        </w:rPr>
        <w:t>项目名称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ind w:firstLine="480" w:firstLineChars="200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ind w:firstLine="4560" w:firstLineChars="1900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供应商全称</w:t>
      </w:r>
      <w:r>
        <w:rPr>
          <w:rFonts w:ascii="宋体" w:hAnsi="宋体"/>
          <w:b w:val="0"/>
          <w:i w:val="0"/>
          <w:caps w:val="0"/>
          <w:spacing w:val="0"/>
          <w:w w:val="100"/>
          <w:sz w:val="24"/>
          <w:szCs w:val="24"/>
        </w:rPr>
        <w:t>(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公章</w:t>
      </w:r>
      <w:r>
        <w:rPr>
          <w:rFonts w:ascii="宋体" w:hAnsi="宋体"/>
          <w:b w:val="0"/>
          <w:i w:val="0"/>
          <w:caps w:val="0"/>
          <w:spacing w:val="0"/>
          <w:w w:val="100"/>
          <w:sz w:val="24"/>
          <w:szCs w:val="24"/>
        </w:rPr>
        <w:t>)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附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身份证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：</w:t>
      </w:r>
    </w:p>
    <w:p w14:paraId="2467A2FF">
      <w:p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jc w:val="both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24"/>
          <w:szCs w:val="24"/>
        </w:rPr>
      </w:pPr>
    </w:p>
    <w:p w14:paraId="3FAE5ED8">
      <w:pPr>
        <w:pStyle w:val="47"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 w14:paraId="3FFE8959">
      <w:pPr>
        <w:pStyle w:val="47"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 w14:paraId="612B79AC">
      <w:pPr>
        <w:tabs>
          <w:tab w:val="left" w:pos="0"/>
          <w:tab w:val="left" w:pos="180"/>
          <w:tab w:val="left" w:pos="360"/>
        </w:tabs>
        <w:snapToGrid w:val="0"/>
        <w:spacing w:before="0" w:beforeAutospacing="0" w:after="0" w:afterAutospacing="0" w:line="276" w:lineRule="auto"/>
        <w:jc w:val="left"/>
        <w:textAlignment w:val="baseline"/>
        <w:rPr>
          <w:rFonts w:ascii="宋体" w:cs="宋体"/>
          <w:b/>
          <w:i w:val="0"/>
          <w:caps w:val="0"/>
          <w:color w:val="000000"/>
          <w:spacing w:val="0"/>
          <w:w w:val="100"/>
          <w:kern w:val="0"/>
          <w:sz w:val="24"/>
          <w:szCs w:val="24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snapToGrid w:val="0"/>
        <w:spacing w:before="0" w:beforeAutospacing="0" w:after="0" w:afterAutospacing="0" w:line="276" w:lineRule="auto"/>
        <w:jc w:val="left"/>
        <w:textAlignment w:val="baseline"/>
        <w:rPr>
          <w:rFonts w:eastAsia="黑体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cs="宋体"/>
          <w:b/>
          <w:i w:val="0"/>
          <w:caps w:val="0"/>
          <w:color w:val="000000"/>
          <w:spacing w:val="0"/>
          <w:w w:val="1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i w:val="0"/>
          <w:caps w:val="0"/>
          <w:spacing w:val="0"/>
          <w:w w:val="100"/>
          <w:sz w:val="28"/>
          <w:szCs w:val="28"/>
          <w:lang w:val="zh-CN"/>
        </w:rPr>
        <w:t>首次</w:t>
      </w:r>
      <w:r>
        <w:rPr>
          <w:rFonts w:hint="eastAsia" w:eastAsia="黑体"/>
          <w:b/>
          <w:i w:val="0"/>
          <w:caps w:val="0"/>
          <w:spacing w:val="0"/>
          <w:w w:val="100"/>
          <w:sz w:val="28"/>
          <w:szCs w:val="28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snapToGrid w:val="0"/>
        <w:spacing w:before="0" w:beforeAutospacing="0" w:after="0" w:afterAutospacing="0" w:line="276" w:lineRule="auto"/>
        <w:jc w:val="center"/>
        <w:textAlignment w:val="baseline"/>
        <w:rPr>
          <w:rFonts w:eastAsia="黑体"/>
          <w:b/>
          <w:i w:val="0"/>
          <w:caps w:val="0"/>
          <w:spacing w:val="0"/>
          <w:w w:val="100"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7C38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报价项目明细</w:t>
            </w:r>
          </w:p>
        </w:tc>
      </w:tr>
      <w:tr w14:paraId="6E41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报价</w:t>
            </w:r>
          </w:p>
        </w:tc>
      </w:tr>
      <w:tr w14:paraId="57A6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大写：       元</w:t>
            </w:r>
          </w:p>
          <w:p w14:paraId="3932E223"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小写：       元</w:t>
            </w:r>
          </w:p>
        </w:tc>
      </w:tr>
      <w:tr w14:paraId="0B97F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snapToGrid/>
              <w:spacing w:before="0" w:beforeAutospacing="0" w:after="0" w:afterAutospacing="0" w:line="276" w:lineRule="auto"/>
              <w:ind w:right="167"/>
              <w:jc w:val="both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请填写满足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)</w:t>
            </w:r>
          </w:p>
        </w:tc>
      </w:tr>
      <w:tr w14:paraId="238C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snapToGrid/>
              <w:spacing w:before="0" w:beforeAutospacing="0" w:after="0" w:afterAutospacing="0" w:line="276" w:lineRule="auto"/>
              <w:ind w:right="167"/>
              <w:jc w:val="both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7ED51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snapToGrid/>
              <w:spacing w:before="0" w:beforeAutospacing="0" w:after="0" w:afterAutospacing="0" w:line="276" w:lineRule="auto"/>
              <w:ind w:right="167"/>
              <w:jc w:val="both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u w:val="single"/>
              </w:rPr>
            </w:pPr>
          </w:p>
        </w:tc>
      </w:tr>
      <w:tr w14:paraId="086EF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snapToGrid/>
              <w:spacing w:before="0" w:beforeAutospacing="0" w:after="0" w:afterAutospacing="0" w:line="276" w:lineRule="auto"/>
              <w:ind w:right="167"/>
              <w:jc w:val="both"/>
              <w:textAlignment w:val="baseline"/>
              <w:rPr>
                <w:rFonts w:ascii="宋体"/>
                <w:b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u w:val="single"/>
              </w:rPr>
            </w:pPr>
          </w:p>
        </w:tc>
      </w:tr>
    </w:tbl>
    <w:p w14:paraId="3DA4A3D6">
      <w:pPr>
        <w:snapToGrid/>
        <w:spacing w:before="0" w:beforeAutospacing="0" w:after="0" w:afterAutospacing="0" w:line="276" w:lineRule="auto"/>
        <w:jc w:val="both"/>
        <w:textAlignment w:val="baseline"/>
        <w:rPr>
          <w:b/>
          <w:i w:val="0"/>
          <w:caps w:val="0"/>
          <w:spacing w:val="0"/>
          <w:w w:val="100"/>
          <w:sz w:val="20"/>
          <w:szCs w:val="21"/>
          <w:u w:val="single"/>
        </w:rPr>
      </w:pPr>
      <w:r>
        <w:rPr>
          <w:rFonts w:hint="eastAsia"/>
          <w:b/>
          <w:i w:val="0"/>
          <w:caps w:val="0"/>
          <w:spacing w:val="0"/>
          <w:w w:val="100"/>
          <w:sz w:val="21"/>
          <w:szCs w:val="21"/>
        </w:rPr>
        <w:t>供应商名称（公章）：</w:t>
      </w:r>
    </w:p>
    <w:p w14:paraId="4BDB8FDD">
      <w:pPr>
        <w:snapToGrid/>
        <w:spacing w:before="0" w:beforeAutospacing="0" w:after="0" w:afterAutospacing="0" w:line="276" w:lineRule="auto"/>
        <w:jc w:val="both"/>
        <w:textAlignment w:val="baseline"/>
        <w:rPr>
          <w:b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/>
          <w:i w:val="0"/>
          <w:caps w:val="0"/>
          <w:spacing w:val="0"/>
          <w:w w:val="100"/>
          <w:sz w:val="21"/>
          <w:szCs w:val="21"/>
        </w:rPr>
        <w:t>法定代表人或授权代理人签字：</w:t>
      </w:r>
    </w:p>
    <w:p w14:paraId="28319A50">
      <w:pPr>
        <w:snapToGrid/>
        <w:spacing w:before="0" w:beforeAutospacing="0" w:after="0" w:afterAutospacing="0" w:line="276" w:lineRule="auto"/>
        <w:jc w:val="both"/>
        <w:textAlignment w:val="baseline"/>
        <w:rPr>
          <w:b/>
          <w:i w:val="0"/>
          <w:caps w:val="0"/>
          <w:spacing w:val="0"/>
          <w:w w:val="100"/>
          <w:sz w:val="24"/>
        </w:rPr>
      </w:pPr>
    </w:p>
    <w:p w14:paraId="1FA67CE5">
      <w:pPr>
        <w:pStyle w:val="47"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 w14:paraId="46F36F48">
      <w:pPr>
        <w:pStyle w:val="4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  <w:t>注：必须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>附</w:t>
      </w:r>
      <w:r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  <w:t>分项报价表</w:t>
      </w:r>
    </w:p>
    <w:p w14:paraId="002F4818">
      <w:pPr>
        <w:snapToGrid/>
        <w:spacing w:before="0" w:beforeAutospacing="0" w:after="0" w:afterAutospacing="0" w:line="480" w:lineRule="auto"/>
        <w:jc w:val="both"/>
        <w:textAlignment w:val="baseline"/>
        <w:rPr>
          <w:b/>
          <w:i w:val="0"/>
          <w:caps w:val="0"/>
          <w:spacing w:val="0"/>
          <w:w w:val="100"/>
          <w:sz w:val="24"/>
          <w:szCs w:val="24"/>
        </w:rPr>
      </w:pPr>
    </w:p>
    <w:p w14:paraId="3FBF7187">
      <w:pPr>
        <w:snapToGrid/>
        <w:spacing w:before="0" w:beforeAutospacing="0" w:after="0" w:afterAutospacing="0" w:line="480" w:lineRule="auto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24"/>
          <w:szCs w:val="24"/>
        </w:rPr>
      </w:pPr>
    </w:p>
    <w:p w14:paraId="6F5E65D3">
      <w:pPr>
        <w:snapToGrid/>
        <w:spacing w:before="0" w:beforeAutospacing="0" w:after="0" w:afterAutospacing="0" w:line="480" w:lineRule="auto"/>
        <w:jc w:val="both"/>
        <w:textAlignment w:val="baseline"/>
        <w:rPr>
          <w:b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/>
          <w:i w:val="0"/>
          <w:caps w:val="0"/>
          <w:spacing w:val="0"/>
          <w:w w:val="100"/>
          <w:sz w:val="24"/>
          <w:szCs w:val="24"/>
        </w:rPr>
        <w:t>附件：</w:t>
      </w:r>
    </w:p>
    <w:p w14:paraId="0F3198AD">
      <w:pPr>
        <w:snapToGrid/>
        <w:spacing w:before="0" w:beforeAutospacing="0" w:after="0" w:afterAutospacing="0" w:line="480" w:lineRule="auto"/>
        <w:jc w:val="both"/>
        <w:textAlignment w:val="baseline"/>
        <w:rPr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67"/>
        <w:gridCol w:w="3855"/>
        <w:gridCol w:w="825"/>
        <w:gridCol w:w="870"/>
        <w:gridCol w:w="765"/>
        <w:gridCol w:w="855"/>
        <w:gridCol w:w="713"/>
      </w:tblGrid>
      <w:tr w14:paraId="7DF81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  <w:p w14:paraId="335CEF54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技术参数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  <w:p w14:paraId="51D92947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需求数量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  <w:p w14:paraId="32C58F4D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  <w:p w14:paraId="4B4B5CB2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单价（元）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  <w:p w14:paraId="44CBE94A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总金额（元）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00349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0F9C5868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5357D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木模板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D77FE4A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2440*1220*18</w:t>
            </w:r>
          </w:p>
          <w:p w14:paraId="182515A8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0BAD016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2E98D99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F57FB78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59B9719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7CAA9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823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7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5E0FAB79">
      <w:pPr>
        <w:pStyle w:val="259"/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ind w:left="0" w:leftChars="0" w:firstLine="0" w:firstLineChars="0"/>
        <w:jc w:val="both"/>
        <w:textAlignment w:val="baseline"/>
        <w:rPr>
          <w:rFonts w:hint="eastAsia"/>
          <w:b/>
          <w:i w:val="0"/>
          <w:caps w:val="0"/>
          <w:color w:val="000000" w:themeColor="text1"/>
          <w:spacing w:val="0"/>
          <w:w w:val="100"/>
          <w:sz w:val="44"/>
          <w14:textFill>
            <w14:solidFill>
              <w14:schemeClr w14:val="tx1"/>
            </w14:solidFill>
          </w14:textFill>
        </w:rPr>
      </w:pPr>
    </w:p>
    <w:p w14:paraId="4CCFF309">
      <w:pPr>
        <w:pStyle w:val="259"/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ind w:firstLine="3264" w:firstLineChars="739"/>
        <w:jc w:val="both"/>
        <w:textAlignment w:val="baseline"/>
        <w:rPr>
          <w:rFonts w:hint="eastAsia" w:ascii="Calibri" w:hAnsi="Calibri" w:eastAsia="宋体" w:cs="Times New Roman"/>
          <w:b/>
          <w:i w:val="0"/>
          <w:caps w:val="0"/>
          <w:color w:val="000000"/>
          <w:spacing w:val="0"/>
          <w:w w:val="100"/>
          <w:kern w:val="2"/>
          <w:sz w:val="44"/>
          <w:lang w:val="en-US" w:eastAsia="zh-CN" w:bidi="ar-SA"/>
        </w:rPr>
      </w:pPr>
    </w:p>
    <w:p w14:paraId="6138C1C6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1501"/>
        </w:tabs>
        <w:snapToGrid/>
        <w:spacing w:before="0" w:beforeAutospacing="0" w:after="0" w:afterAutospacing="0" w:line="276" w:lineRule="auto"/>
        <w:ind w:firstLine="3264" w:firstLineChars="739"/>
        <w:jc w:val="both"/>
        <w:textAlignment w:val="baseline"/>
        <w:rPr>
          <w:rFonts w:hint="eastAsia"/>
          <w:b/>
          <w:i w:val="0"/>
          <w:caps w:val="0"/>
          <w:color w:val="000000"/>
          <w:spacing w:val="0"/>
          <w:w w:val="100"/>
          <w:sz w:val="44"/>
        </w:rPr>
      </w:pPr>
      <w:r>
        <w:rPr>
          <w:rFonts w:hint="eastAsia"/>
          <w:b/>
          <w:i w:val="0"/>
          <w:caps w:val="0"/>
          <w:color w:val="000000"/>
          <w:spacing w:val="0"/>
          <w:w w:val="100"/>
          <w:sz w:val="44"/>
          <w:lang w:eastAsia="zh-CN"/>
        </w:rPr>
        <w:tab/>
      </w:r>
      <w:r>
        <w:rPr>
          <w:rFonts w:hint="eastAsia"/>
          <w:b/>
          <w:i w:val="0"/>
          <w:caps w:val="0"/>
          <w:color w:val="000000"/>
          <w:spacing w:val="0"/>
          <w:w w:val="100"/>
          <w:sz w:val="44"/>
          <w:lang w:eastAsia="zh-CN"/>
        </w:rPr>
        <w:tab/>
      </w:r>
      <w:r>
        <w:rPr>
          <w:rFonts w:hint="eastAsia"/>
          <w:b/>
          <w:i w:val="0"/>
          <w:caps w:val="0"/>
          <w:color w:val="000000"/>
          <w:spacing w:val="0"/>
          <w:w w:val="100"/>
          <w:sz w:val="44"/>
        </w:rPr>
        <w:t>项目</w:t>
      </w:r>
      <w:r>
        <w:rPr>
          <w:rFonts w:hint="eastAsia"/>
          <w:b/>
          <w:i w:val="0"/>
          <w:caps w:val="0"/>
          <w:color w:val="000000"/>
          <w:spacing w:val="0"/>
          <w:w w:val="100"/>
          <w:sz w:val="44"/>
          <w:lang w:val="en-US" w:eastAsia="zh-CN"/>
        </w:rPr>
        <w:t>说明</w:t>
      </w:r>
      <w:r>
        <w:rPr>
          <w:rFonts w:hint="eastAsia"/>
          <w:b/>
          <w:i w:val="0"/>
          <w:caps w:val="0"/>
          <w:color w:val="000000"/>
          <w:spacing w:val="0"/>
          <w:w w:val="100"/>
          <w:sz w:val="44"/>
        </w:rPr>
        <w:t>：</w:t>
      </w:r>
    </w:p>
    <w:p w14:paraId="5A8755D6">
      <w:pPr>
        <w:pStyle w:val="259"/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ind w:firstLine="480" w:firstLineChars="200"/>
        <w:jc w:val="both"/>
        <w:textAlignment w:val="baseline"/>
        <w:rPr>
          <w:rFonts w:hint="eastAsia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w w:val="100"/>
          <w:sz w:val="24"/>
          <w:szCs w:val="24"/>
        </w:rPr>
        <w:t>表明平整光滑，厚度均匀满足要求，无裂缝，不变形翘曲等，符合国家标准要求</w:t>
      </w:r>
    </w:p>
    <w:p w14:paraId="4ED2FCCB">
      <w:pPr>
        <w:pStyle w:val="259"/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ind w:firstLine="883" w:firstLineChars="200"/>
        <w:jc w:val="both"/>
        <w:textAlignment w:val="baseline"/>
        <w:rPr>
          <w:rFonts w:hint="eastAsia"/>
          <w:b/>
          <w:i w:val="0"/>
          <w:caps w:val="0"/>
          <w:color w:val="000000"/>
          <w:spacing w:val="0"/>
          <w:w w:val="100"/>
          <w:sz w:val="44"/>
        </w:rPr>
      </w:pP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ind w:firstLine="0" w:firstLineChars="0"/>
        <w:jc w:val="center"/>
        <w:textAlignment w:val="baseline"/>
        <w:rPr>
          <w:rFonts w:hint="eastAsia"/>
          <w:b/>
          <w:i w:val="0"/>
          <w:caps w:val="0"/>
          <w:color w:val="000000" w:themeColor="text1"/>
          <w:spacing w:val="0"/>
          <w:w w:val="10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i w:val="0"/>
          <w:caps w:val="0"/>
          <w:color w:val="000000" w:themeColor="text1"/>
          <w:spacing w:val="0"/>
          <w:w w:val="100"/>
          <w:sz w:val="44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i w:val="0"/>
          <w:caps w:val="0"/>
          <w:color w:val="000000" w:themeColor="text1"/>
          <w:spacing w:val="0"/>
          <w:w w:val="100"/>
          <w:sz w:val="44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037"/>
        <w:gridCol w:w="3063"/>
        <w:gridCol w:w="937"/>
        <w:gridCol w:w="1163"/>
        <w:gridCol w:w="937"/>
        <w:gridCol w:w="1080"/>
        <w:gridCol w:w="612"/>
      </w:tblGrid>
      <w:tr w14:paraId="729C1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  <w:p w14:paraId="4B87EA7A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技术参数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  <w:p w14:paraId="2E128681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需求数量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  <w:p w14:paraId="3979658C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预算</w:t>
            </w:r>
          </w:p>
          <w:p w14:paraId="5D175D1D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单价（元）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  <w:p w14:paraId="6B493939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  <w:p w14:paraId="545A7B84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预算总金额（元）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60B09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B76CE0F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CDAF6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木模板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CB93DA0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2440*1220*18</w:t>
            </w:r>
          </w:p>
          <w:p w14:paraId="733942B1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A2EFE91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F9846D6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178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5171E77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37083C2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16020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D82D5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7B87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7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Lines w:val="0"/>
              <w:widowControl/>
              <w:suppressLineNumbers w:val="0"/>
              <w:snapToGrid w:val="0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16020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</w:tr>
    </w:tbl>
    <w:p w14:paraId="2857B6FF">
      <w:pPr>
        <w:pStyle w:val="259"/>
        <w:tabs>
          <w:tab w:val="left" w:pos="0"/>
          <w:tab w:val="left" w:pos="180"/>
          <w:tab w:val="left" w:pos="360"/>
        </w:tabs>
        <w:snapToGrid/>
        <w:spacing w:before="0" w:beforeAutospacing="0" w:after="0" w:afterAutospacing="0" w:line="276" w:lineRule="auto"/>
        <w:ind w:firstLine="0" w:firstLineChars="0"/>
        <w:jc w:val="both"/>
        <w:textAlignment w:val="baseline"/>
        <w:rPr>
          <w:rFonts w:ascii="Calibri" w:hAnsi="Calibri"/>
          <w:b/>
          <w:i w:val="0"/>
          <w:caps w:val="0"/>
          <w:color w:val="000000"/>
          <w:spacing w:val="0"/>
          <w:w w:val="100"/>
          <w:sz w:val="44"/>
        </w:rPr>
      </w:pPr>
    </w:p>
    <w:p w14:paraId="04714FE1">
      <w:pPr>
        <w:snapToGrid/>
        <w:spacing w:before="0" w:beforeAutospacing="0" w:after="0" w:afterAutospacing="0" w:line="240" w:lineRule="auto"/>
        <w:ind w:firstLine="482" w:firstLineChars="200"/>
        <w:jc w:val="both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w w:val="1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4"/>
          <w:szCs w:val="24"/>
        </w:rPr>
        <w:t>本报价为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4"/>
          <w:szCs w:val="24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4"/>
          <w:szCs w:val="24"/>
        </w:rPr>
        <w:t>。</w:t>
      </w:r>
    </w:p>
    <w:p w14:paraId="07A008F0">
      <w:pPr>
        <w:snapToGrid/>
        <w:spacing w:before="0" w:beforeAutospacing="0" w:after="0" w:afterAutospacing="0" w:line="240" w:lineRule="auto"/>
        <w:ind w:firstLine="964" w:firstLineChars="400"/>
        <w:jc w:val="both"/>
        <w:textAlignment w:val="baseline"/>
        <w:rPr>
          <w:rFonts w:ascii="宋体" w:hAnsi="宋体"/>
          <w:b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4"/>
          <w:szCs w:val="24"/>
        </w:rPr>
        <w:t>、各单价报价均不能超预算单价，总价报价不能超预算总价。</w:t>
      </w:r>
    </w:p>
    <w:p w14:paraId="22132BCE">
      <w:pPr>
        <w:pStyle w:val="47"/>
        <w:snapToGrid/>
        <w:spacing w:before="0" w:beforeAutospacing="0" w:after="0" w:afterAutospacing="0" w:line="240" w:lineRule="auto"/>
        <w:ind w:left="480" w:firstLine="0" w:firstLineChars="0"/>
        <w:jc w:val="both"/>
        <w:textAlignment w:val="baseline"/>
        <w:rPr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 xml:space="preserve">     </w:t>
      </w:r>
      <w:r>
        <w:rPr>
          <w:rFonts w:hint="eastAsia"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i w:val="0"/>
          <w:caps w:val="0"/>
          <w:spacing w:val="0"/>
          <w:w w:val="100"/>
          <w:kern w:val="2"/>
          <w:sz w:val="24"/>
          <w:szCs w:val="24"/>
        </w:rPr>
        <w:t>、</w:t>
      </w:r>
      <w:r>
        <w:rPr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</w:rPr>
        <w:t>必须</w:t>
      </w:r>
      <w:r>
        <w:rPr>
          <w:rFonts w:hint="eastAsia" w:ascii="宋体" w:hAnsi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附</w:t>
      </w:r>
      <w:r>
        <w:rPr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</w:rPr>
        <w:t>分项报价表。</w:t>
      </w:r>
    </w:p>
    <w:p w14:paraId="7CCFBC28">
      <w:pPr>
        <w:pStyle w:val="47"/>
        <w:snapToGrid/>
        <w:spacing w:before="0" w:beforeAutospacing="0" w:after="0" w:afterAutospacing="0" w:line="240" w:lineRule="auto"/>
        <w:ind w:firstLine="482" w:firstLineChars="200"/>
        <w:jc w:val="both"/>
        <w:textAlignment w:val="baseline"/>
        <w:rPr>
          <w:rFonts w:ascii="宋体" w:hAnsi="宋体"/>
          <w:b/>
          <w:i w:val="0"/>
          <w:caps w:val="0"/>
          <w:spacing w:val="0"/>
          <w:w w:val="100"/>
          <w:kern w:val="2"/>
          <w:sz w:val="24"/>
          <w:szCs w:val="24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28E90391"/>
    <w:multiLevelType w:val="singleLevel"/>
    <w:tmpl w:val="28E903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677A81"/>
    <w:rsid w:val="05720AA9"/>
    <w:rsid w:val="05C018BB"/>
    <w:rsid w:val="05C55124"/>
    <w:rsid w:val="07B922C3"/>
    <w:rsid w:val="08BF7794"/>
    <w:rsid w:val="09D27438"/>
    <w:rsid w:val="0B7F7B23"/>
    <w:rsid w:val="0B8F435E"/>
    <w:rsid w:val="0BD3067C"/>
    <w:rsid w:val="0C5354F9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6E60821"/>
    <w:rsid w:val="17A02EFE"/>
    <w:rsid w:val="17AD719E"/>
    <w:rsid w:val="17C32FC8"/>
    <w:rsid w:val="17F24A8A"/>
    <w:rsid w:val="19094ED0"/>
    <w:rsid w:val="194417AD"/>
    <w:rsid w:val="195D47E2"/>
    <w:rsid w:val="19BF0A8E"/>
    <w:rsid w:val="1A7254D6"/>
    <w:rsid w:val="1BE804D9"/>
    <w:rsid w:val="1BF852E7"/>
    <w:rsid w:val="1BFE4A94"/>
    <w:rsid w:val="1C790F1A"/>
    <w:rsid w:val="1CEB698E"/>
    <w:rsid w:val="1D0923A6"/>
    <w:rsid w:val="1D3E6C48"/>
    <w:rsid w:val="1D4B2E52"/>
    <w:rsid w:val="1DA43F7B"/>
    <w:rsid w:val="1E957931"/>
    <w:rsid w:val="1F971487"/>
    <w:rsid w:val="1FC655DB"/>
    <w:rsid w:val="201725C8"/>
    <w:rsid w:val="21C9504D"/>
    <w:rsid w:val="224662E0"/>
    <w:rsid w:val="234C3850"/>
    <w:rsid w:val="23994FAD"/>
    <w:rsid w:val="242B68C9"/>
    <w:rsid w:val="248B1517"/>
    <w:rsid w:val="249917FE"/>
    <w:rsid w:val="262B023E"/>
    <w:rsid w:val="26445799"/>
    <w:rsid w:val="273D2914"/>
    <w:rsid w:val="27FC632B"/>
    <w:rsid w:val="296D55D3"/>
    <w:rsid w:val="29FD282F"/>
    <w:rsid w:val="2C0412C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2BF0762"/>
    <w:rsid w:val="35270CDA"/>
    <w:rsid w:val="35BE2E72"/>
    <w:rsid w:val="35C12962"/>
    <w:rsid w:val="35DB1101"/>
    <w:rsid w:val="3827318B"/>
    <w:rsid w:val="38433B03"/>
    <w:rsid w:val="38482EC7"/>
    <w:rsid w:val="39CE5556"/>
    <w:rsid w:val="3B615E1B"/>
    <w:rsid w:val="3B7B043E"/>
    <w:rsid w:val="3CA8487C"/>
    <w:rsid w:val="3CE85EE2"/>
    <w:rsid w:val="3F1E091D"/>
    <w:rsid w:val="40044CBB"/>
    <w:rsid w:val="4033731A"/>
    <w:rsid w:val="40500A84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361719"/>
    <w:rsid w:val="4ACD58D4"/>
    <w:rsid w:val="4B2500E2"/>
    <w:rsid w:val="4B390BF7"/>
    <w:rsid w:val="4C0A7CBD"/>
    <w:rsid w:val="4C376897"/>
    <w:rsid w:val="4C7D56AE"/>
    <w:rsid w:val="4E363F79"/>
    <w:rsid w:val="4F2F6019"/>
    <w:rsid w:val="50273724"/>
    <w:rsid w:val="522310E7"/>
    <w:rsid w:val="5295731E"/>
    <w:rsid w:val="530807FB"/>
    <w:rsid w:val="535C7FA9"/>
    <w:rsid w:val="53F046E7"/>
    <w:rsid w:val="54D87DBE"/>
    <w:rsid w:val="550A27F2"/>
    <w:rsid w:val="569F1AF1"/>
    <w:rsid w:val="56C97471"/>
    <w:rsid w:val="57034731"/>
    <w:rsid w:val="57761E1C"/>
    <w:rsid w:val="59514339"/>
    <w:rsid w:val="5AB30825"/>
    <w:rsid w:val="5B092532"/>
    <w:rsid w:val="5C9A78E6"/>
    <w:rsid w:val="5CDA6C77"/>
    <w:rsid w:val="5D7A3273"/>
    <w:rsid w:val="5E5166CA"/>
    <w:rsid w:val="5F2711D9"/>
    <w:rsid w:val="5F6B569F"/>
    <w:rsid w:val="616C351D"/>
    <w:rsid w:val="616E7593"/>
    <w:rsid w:val="61B74AB7"/>
    <w:rsid w:val="63BE468E"/>
    <w:rsid w:val="656071F2"/>
    <w:rsid w:val="66980920"/>
    <w:rsid w:val="67F47638"/>
    <w:rsid w:val="68A5389A"/>
    <w:rsid w:val="69BF4B84"/>
    <w:rsid w:val="6A470AE2"/>
    <w:rsid w:val="6D6F4477"/>
    <w:rsid w:val="6E3D15FF"/>
    <w:rsid w:val="6E520E33"/>
    <w:rsid w:val="6E585FED"/>
    <w:rsid w:val="6EF7775D"/>
    <w:rsid w:val="6F6D2C38"/>
    <w:rsid w:val="70B2141E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AAF3F63"/>
    <w:rsid w:val="7ACD0A2E"/>
    <w:rsid w:val="7B0B6013"/>
    <w:rsid w:val="7B7F5C3B"/>
    <w:rsid w:val="7BE43DE5"/>
    <w:rsid w:val="7BF11DCA"/>
    <w:rsid w:val="7D081463"/>
    <w:rsid w:val="7D117D40"/>
    <w:rsid w:val="7E1746EA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4">
    <w:name w:val="font31"/>
    <w:basedOn w:val="5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1973</Words>
  <Characters>2193</Characters>
  <Lines>17</Lines>
  <Paragraphs>4</Paragraphs>
  <TotalTime>2</TotalTime>
  <ScaleCrop>false</ScaleCrop>
  <LinksUpToDate>false</LinksUpToDate>
  <CharactersWithSpaces>2265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2025-03-17T01:44:00Z</cp:lastPrinted>
  <dcterms:modified xsi:type="dcterms:W3CDTF">2025-09-10T09:44:18Z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BD4BE95B67974C57B38DA64C98946CAF_13</vt:lpwstr>
  </property>
  <property fmtid="{D5CDD505-2E9C-101B-9397-08002B2CF9AE}" pid="4" name="KSOTemplateDocerSaveRecord">
    <vt:lpwstr>eyJoZGlkIjoiODA3MzY1ODYyYWM1NDhiNTM5ZjRlZTA3MDEyNmM3OTciLCJ1c2VySWQiOiIzOTMxNDA5MjYifQ==</vt:lpwstr>
  </property>
</Properties>
</file>