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B5EA0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  <w:highlight w:val="none"/>
        </w:rPr>
      </w:pPr>
    </w:p>
    <w:p w14:paraId="36EDB324">
      <w:pPr>
        <w:pStyle w:val="47"/>
        <w:ind w:firstLine="0" w:firstLineChars="0"/>
        <w:jc w:val="center"/>
        <w:rPr>
          <w:rFonts w:hint="default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现代服务系25-26学年第二学期实训耗材（包二）采购项目</w:t>
      </w:r>
    </w:p>
    <w:p w14:paraId="3FC9A62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sz w:val="96"/>
          <w:szCs w:val="96"/>
          <w:highlight w:val="none"/>
        </w:rPr>
        <w:t>竞争性谈判文件</w:t>
      </w:r>
    </w:p>
    <w:p w14:paraId="2485A61D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  <w:highlight w:val="none"/>
        </w:rPr>
      </w:pPr>
      <w:r>
        <w:rPr>
          <w:rFonts w:hint="eastAsia" w:ascii="宋体"/>
          <w:b/>
          <w:color w:val="000000"/>
          <w:sz w:val="48"/>
          <w:szCs w:val="48"/>
          <w:highlight w:val="none"/>
        </w:rPr>
        <w:t>（简易）</w:t>
      </w:r>
    </w:p>
    <w:p w14:paraId="58082D2F">
      <w:pPr>
        <w:pStyle w:val="47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编号：JYTP202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07</w:t>
      </w:r>
    </w:p>
    <w:p w14:paraId="58F874C2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1195B4A4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53C94477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9B8AF4B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4CB7AA61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134370D3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2D93DA3A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CFB5711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  <w:highlight w:val="none"/>
        </w:rPr>
      </w:pPr>
    </w:p>
    <w:p w14:paraId="7647A6A8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采购人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  <w:t>.</w:t>
      </w:r>
    </w:p>
    <w:p w14:paraId="4EB831E2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highlight w:val="none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日期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highlight w:val="none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六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年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三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月</w:t>
      </w:r>
    </w:p>
    <w:p w14:paraId="0585A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现代服务系25-26学年第二学期实训耗材（包二）采购项目</w:t>
      </w:r>
    </w:p>
    <w:p w14:paraId="5D53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简易竞争性谈判公告</w:t>
      </w:r>
    </w:p>
    <w:p w14:paraId="6C0D298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bookmarkStart w:id="2" w:name="_GoBack"/>
      <w:r>
        <w:rPr>
          <w:rFonts w:hint="eastAsia" w:ascii="宋体" w:hAnsi="宋体"/>
          <w:sz w:val="24"/>
          <w:szCs w:val="24"/>
          <w:highlight w:val="none"/>
        </w:rPr>
        <w:t>一、采购人：聊城市技师学院</w:t>
      </w:r>
    </w:p>
    <w:p w14:paraId="09D60D6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地址：山东省聊城市高新区光岳南路</w:t>
      </w:r>
      <w:r>
        <w:rPr>
          <w:rFonts w:ascii="宋体" w:hAnsi="宋体"/>
          <w:sz w:val="24"/>
          <w:szCs w:val="24"/>
          <w:highlight w:val="none"/>
        </w:rPr>
        <w:t>199</w:t>
      </w:r>
      <w:r>
        <w:rPr>
          <w:rFonts w:hint="eastAsia" w:ascii="宋体" w:hAnsi="宋体"/>
          <w:sz w:val="24"/>
          <w:szCs w:val="24"/>
          <w:highlight w:val="none"/>
        </w:rPr>
        <w:t>号</w:t>
      </w:r>
    </w:p>
    <w:p w14:paraId="37269F0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联系人：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王</w:t>
      </w:r>
      <w:r>
        <w:rPr>
          <w:rFonts w:hint="eastAsia" w:ascii="宋体" w:hAnsi="宋体"/>
          <w:sz w:val="24"/>
          <w:szCs w:val="24"/>
          <w:highlight w:val="none"/>
        </w:rPr>
        <w:t>老师</w:t>
      </w:r>
    </w:p>
    <w:p w14:paraId="3EBAB238">
      <w:pPr>
        <w:adjustRightInd w:val="0"/>
        <w:snapToGrid w:val="0"/>
        <w:spacing w:line="560" w:lineRule="exact"/>
        <w:jc w:val="left"/>
        <w:rPr>
          <w:rFonts w:hint="default" w:asci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  <w:r>
        <w:rPr>
          <w:rFonts w:ascii="宋体" w:hAnsi="宋体"/>
          <w:sz w:val="24"/>
          <w:szCs w:val="24"/>
          <w:highlight w:val="none"/>
        </w:rPr>
        <w:t>0635-850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3072（17606216956)</w:t>
      </w:r>
    </w:p>
    <w:p w14:paraId="0DF01C20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项目名称：现代服务系25-26学年第二学期实训耗材（包二）采购项目概况</w:t>
      </w:r>
    </w:p>
    <w:p w14:paraId="39D5A3A5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  <w:highlight w:val="none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  <w:highlight w:val="none"/>
        </w:rPr>
        <w:t>个包：现代服务系25-26学年第二学期实训耗材（包二）采购项目，详见项目说明。</w:t>
      </w:r>
    </w:p>
    <w:p w14:paraId="1B3BAD1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四、供应商资格要求：</w:t>
      </w:r>
    </w:p>
    <w:p w14:paraId="6DD70321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）供应商需具有合格的营业执照及相应的经营范围；</w:t>
      </w: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）本项目不接受联合体投标。</w:t>
      </w:r>
    </w:p>
    <w:p w14:paraId="28F909D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五、获取采购文件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报名方式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等事项要求：</w:t>
      </w:r>
    </w:p>
    <w:p w14:paraId="61073838">
      <w:pPr>
        <w:adjustRightInd w:val="0"/>
        <w:snapToGrid w:val="0"/>
        <w:spacing w:line="560" w:lineRule="exact"/>
        <w:jc w:val="left"/>
        <w:rPr>
          <w:rFonts w:hint="eastAsia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27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日-202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日（北京时间），每日上午8:</w:t>
      </w:r>
      <w:r>
        <w:rPr>
          <w:rFonts w:ascii="宋体" w:hAnsi="宋体"/>
          <w:color w:val="auto"/>
          <w:sz w:val="24"/>
          <w:szCs w:val="24"/>
          <w:highlight w:val="none"/>
        </w:rPr>
        <w:t>30-11:30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，下午</w:t>
      </w:r>
      <w:r>
        <w:rPr>
          <w:rFonts w:ascii="宋体" w:hAnsi="宋体"/>
          <w:color w:val="auto"/>
          <w:sz w:val="24"/>
          <w:szCs w:val="24"/>
          <w:highlight w:val="none"/>
        </w:rPr>
        <w:t>14:30-17: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4"/>
          <w:szCs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（北京时间）</w:t>
      </w:r>
    </w:p>
    <w:p w14:paraId="2AB0A524">
      <w:pPr>
        <w:adjustRightInd w:val="0"/>
        <w:snapToGrid w:val="0"/>
        <w:spacing w:line="560" w:lineRule="exact"/>
        <w:jc w:val="left"/>
        <w:rPr>
          <w:rFonts w:hint="default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）报名方式：邮箱报名，报名邮箱：lcsjsxyzbb@lc.shandong.cn，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邮件主题：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007-实训耗材（包二）-公司名称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将营业执照和相关资质发到邮箱，注明联系人及电话。</w:t>
      </w:r>
    </w:p>
    <w:p w14:paraId="46C46553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）咨询电话：</w:t>
      </w:r>
      <w:r>
        <w:rPr>
          <w:rFonts w:ascii="宋体" w:hAnsi="宋体"/>
          <w:color w:val="auto"/>
          <w:sz w:val="24"/>
          <w:szCs w:val="24"/>
          <w:highlight w:val="none"/>
        </w:rPr>
        <w:t>0635-850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3072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（17606216956)</w:t>
      </w:r>
    </w:p>
    <w:p w14:paraId="2F7E86CF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、谈判日期：20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分（北京时间）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北京时间）</w:t>
      </w:r>
    </w:p>
    <w:p w14:paraId="4B25200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、递交响应文件及谈判地点：聊城市技师学院汇智楼A401室</w:t>
      </w:r>
    </w:p>
    <w:p w14:paraId="5B8E984A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、此公告在聊城市技师学院网站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财务处网站中公示</w:t>
      </w:r>
    </w:p>
    <w:p w14:paraId="6577FA92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九、其他注意事项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*</w:t>
      </w:r>
    </w:p>
    <w:p w14:paraId="64A5610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1.报名供应商需提供三份报价文件，并仔细阅读附件第二部分，报价材料不全或未按要求提供上述证明视为无效。</w:t>
      </w:r>
    </w:p>
    <w:p w14:paraId="2B14693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2.报名后若因自身原因无法参加本次招标，需提前电话或邮件告知。</w:t>
      </w:r>
    </w:p>
    <w:p w14:paraId="64CAE3BB">
      <w:pPr>
        <w:adjustRightInd w:val="0"/>
        <w:snapToGrid w:val="0"/>
        <w:spacing w:line="560" w:lineRule="exact"/>
        <w:jc w:val="center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 xml:space="preserve">                                         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3月26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bookmarkEnd w:id="0"/>
      <w:bookmarkStart w:id="1" w:name="_Toc232666482"/>
    </w:p>
    <w:p w14:paraId="6736BBA5">
      <w:pPr>
        <w:adjustRightInd w:val="0"/>
        <w:snapToGrid w:val="0"/>
        <w:spacing w:line="560" w:lineRule="exact"/>
        <w:jc w:val="center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bookmarkEnd w:id="2"/>
    <w:p w14:paraId="3544C853">
      <w:pPr>
        <w:spacing w:line="480" w:lineRule="auto"/>
        <w:jc w:val="center"/>
        <w:rPr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240B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2F1C1249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项号</w:t>
            </w:r>
          </w:p>
        </w:tc>
        <w:tc>
          <w:tcPr>
            <w:tcW w:w="1709" w:type="dxa"/>
            <w:vAlign w:val="center"/>
          </w:tcPr>
          <w:p w14:paraId="65277847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7FE177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规　　　　定</w:t>
            </w:r>
          </w:p>
        </w:tc>
      </w:tr>
      <w:tr w14:paraId="0B3A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7D9C2237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49113EDF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56590B83">
            <w:pPr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left"/>
              <w:rPr>
                <w:rFonts w:asci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现代服务系25-26学年第二学期实训耗材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(包二)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采购项目</w:t>
            </w:r>
          </w:p>
        </w:tc>
      </w:tr>
      <w:tr w14:paraId="20EB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EF876A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4641A24C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8127" w:type="dxa"/>
            <w:vAlign w:val="center"/>
          </w:tcPr>
          <w:p w14:paraId="7527C026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</w:t>
            </w:r>
          </w:p>
        </w:tc>
      </w:tr>
      <w:tr w14:paraId="4B4C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50772F84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2BD9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071E6251">
            <w:pPr>
              <w:pStyle w:val="1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本项目共一个标段，主要内容为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现代服务系25-26学年第二学期实训耗材(包二)采购项目。</w:t>
            </w:r>
          </w:p>
        </w:tc>
      </w:tr>
      <w:tr w14:paraId="734B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46FC80A2">
            <w:pPr>
              <w:spacing w:line="276" w:lineRule="auto"/>
              <w:jc w:val="center"/>
              <w:rPr>
                <w:rFonts w:ascii="宋体"/>
                <w:color w:val="0000FF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6FC0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59DA4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1、具备中华人民共和国合法营业执照及相应的经营范围；</w:t>
            </w:r>
          </w:p>
          <w:p w14:paraId="57AB7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2、本项目不接受联合体投标。</w:t>
            </w:r>
          </w:p>
        </w:tc>
      </w:tr>
      <w:tr w14:paraId="724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00C0E008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49ADB29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4DEAE4A">
            <w:pPr>
              <w:pStyle w:val="103"/>
              <w:spacing w:line="276" w:lineRule="auto"/>
              <w:jc w:val="both"/>
              <w:rPr>
                <w:rFonts w:ascii="宋体" w:hAnsi="宋体" w:eastAsia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6357</w:t>
            </w: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</w:rPr>
              <w:t>元</w:t>
            </w:r>
          </w:p>
        </w:tc>
      </w:tr>
      <w:tr w14:paraId="6961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3DB6163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0FAB5D4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6628E80D">
            <w:pPr>
              <w:spacing w:line="276" w:lineRule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简易竞争性谈判。</w:t>
            </w:r>
          </w:p>
        </w:tc>
      </w:tr>
      <w:tr w14:paraId="40F5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45C8ED41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258EFC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0D99699C">
            <w:pPr>
              <w:pStyle w:val="22"/>
              <w:spacing w:line="360" w:lineRule="auto"/>
              <w:ind w:left="0" w:left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符合国家标准。</w:t>
            </w:r>
          </w:p>
        </w:tc>
      </w:tr>
      <w:tr w14:paraId="2C67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69D820B4">
            <w:pPr>
              <w:spacing w:line="276" w:lineRule="auto"/>
              <w:jc w:val="center"/>
              <w:rPr>
                <w:rFonts w:ascii="宋体" w:hAnsi="宋体"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231027C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8127" w:type="dxa"/>
            <w:vAlign w:val="center"/>
          </w:tcPr>
          <w:p w14:paraId="2475CE2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通知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天内完成供货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安装，并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保证符合本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规格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177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021F7F7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5B280280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0075E872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单价包死，报价结算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05CE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70" w:type="dxa"/>
            <w:vAlign w:val="center"/>
          </w:tcPr>
          <w:p w14:paraId="5A50AF4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594D53EC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4CDC7D0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根据采购人需求数量指定位置并验收完成后一次性付清。（依据财政实际拨款情况，进行支付）</w:t>
            </w:r>
          </w:p>
        </w:tc>
      </w:tr>
      <w:tr w14:paraId="0FA3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6845A9C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0</w:t>
            </w:r>
          </w:p>
        </w:tc>
        <w:tc>
          <w:tcPr>
            <w:tcW w:w="1709" w:type="dxa"/>
            <w:vAlign w:val="center"/>
          </w:tcPr>
          <w:p w14:paraId="44F1E16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获取文件及报名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8127" w:type="dxa"/>
            <w:vAlign w:val="center"/>
          </w:tcPr>
          <w:p w14:paraId="37A000C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日-202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（北京时间），每日上午8:30-11:30，下午14:30-17:30（北京时间）</w:t>
            </w:r>
          </w:p>
        </w:tc>
      </w:tr>
      <w:tr w14:paraId="6791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73FF351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21D5F4F0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2978BF2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财政性资金 </w:t>
            </w:r>
          </w:p>
        </w:tc>
      </w:tr>
      <w:tr w14:paraId="12D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3A44313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3F31EAA5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34F0FA22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三份</w:t>
            </w:r>
          </w:p>
        </w:tc>
      </w:tr>
      <w:tr w14:paraId="3677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3AA706D0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39793E0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8E0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不再组织供应商统一勘察现场，但各供应商可与采购人联系自行去勘察现场。</w:t>
            </w:r>
          </w:p>
        </w:tc>
      </w:tr>
      <w:tr w14:paraId="01E1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3522B9C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7710DC7D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4E5DA8BC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129A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5FB2F39E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687D51A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398F550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55C4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6D31ACF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B44E3BC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2EE9AF17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聊城市技师学院汇智楼A401室</w:t>
            </w:r>
          </w:p>
        </w:tc>
      </w:tr>
    </w:tbl>
    <w:p w14:paraId="7F832B74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二、报价文件编写</w:t>
      </w:r>
    </w:p>
    <w:p w14:paraId="60B280A7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A70A617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（一）、报价文件的组成</w:t>
      </w:r>
    </w:p>
    <w:p w14:paraId="710C489E">
      <w:pPr>
        <w:spacing w:line="360" w:lineRule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营业执照复印件加盖公章；</w:t>
      </w:r>
    </w:p>
    <w:p w14:paraId="6DBD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ascii="宋体" w:cs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见附件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；</w:t>
      </w:r>
    </w:p>
    <w:p w14:paraId="78AA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、首次报价一览表</w:t>
      </w:r>
    </w:p>
    <w:p w14:paraId="4CC1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、项目说明中有分项报价的需填写分项报价明细</w:t>
      </w:r>
    </w:p>
    <w:p w14:paraId="0620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注：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、资格证明文件中要求的证件，供应商必须按要求提供，否则将被视为资格审查不合格，不再进入下一步评审。</w:t>
      </w:r>
    </w:p>
    <w:p w14:paraId="61EB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61" w:firstLineChars="150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、报价文件一式三份，装订成册（无需胶装）</w:t>
      </w:r>
    </w:p>
    <w:p w14:paraId="70DA0CA8">
      <w:pPr>
        <w:pStyle w:val="47"/>
        <w:ind w:firstLine="0" w:firstLineChars="0"/>
        <w:rPr>
          <w:highlight w:val="none"/>
        </w:rPr>
      </w:pPr>
    </w:p>
    <w:p w14:paraId="4AFA1042">
      <w:pPr>
        <w:pStyle w:val="47"/>
        <w:ind w:firstLine="0" w:firstLineChars="0"/>
        <w:rPr>
          <w:highlight w:val="none"/>
        </w:rPr>
      </w:pPr>
    </w:p>
    <w:p w14:paraId="554A2B5B">
      <w:pPr>
        <w:pStyle w:val="47"/>
        <w:ind w:firstLine="0" w:firstLineChars="0"/>
        <w:rPr>
          <w:highlight w:val="none"/>
        </w:rPr>
      </w:pPr>
    </w:p>
    <w:p w14:paraId="2531D012">
      <w:pPr>
        <w:pStyle w:val="47"/>
        <w:ind w:firstLine="0" w:firstLineChars="0"/>
        <w:rPr>
          <w:highlight w:val="none"/>
        </w:rPr>
      </w:pPr>
    </w:p>
    <w:p w14:paraId="43B10A74">
      <w:pPr>
        <w:pStyle w:val="47"/>
        <w:ind w:firstLine="0" w:firstLineChars="0"/>
        <w:rPr>
          <w:highlight w:val="none"/>
        </w:rPr>
      </w:pPr>
    </w:p>
    <w:p w14:paraId="6F910259">
      <w:pPr>
        <w:pStyle w:val="47"/>
        <w:ind w:firstLine="0" w:firstLineChars="0"/>
        <w:rPr>
          <w:highlight w:val="none"/>
        </w:rPr>
      </w:pPr>
    </w:p>
    <w:p w14:paraId="0AE4FABB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7E3EBAA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25E8BE64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1D2F76B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FA31609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40116657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6BEC111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4068AC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0E24A687">
      <w:pPr>
        <w:spacing w:line="276" w:lineRule="auto"/>
        <w:jc w:val="center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/>
          <w:b/>
          <w:sz w:val="32"/>
          <w:highlight w:val="none"/>
        </w:rPr>
        <w:t>资格、资质证明文件复印件（加盖公章）</w:t>
      </w:r>
    </w:p>
    <w:p w14:paraId="45979814">
      <w:pPr>
        <w:spacing w:line="276" w:lineRule="auto"/>
        <w:jc w:val="center"/>
        <w:rPr>
          <w:rFonts w:ascii="宋体"/>
          <w:b/>
          <w:sz w:val="24"/>
          <w:szCs w:val="24"/>
          <w:highlight w:val="none"/>
        </w:rPr>
      </w:pPr>
    </w:p>
    <w:p w14:paraId="6554684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60A1FB6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05E6EF3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5258ED74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6246552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E860CB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16B49E3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  <w:highlight w:val="none"/>
        </w:rPr>
      </w:pPr>
    </w:p>
    <w:p w14:paraId="2627483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  <w:highlight w:val="none"/>
        </w:rPr>
      </w:pPr>
    </w:p>
    <w:p w14:paraId="53A9736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1312472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63CFE728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032B00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3D52C7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22A4C7F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法定代表人授权委托书</w:t>
      </w:r>
    </w:p>
    <w:p w14:paraId="6C2E0D96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  <w:highlight w:val="none"/>
        </w:rPr>
      </w:pPr>
    </w:p>
    <w:p w14:paraId="1F85584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法定代表人名称</w:t>
      </w:r>
      <w:r>
        <w:rPr>
          <w:rFonts w:hint="eastAsia" w:ascii="宋体" w:hAnsi="宋体"/>
          <w:sz w:val="24"/>
          <w:szCs w:val="24"/>
          <w:highlight w:val="none"/>
        </w:rPr>
        <w:t>）系（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被授权人名称和职务</w:t>
      </w:r>
      <w:r>
        <w:rPr>
          <w:rFonts w:hint="eastAsia" w:ascii="宋体" w:hAnsi="宋体"/>
          <w:sz w:val="24"/>
          <w:szCs w:val="24"/>
          <w:highlight w:val="none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项目名称</w:t>
      </w:r>
      <w:r>
        <w:rPr>
          <w:rFonts w:hint="eastAsia" w:ascii="宋体" w:hAnsi="宋体"/>
          <w:sz w:val="24"/>
          <w:szCs w:val="24"/>
          <w:highlight w:val="none"/>
        </w:rPr>
        <w:t>）竞争性谈判活动的一切事宜。该同志代表我单位全权处理本次竞争性谈判活动中的一切事宜，由他签字的一切文件，我公司均认可。</w:t>
      </w:r>
    </w:p>
    <w:p w14:paraId="6C0FCE51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代理人无转委托权，特此委托。</w:t>
      </w:r>
    </w:p>
    <w:p w14:paraId="1652D0CA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</w:p>
    <w:p w14:paraId="71B92A06">
      <w:pPr>
        <w:tabs>
          <w:tab w:val="left" w:pos="0"/>
          <w:tab w:val="left" w:pos="180"/>
          <w:tab w:val="left" w:pos="360"/>
        </w:tabs>
        <w:spacing w:line="276" w:lineRule="auto"/>
        <w:jc w:val="both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</w:rPr>
        <w:t>法定代表人签字：__________（手写）</w:t>
      </w:r>
    </w:p>
    <w:p w14:paraId="4B4B23C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加盖单位公章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117B0F4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授权委托日期：</w:t>
      </w:r>
    </w:p>
    <w:p w14:paraId="53F9E77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362FC6BA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全权代表姓名：</w:t>
      </w:r>
    </w:p>
    <w:p w14:paraId="33A8CCF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职务：</w:t>
      </w:r>
    </w:p>
    <w:p w14:paraId="36B169C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身份证号码：</w:t>
      </w:r>
    </w:p>
    <w:p w14:paraId="7D6AF96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详细通讯地址：</w:t>
      </w:r>
    </w:p>
    <w:p w14:paraId="2114843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邮政编码：</w:t>
      </w:r>
    </w:p>
    <w:p w14:paraId="524FFA14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电话：</w:t>
      </w:r>
    </w:p>
    <w:p w14:paraId="345E8B9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身份证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2467A2FF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  <w:highlight w:val="none"/>
        </w:rPr>
      </w:pPr>
    </w:p>
    <w:p w14:paraId="3FAE5ED8">
      <w:pPr>
        <w:pStyle w:val="47"/>
        <w:ind w:firstLine="400"/>
        <w:rPr>
          <w:highlight w:val="none"/>
        </w:rPr>
      </w:pPr>
    </w:p>
    <w:p w14:paraId="3FFE8959">
      <w:pPr>
        <w:pStyle w:val="47"/>
        <w:ind w:firstLine="400"/>
        <w:rPr>
          <w:highlight w:val="none"/>
        </w:rPr>
      </w:pPr>
    </w:p>
    <w:p w14:paraId="612B79A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</w:p>
    <w:p w14:paraId="22FB1B5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  <w:highlight w:val="none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highlight w:val="none"/>
          <w:lang w:val="zh-CN"/>
        </w:rPr>
        <w:t>附件：</w:t>
      </w:r>
      <w:r>
        <w:rPr>
          <w:rFonts w:hint="eastAsia" w:eastAsia="黑体"/>
          <w:b/>
          <w:sz w:val="28"/>
          <w:szCs w:val="28"/>
          <w:highlight w:val="none"/>
          <w:lang w:val="zh-CN"/>
        </w:rPr>
        <w:t>首次</w:t>
      </w:r>
      <w:r>
        <w:rPr>
          <w:rFonts w:hint="eastAsia" w:eastAsia="黑体"/>
          <w:b/>
          <w:sz w:val="28"/>
          <w:szCs w:val="28"/>
          <w:highlight w:val="none"/>
        </w:rPr>
        <w:t>报价一览表</w:t>
      </w:r>
    </w:p>
    <w:p w14:paraId="486679C5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  <w:highlight w:val="none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0333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D95EDC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4D57E8B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报价项目明细</w:t>
            </w:r>
          </w:p>
        </w:tc>
      </w:tr>
      <w:tr w14:paraId="78D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346142E7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308" w:type="dxa"/>
            <w:vAlign w:val="center"/>
          </w:tcPr>
          <w:p w14:paraId="647524FA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4AC88F6C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</w:t>
            </w:r>
          </w:p>
        </w:tc>
      </w:tr>
      <w:tr w14:paraId="641A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D9009B5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</w:p>
        </w:tc>
        <w:tc>
          <w:tcPr>
            <w:tcW w:w="5308" w:type="dxa"/>
            <w:vAlign w:val="center"/>
          </w:tcPr>
          <w:p w14:paraId="4C1199D8">
            <w:pPr>
              <w:spacing w:line="276" w:lineRule="auto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7B7EABFD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大写：       元</w:t>
            </w:r>
          </w:p>
          <w:p w14:paraId="3932E223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小写：       元</w:t>
            </w:r>
          </w:p>
        </w:tc>
      </w:tr>
      <w:tr w14:paraId="787A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4449AE6D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2</w:t>
            </w:r>
          </w:p>
        </w:tc>
        <w:tc>
          <w:tcPr>
            <w:tcW w:w="5308" w:type="dxa"/>
            <w:vAlign w:val="center"/>
          </w:tcPr>
          <w:p w14:paraId="115A5297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79A0CDC8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请填写满足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)</w:t>
            </w:r>
          </w:p>
        </w:tc>
      </w:tr>
      <w:tr w14:paraId="64AF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6A69FAD8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2310E73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期</w:t>
            </w:r>
          </w:p>
        </w:tc>
        <w:tc>
          <w:tcPr>
            <w:tcW w:w="3859" w:type="dxa"/>
            <w:vAlign w:val="center"/>
          </w:tcPr>
          <w:p w14:paraId="7DD68D1F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</w:p>
        </w:tc>
      </w:tr>
      <w:tr w14:paraId="2D87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2FE0C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4</w:t>
            </w:r>
          </w:p>
        </w:tc>
        <w:tc>
          <w:tcPr>
            <w:tcW w:w="5308" w:type="dxa"/>
            <w:vAlign w:val="center"/>
          </w:tcPr>
          <w:p w14:paraId="4E86E254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质保期</w:t>
            </w:r>
          </w:p>
        </w:tc>
        <w:tc>
          <w:tcPr>
            <w:tcW w:w="3859" w:type="dxa"/>
            <w:vAlign w:val="center"/>
          </w:tcPr>
          <w:p w14:paraId="71BBA105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  <w:tr w14:paraId="541D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2FD79B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5</w:t>
            </w:r>
          </w:p>
        </w:tc>
        <w:tc>
          <w:tcPr>
            <w:tcW w:w="5308" w:type="dxa"/>
            <w:vAlign w:val="center"/>
          </w:tcPr>
          <w:p w14:paraId="3CD4528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5AC84BA4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</w:tbl>
    <w:p w14:paraId="3DA4A3D6">
      <w:pPr>
        <w:spacing w:line="276" w:lineRule="auto"/>
        <w:rPr>
          <w:b/>
          <w:szCs w:val="21"/>
          <w:highlight w:val="none"/>
          <w:u w:val="single"/>
        </w:rPr>
      </w:pPr>
      <w:r>
        <w:rPr>
          <w:rFonts w:hint="eastAsia"/>
          <w:b/>
          <w:szCs w:val="21"/>
          <w:highlight w:val="none"/>
        </w:rPr>
        <w:t>供应商名称（公章）：</w:t>
      </w:r>
    </w:p>
    <w:p w14:paraId="4BDB8FDD">
      <w:pPr>
        <w:spacing w:line="276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法定代表人或授权代理人签字：</w:t>
      </w:r>
    </w:p>
    <w:p w14:paraId="28319A50">
      <w:pPr>
        <w:spacing w:line="276" w:lineRule="auto"/>
        <w:rPr>
          <w:b/>
          <w:sz w:val="24"/>
          <w:highlight w:val="none"/>
        </w:rPr>
      </w:pPr>
    </w:p>
    <w:p w14:paraId="1FA67CE5">
      <w:pPr>
        <w:pStyle w:val="47"/>
        <w:ind w:firstLine="400"/>
        <w:rPr>
          <w:highlight w:val="none"/>
        </w:rPr>
      </w:pPr>
    </w:p>
    <w:p w14:paraId="46F36F48">
      <w:pPr>
        <w:pStyle w:val="47"/>
        <w:ind w:firstLine="0" w:firstLineChars="0"/>
        <w:rPr>
          <w:highlight w:val="none"/>
        </w:rPr>
      </w:pPr>
      <w:r>
        <w:rPr>
          <w:highlight w:val="none"/>
        </w:rPr>
        <w:t>注：必须</w:t>
      </w:r>
      <w:r>
        <w:rPr>
          <w:rFonts w:hint="eastAsia"/>
          <w:highlight w:val="none"/>
          <w:lang w:val="en-US" w:eastAsia="zh-CN"/>
        </w:rPr>
        <w:t>附</w:t>
      </w:r>
      <w:r>
        <w:rPr>
          <w:highlight w:val="none"/>
        </w:rPr>
        <w:t>分项报价表</w:t>
      </w:r>
    </w:p>
    <w:p w14:paraId="002F4818">
      <w:pPr>
        <w:spacing w:line="480" w:lineRule="auto"/>
        <w:rPr>
          <w:b/>
          <w:sz w:val="24"/>
          <w:szCs w:val="24"/>
          <w:highlight w:val="none"/>
        </w:rPr>
      </w:pPr>
    </w:p>
    <w:p w14:paraId="3FBF7187">
      <w:pPr>
        <w:spacing w:line="480" w:lineRule="auto"/>
        <w:rPr>
          <w:rFonts w:hint="eastAsia"/>
          <w:b/>
          <w:sz w:val="24"/>
          <w:szCs w:val="24"/>
          <w:highlight w:val="none"/>
        </w:rPr>
      </w:pPr>
    </w:p>
    <w:p w14:paraId="6F5E65D3">
      <w:pPr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0F3198AD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tbl>
      <w:tblPr>
        <w:tblStyle w:val="48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453"/>
        <w:gridCol w:w="2968"/>
        <w:gridCol w:w="1274"/>
        <w:gridCol w:w="847"/>
        <w:gridCol w:w="846"/>
        <w:gridCol w:w="866"/>
        <w:gridCol w:w="605"/>
      </w:tblGrid>
      <w:tr w14:paraId="41F8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57D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5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708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ADA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A0B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FC1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B5B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C3B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FBB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ED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EBE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0D7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2144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C3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医用棉签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CEA1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475E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4C2D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BD1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900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40F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77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氯化钠溶液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0.90%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B7EB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C245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665B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864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73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405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4F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一次性止血带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 宽带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1677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6C33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7459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8C2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7B5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A24E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DF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一次性医用输液器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14DC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470E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64CF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994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47B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8969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0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纱布（块）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普通5*7cm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EDB8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913F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4C9B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EBC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C21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A03E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B5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手消毒剂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500毫升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F963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DAD3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01EC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9D5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ED5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182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2C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治疗巾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50*70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89B2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2703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8A0C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1A2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2C1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49CE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B4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医疗垃圾袋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黄色，50*56，100个/包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ADFE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0482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B714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447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D28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21F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7E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生活垃圾袋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黑色，50*56，100个/包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AF35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CF8C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3875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A0A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A06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0D52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37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75%酒精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C39A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B127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6F2C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CB4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7B3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439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8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输液贴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100贴/盒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E749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189C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5510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F87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07A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7B2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D9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碘伏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B6D6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1A99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1300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510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A71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CC2C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1D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一次性注射器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FE98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13EC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B75C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C06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F70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888D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89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100个一包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CF76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4526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82A1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E34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5D8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F204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E3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血糖仪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免调码5秒出值，符合新国家标准GB/T19634-2021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C613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980D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35EE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1F9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1E3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E95D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29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血糖试纸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与血糖仪可配套使用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2190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75D1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837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77C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924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1336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BD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采血针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30G,针尖直径0.32mm,穿刺深度1.8mm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2D50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712B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1C0F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7A9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2E7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C5D4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41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听诊器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不锈钢耳挂，软耳塞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0E9C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0CB8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8FAB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95A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000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4FD1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DE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腋温计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水银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7026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0258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F78F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730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201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6FA6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94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805C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0BC0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84A9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FA0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9C5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C0D4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C9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一次性口腔护理包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供口腔护理用；具体包括止血钳、镊子、弯盘、棉球15个、压舌板、一次性手套、治疗巾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C75C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0050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B963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D90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58B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890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D0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棉球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脱脂棉球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2957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EB71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4E33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471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E2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01B7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47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压舌板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E486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54F2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6556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A90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B49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1157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3E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89E4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76EB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4095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FD2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A6F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B8E3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A3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凡士林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医用白凡士林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DDA2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8846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A4F3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93E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34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19A5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AD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胸表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379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98C8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6BDA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9F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178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4303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77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573A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3AE2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6EDD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539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D59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4BF4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1F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7号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7DEB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9C06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92C7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B3B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FFE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8A0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0C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移位滑步垫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绿色，70*135cm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E232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C5DD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A47C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3A5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57C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504B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FC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纱布敷料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8*10cm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350F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30CE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26B2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51D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756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81DF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0F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冷热敷袋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可重复使用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C971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910E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85C8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A94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A03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65DE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0B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服药杯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212C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EF79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3702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1F6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B9F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A3D2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7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药匙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6383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2943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FCBD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F7F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17C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83F0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D3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雾化吸入器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配有面罩、咬嘴、药杯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F4EF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A9CD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8834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9E0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497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5C90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B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玻璃酸钠滴眼液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瓶装，一瓶5ml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EA20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E493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AD55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187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F9F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A665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CC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氧气吸入器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9849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B702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09E9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2E8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BEE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8953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F5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一次性床刷套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D755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25A7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DA46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37D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F15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8490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46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医用中单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纯棉、100*150cm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3B69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99CB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3631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C32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BA7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B16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A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医用高分子夹板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前臂中号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FFE6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9B2B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5F2E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E33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981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54DB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D1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医用纱布卷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9723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B40F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4444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EAC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8E0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58EC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80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一次性外科手套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最大号8#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12AC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FE2C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C5AB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13C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9C3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E12F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26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无菌技术套装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含弯盘、罐、直镊、镊子桶、直钳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0721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8E02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B203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A3D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580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9CDE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A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纯棉无菌包布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有绳、60*60cm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52E5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AE0F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5A63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AFC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169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F9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E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87D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64710DE3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5E6A0E5F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eastAsia"/>
          <w:b/>
          <w:color w:val="auto"/>
          <w:sz w:val="44"/>
          <w:highlight w:val="none"/>
        </w:rPr>
      </w:pPr>
      <w:r>
        <w:rPr>
          <w:rFonts w:hint="eastAsia"/>
          <w:b/>
          <w:color w:val="auto"/>
          <w:sz w:val="44"/>
          <w:highlight w:val="none"/>
        </w:rPr>
        <w:t>项目</w:t>
      </w:r>
      <w:r>
        <w:rPr>
          <w:rFonts w:hint="eastAsia"/>
          <w:b/>
          <w:color w:val="auto"/>
          <w:sz w:val="44"/>
          <w:highlight w:val="none"/>
          <w:lang w:val="en-US" w:eastAsia="zh-CN"/>
        </w:rPr>
        <w:t>说明</w:t>
      </w:r>
      <w:r>
        <w:rPr>
          <w:rFonts w:hint="eastAsia"/>
          <w:b/>
          <w:color w:val="auto"/>
          <w:sz w:val="44"/>
          <w:highlight w:val="none"/>
        </w:rPr>
        <w:t>：</w:t>
      </w:r>
    </w:p>
    <w:p w14:paraId="60869A8F">
      <w:pPr>
        <w:bidi w:val="0"/>
        <w:ind w:firstLine="440" w:firstLineChars="200"/>
        <w:rPr>
          <w:rFonts w:hint="eastAsia"/>
          <w:sz w:val="22"/>
          <w:szCs w:val="21"/>
          <w:highlight w:val="none"/>
          <w:lang w:eastAsia="zh-CN"/>
        </w:rPr>
      </w:pPr>
    </w:p>
    <w:p w14:paraId="6AA1F56E">
      <w:pPr>
        <w:pStyle w:val="160"/>
        <w:spacing w:line="360" w:lineRule="auto"/>
        <w:rPr>
          <w:rFonts w:hint="default"/>
          <w:sz w:val="22"/>
          <w:szCs w:val="21"/>
          <w:highlight w:val="none"/>
          <w:lang w:val="en-US" w:eastAsia="zh-CN"/>
        </w:rPr>
      </w:pPr>
      <w:r>
        <w:rPr>
          <w:rFonts w:hint="eastAsia"/>
          <w:sz w:val="22"/>
          <w:szCs w:val="21"/>
          <w:highlight w:val="none"/>
          <w:lang w:val="en-US" w:eastAsia="zh-CN"/>
        </w:rPr>
        <w:t>无</w:t>
      </w:r>
    </w:p>
    <w:p w14:paraId="45C63FC8">
      <w:pPr>
        <w:bidi w:val="0"/>
        <w:ind w:firstLine="440" w:firstLineChars="200"/>
        <w:rPr>
          <w:rFonts w:hint="default"/>
          <w:sz w:val="22"/>
          <w:szCs w:val="21"/>
          <w:highlight w:val="none"/>
          <w:lang w:val="en-US" w:eastAsia="zh-CN"/>
        </w:rPr>
      </w:pPr>
    </w:p>
    <w:p w14:paraId="6D5D8436">
      <w:pPr>
        <w:bidi w:val="0"/>
        <w:ind w:firstLine="440" w:firstLineChars="200"/>
        <w:rPr>
          <w:rFonts w:hint="eastAsia"/>
          <w:sz w:val="22"/>
          <w:szCs w:val="21"/>
          <w:highlight w:val="none"/>
          <w:lang w:eastAsia="zh-CN"/>
        </w:rPr>
      </w:pPr>
    </w:p>
    <w:p w14:paraId="21224062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469110E3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5521F92A">
      <w:pPr>
        <w:pStyle w:val="259"/>
        <w:numPr>
          <w:ilvl w:val="0"/>
          <w:numId w:val="7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清单：</w:t>
      </w:r>
    </w:p>
    <w:tbl>
      <w:tblPr>
        <w:tblStyle w:val="48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60"/>
        <w:gridCol w:w="3571"/>
        <w:gridCol w:w="846"/>
        <w:gridCol w:w="846"/>
        <w:gridCol w:w="846"/>
        <w:gridCol w:w="936"/>
        <w:gridCol w:w="531"/>
      </w:tblGrid>
      <w:tr w14:paraId="5449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D465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2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437C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CB7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935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2D6A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</w:t>
            </w:r>
          </w:p>
          <w:p w14:paraId="269F8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AA3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75B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9D0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1FF2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F834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6A4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预算总金额（元）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7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905A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CFEA0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医用棉签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5711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C1B9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6E19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9715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CAA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80CF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96473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氯化钠溶液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0.90%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D02C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1672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C6AA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95E0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FC7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116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195EB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一次性止血带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 宽带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D053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55E4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1BE9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A6B9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338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BAA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A54BB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一次性医用输液器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EA32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AE64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6BC6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8E3B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DE8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4834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DB2CE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纱布（块）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普通5*7cm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1C68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631D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15C8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5172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01B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33C2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38563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手消毒剂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500毫升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FD8E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87D6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F4DE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4902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C03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F2A1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A3D89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治疗巾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50*70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AED2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8B62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0C69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994D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769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EA8F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93502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医疗垃圾袋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黄色，50*56，100个/包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7F2B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3EC3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E22C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B58B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754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A63B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4C0B3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生活垃圾袋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黑色，50*56，100个/包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3414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1C27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041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7EFC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668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5BC4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5FEC4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75%酒精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00CA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C0F1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9B91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B2B3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FB6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9659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FCFF1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输液贴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100贴/盒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36D1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CD56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BC7F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7483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E97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29A7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5634C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碘伏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9BB1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F1C1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3AF6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7A9F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D6B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31C9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60D49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一次性注射器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5745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A9E3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9D0F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5635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D8F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25B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BCC28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100个一包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66E7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E35D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5D0B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AB22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313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EC14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38B4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血糖仪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免调码5秒出值，符合新国家标准GB/T19634-2021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BC8A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1D73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094F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655B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818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D537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6649B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血糖试纸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与血糖仪可配套使用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6EB2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0252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9D26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BEEC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E8F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49A8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C7979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采血针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30G,针尖直径0.32mm,穿刺深度1.8mm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ED6A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EFE5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1E52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EB78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88B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9F8F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FBFCC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听诊器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不锈钢耳挂，软耳塞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58BC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702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B8B2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934F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B37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4958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C72D7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腋温计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水银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69D5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3884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500C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95FD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3D7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D8B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1A1D1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CDB0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BB85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B773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4F08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D53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3F3B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0A8C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一次性口腔护理包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供口腔护理用；具体包括止血钳、镊子、弯盘、棉球15个、压舌板、一次性手套、治疗巾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23CD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E8C8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EBDA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6DBF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1D3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38B2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E72EB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棉球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脱脂棉球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8D5A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D496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6AA6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DBDC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E0B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C0B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5002C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压舌板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0777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3A2A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70DC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4CFB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883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CA21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EE7B2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F67E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C408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C6D6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F8F1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7B3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ED78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F31E0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凡士林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医用白凡士林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95CC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11B3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6B0F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363B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C1A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B25A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FE304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79D2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1D0A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875B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2E14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D97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4F66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4A8E1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CE99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3F57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5470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8562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1D9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F180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4C4F2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BD2A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0D20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569C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1CBD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CE5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3B89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77954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移位滑步垫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绿色，70*135cm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B4EB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B363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408B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5ADF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463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98A4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78141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纱布敷料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8*10cm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EB1A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DE01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31F8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6826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A62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F533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CC54C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冷热敷袋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可重复使用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1682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54D4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F8DC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E9E7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011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E0FF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B3EC6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服药杯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9985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390B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AE3E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5E95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C57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6A11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6A767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药匙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664F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555B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5DA8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D1C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36DF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00515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雾化吸入器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配有面罩、咬嘴、药杯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3678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C703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DF3D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AA84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666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7018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116AB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玻璃酸钠滴眼液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瓶装，一瓶5ml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7DFC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6189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1B19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B288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3D6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240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80786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氧气吸入器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C813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A8D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5B9B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DA84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977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9B0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70F74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一次性床刷套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3EF4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93B4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0AE0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F8A2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D41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7399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A893C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医用中单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纯棉、100*150cm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14E4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D6F3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3694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1623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251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8B01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E695E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医用高分子夹板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前臂中号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34DD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8F55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668B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A7FA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110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A031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7A19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医用纱布卷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B438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EC51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2EE0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3DD8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F6B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8EE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7F226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一次性外科手套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最大号8#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39FA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7355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9817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F788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BA1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410C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CF970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无菌技术套装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含弯盘、罐、直镊、镊子桶、直钳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9527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B2B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690C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C0DE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5DB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C604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F1A5C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纯棉无菌包布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有绳、60*60cm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F105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DBC4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3B39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C0EE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155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F6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7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5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A7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</w:tbl>
    <w:p w14:paraId="684C29AE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  <w:highlight w:val="none"/>
        </w:rPr>
      </w:pPr>
    </w:p>
    <w:p w14:paraId="04714FE1">
      <w:pPr>
        <w:ind w:firstLine="482" w:firstLineChars="2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  <w:t>注：1、</w:t>
      </w:r>
      <w:r>
        <w:rPr>
          <w:rFonts w:hint="eastAsia" w:ascii="宋体" w:hAnsi="宋体"/>
          <w:b/>
          <w:sz w:val="24"/>
          <w:szCs w:val="24"/>
          <w:highlight w:val="none"/>
        </w:rPr>
        <w:t>本报价为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包括含运输、搬运、拆卸、安装等人工费及配件、附件费等</w:t>
      </w:r>
      <w:r>
        <w:rPr>
          <w:rFonts w:hint="eastAsia" w:ascii="宋体" w:hAnsi="宋体"/>
          <w:b/>
          <w:sz w:val="24"/>
          <w:szCs w:val="24"/>
          <w:highlight w:val="none"/>
        </w:rPr>
        <w:t>。</w:t>
      </w:r>
    </w:p>
    <w:p w14:paraId="07A008F0">
      <w:pPr>
        <w:ind w:firstLine="964" w:firstLineChars="400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  <w:highlight w:val="none"/>
        </w:rPr>
        <w:t>、各单价报价均不能超预算单价，总价报价不能超预算总价。</w:t>
      </w:r>
    </w:p>
    <w:p w14:paraId="22132BC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4"/>
          <w:szCs w:val="24"/>
          <w:highlight w:val="none"/>
        </w:rPr>
        <w:t>、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必须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附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分项报价表。</w:t>
      </w:r>
    </w:p>
    <w:p w14:paraId="15544024">
      <w:pPr>
        <w:pStyle w:val="47"/>
        <w:ind w:left="0" w:leftChars="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543D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81530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203B0948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B900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715FD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11781CD3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7979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6CC54EBB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3C4B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4658A"/>
    <w:multiLevelType w:val="singleLevel"/>
    <w:tmpl w:val="C59465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3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6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4189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CE546E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806305"/>
    <w:rsid w:val="01E14866"/>
    <w:rsid w:val="024050BE"/>
    <w:rsid w:val="0255489B"/>
    <w:rsid w:val="02583619"/>
    <w:rsid w:val="028D1FD6"/>
    <w:rsid w:val="02A921EF"/>
    <w:rsid w:val="02E6130D"/>
    <w:rsid w:val="03064D6A"/>
    <w:rsid w:val="031418F0"/>
    <w:rsid w:val="03E25113"/>
    <w:rsid w:val="03EE7519"/>
    <w:rsid w:val="04F544BF"/>
    <w:rsid w:val="05241F07"/>
    <w:rsid w:val="054E7908"/>
    <w:rsid w:val="05677A81"/>
    <w:rsid w:val="056A0AB5"/>
    <w:rsid w:val="05720AA9"/>
    <w:rsid w:val="05C018BB"/>
    <w:rsid w:val="05C55124"/>
    <w:rsid w:val="07866B35"/>
    <w:rsid w:val="07B922C3"/>
    <w:rsid w:val="08BF7794"/>
    <w:rsid w:val="09D27438"/>
    <w:rsid w:val="0B7F7B23"/>
    <w:rsid w:val="0B8F435E"/>
    <w:rsid w:val="0BCC3CF0"/>
    <w:rsid w:val="0BD3067C"/>
    <w:rsid w:val="0BEA3486"/>
    <w:rsid w:val="0C5354F9"/>
    <w:rsid w:val="0D37622D"/>
    <w:rsid w:val="0D9378B6"/>
    <w:rsid w:val="0DC444A6"/>
    <w:rsid w:val="0DDE5050"/>
    <w:rsid w:val="0EDD16F0"/>
    <w:rsid w:val="0FAB3042"/>
    <w:rsid w:val="10B65D95"/>
    <w:rsid w:val="116B04A0"/>
    <w:rsid w:val="11A35481"/>
    <w:rsid w:val="11BC3C7C"/>
    <w:rsid w:val="11DA205C"/>
    <w:rsid w:val="12D746E8"/>
    <w:rsid w:val="132405DA"/>
    <w:rsid w:val="13270358"/>
    <w:rsid w:val="133E4AA9"/>
    <w:rsid w:val="147C5547"/>
    <w:rsid w:val="14BB4F51"/>
    <w:rsid w:val="14E44D04"/>
    <w:rsid w:val="15493813"/>
    <w:rsid w:val="155013FC"/>
    <w:rsid w:val="16220303"/>
    <w:rsid w:val="163B139F"/>
    <w:rsid w:val="16E60821"/>
    <w:rsid w:val="17A02EFE"/>
    <w:rsid w:val="17AD719E"/>
    <w:rsid w:val="17C32FC8"/>
    <w:rsid w:val="17F24A8A"/>
    <w:rsid w:val="19094ED0"/>
    <w:rsid w:val="194417AD"/>
    <w:rsid w:val="19502458"/>
    <w:rsid w:val="195D47E2"/>
    <w:rsid w:val="19BF0A8E"/>
    <w:rsid w:val="1A7254D6"/>
    <w:rsid w:val="1B132036"/>
    <w:rsid w:val="1BE804D9"/>
    <w:rsid w:val="1BF852E7"/>
    <w:rsid w:val="1BFE4A94"/>
    <w:rsid w:val="1C790F1A"/>
    <w:rsid w:val="1CEB698E"/>
    <w:rsid w:val="1D3E6C48"/>
    <w:rsid w:val="1D4B2E52"/>
    <w:rsid w:val="1DA43F7B"/>
    <w:rsid w:val="1E957931"/>
    <w:rsid w:val="1F52430D"/>
    <w:rsid w:val="1F971487"/>
    <w:rsid w:val="1FC655DB"/>
    <w:rsid w:val="201725C8"/>
    <w:rsid w:val="20966A31"/>
    <w:rsid w:val="212D51E6"/>
    <w:rsid w:val="21427595"/>
    <w:rsid w:val="22295AD0"/>
    <w:rsid w:val="224662E0"/>
    <w:rsid w:val="234C3850"/>
    <w:rsid w:val="23994FAD"/>
    <w:rsid w:val="240D2CCC"/>
    <w:rsid w:val="242B68C9"/>
    <w:rsid w:val="248B1517"/>
    <w:rsid w:val="249917FE"/>
    <w:rsid w:val="262B023E"/>
    <w:rsid w:val="26445799"/>
    <w:rsid w:val="273D2914"/>
    <w:rsid w:val="27FC632B"/>
    <w:rsid w:val="296D55D3"/>
    <w:rsid w:val="29D40CD8"/>
    <w:rsid w:val="29FD282F"/>
    <w:rsid w:val="2C0412C3"/>
    <w:rsid w:val="2C381449"/>
    <w:rsid w:val="2D391F1B"/>
    <w:rsid w:val="2D8765D2"/>
    <w:rsid w:val="2DEA1F15"/>
    <w:rsid w:val="2E9B0DE0"/>
    <w:rsid w:val="2EFC30B5"/>
    <w:rsid w:val="2F042E3F"/>
    <w:rsid w:val="2F1116E8"/>
    <w:rsid w:val="300F0BC6"/>
    <w:rsid w:val="30507EBF"/>
    <w:rsid w:val="31232B7B"/>
    <w:rsid w:val="31A41E74"/>
    <w:rsid w:val="31D41ACA"/>
    <w:rsid w:val="32BF0762"/>
    <w:rsid w:val="35270CDA"/>
    <w:rsid w:val="35BE2E72"/>
    <w:rsid w:val="35C12962"/>
    <w:rsid w:val="35DB1101"/>
    <w:rsid w:val="35DE7B63"/>
    <w:rsid w:val="362C0724"/>
    <w:rsid w:val="3827318B"/>
    <w:rsid w:val="38433B03"/>
    <w:rsid w:val="38482EC7"/>
    <w:rsid w:val="395B4759"/>
    <w:rsid w:val="39CE5556"/>
    <w:rsid w:val="3A1A0BDA"/>
    <w:rsid w:val="3B597350"/>
    <w:rsid w:val="3B615E1B"/>
    <w:rsid w:val="3B7B043E"/>
    <w:rsid w:val="3CA8487C"/>
    <w:rsid w:val="3CE85EE2"/>
    <w:rsid w:val="3D98669F"/>
    <w:rsid w:val="3DBD4357"/>
    <w:rsid w:val="3E2B558B"/>
    <w:rsid w:val="3F1E091D"/>
    <w:rsid w:val="3F5E75BA"/>
    <w:rsid w:val="40044CBB"/>
    <w:rsid w:val="4033731A"/>
    <w:rsid w:val="40500A84"/>
    <w:rsid w:val="40687620"/>
    <w:rsid w:val="408378E0"/>
    <w:rsid w:val="42E051BB"/>
    <w:rsid w:val="42E45EE2"/>
    <w:rsid w:val="432936DD"/>
    <w:rsid w:val="4495237F"/>
    <w:rsid w:val="44F66730"/>
    <w:rsid w:val="45684CF6"/>
    <w:rsid w:val="457B6077"/>
    <w:rsid w:val="46633F07"/>
    <w:rsid w:val="46706AA0"/>
    <w:rsid w:val="467178FF"/>
    <w:rsid w:val="46720FE9"/>
    <w:rsid w:val="46791F9D"/>
    <w:rsid w:val="46A83C20"/>
    <w:rsid w:val="46B17416"/>
    <w:rsid w:val="47874A22"/>
    <w:rsid w:val="48A759E8"/>
    <w:rsid w:val="49634005"/>
    <w:rsid w:val="49C83E68"/>
    <w:rsid w:val="4A09620F"/>
    <w:rsid w:val="4A361719"/>
    <w:rsid w:val="4AB74F68"/>
    <w:rsid w:val="4ACD58D4"/>
    <w:rsid w:val="4B2500E2"/>
    <w:rsid w:val="4B390BF7"/>
    <w:rsid w:val="4C0A7CBD"/>
    <w:rsid w:val="4C12586E"/>
    <w:rsid w:val="4C2400D1"/>
    <w:rsid w:val="4C376897"/>
    <w:rsid w:val="4C5D11DF"/>
    <w:rsid w:val="4C7D56AE"/>
    <w:rsid w:val="4D5659DD"/>
    <w:rsid w:val="4E363F79"/>
    <w:rsid w:val="4F2F6019"/>
    <w:rsid w:val="50273724"/>
    <w:rsid w:val="50345EF1"/>
    <w:rsid w:val="522310E7"/>
    <w:rsid w:val="5295731E"/>
    <w:rsid w:val="530807FB"/>
    <w:rsid w:val="535C7FA9"/>
    <w:rsid w:val="53F046E7"/>
    <w:rsid w:val="54D87DBE"/>
    <w:rsid w:val="550A27F2"/>
    <w:rsid w:val="55C174B0"/>
    <w:rsid w:val="567F641B"/>
    <w:rsid w:val="569F1AF1"/>
    <w:rsid w:val="56BC3ED4"/>
    <w:rsid w:val="56C97471"/>
    <w:rsid w:val="57034731"/>
    <w:rsid w:val="57761E1C"/>
    <w:rsid w:val="58281DA9"/>
    <w:rsid w:val="585039A6"/>
    <w:rsid w:val="58935F89"/>
    <w:rsid w:val="58C757BE"/>
    <w:rsid w:val="59260BAB"/>
    <w:rsid w:val="59514339"/>
    <w:rsid w:val="59835FFD"/>
    <w:rsid w:val="5AB30825"/>
    <w:rsid w:val="5B092532"/>
    <w:rsid w:val="5C1B42CB"/>
    <w:rsid w:val="5C9A78E6"/>
    <w:rsid w:val="5CDA6C77"/>
    <w:rsid w:val="5D7A3273"/>
    <w:rsid w:val="5DCF35BF"/>
    <w:rsid w:val="5E5166CA"/>
    <w:rsid w:val="5F2711D9"/>
    <w:rsid w:val="5F6B569F"/>
    <w:rsid w:val="60C90690"/>
    <w:rsid w:val="616C351D"/>
    <w:rsid w:val="616E7593"/>
    <w:rsid w:val="61B74AB7"/>
    <w:rsid w:val="63BE468E"/>
    <w:rsid w:val="656071F2"/>
    <w:rsid w:val="65AF4610"/>
    <w:rsid w:val="66980920"/>
    <w:rsid w:val="67F47638"/>
    <w:rsid w:val="68A5389A"/>
    <w:rsid w:val="690F79C2"/>
    <w:rsid w:val="69BF4B84"/>
    <w:rsid w:val="69EA3597"/>
    <w:rsid w:val="6A470AE2"/>
    <w:rsid w:val="6A891AB8"/>
    <w:rsid w:val="6D6F4477"/>
    <w:rsid w:val="6E3D15FF"/>
    <w:rsid w:val="6E520E33"/>
    <w:rsid w:val="6E585FED"/>
    <w:rsid w:val="6EF7775D"/>
    <w:rsid w:val="6F6D2C38"/>
    <w:rsid w:val="70B2141E"/>
    <w:rsid w:val="72D7706D"/>
    <w:rsid w:val="72EB0EF9"/>
    <w:rsid w:val="734F1322"/>
    <w:rsid w:val="73870B54"/>
    <w:rsid w:val="73BC23E0"/>
    <w:rsid w:val="73CB7283"/>
    <w:rsid w:val="74EB4E25"/>
    <w:rsid w:val="75BF7F65"/>
    <w:rsid w:val="76C23869"/>
    <w:rsid w:val="785106F5"/>
    <w:rsid w:val="789C02D6"/>
    <w:rsid w:val="78F876FF"/>
    <w:rsid w:val="795F7A95"/>
    <w:rsid w:val="79B32024"/>
    <w:rsid w:val="7A0E0DD8"/>
    <w:rsid w:val="7AAF3F63"/>
    <w:rsid w:val="7ACD0A2E"/>
    <w:rsid w:val="7B0B6013"/>
    <w:rsid w:val="7B7F5C3B"/>
    <w:rsid w:val="7BE43DE5"/>
    <w:rsid w:val="7BED75DA"/>
    <w:rsid w:val="7BF11DCA"/>
    <w:rsid w:val="7C773348"/>
    <w:rsid w:val="7D081463"/>
    <w:rsid w:val="7D117D40"/>
    <w:rsid w:val="7DB0243F"/>
    <w:rsid w:val="7E1746EA"/>
    <w:rsid w:val="7E52614D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7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character" w:customStyle="1" w:styleId="57">
    <w:name w:val="标题 3 Char"/>
    <w:basedOn w:val="50"/>
    <w:link w:val="4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8">
    <w:name w:val="标题 2 Char"/>
    <w:basedOn w:val="50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paragraph" w:customStyle="1" w:styleId="59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60">
    <w:name w:val="标题 1 Char"/>
    <w:basedOn w:val="50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3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2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2420</Words>
  <Characters>2805</Characters>
  <Lines>17</Lines>
  <Paragraphs>4</Paragraphs>
  <TotalTime>7</TotalTime>
  <ScaleCrop>false</ScaleCrop>
  <LinksUpToDate>false</LinksUpToDate>
  <CharactersWithSpaces>2871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Lumen</cp:lastModifiedBy>
  <cp:lastPrinted>2025-03-17T01:44:00Z</cp:lastPrinted>
  <dcterms:modified xsi:type="dcterms:W3CDTF">2026-03-27T02:14:28Z</dcterms:modified>
  <dc:title>工 程 施 工 招 标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6ADB34DFFD434DD88988A19CD3F4DE9C_13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