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D8AAE5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46C1804F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聊城市技师学院建筑车间国际大赛90个工位用电布线安装项目</w:t>
      </w:r>
    </w:p>
    <w:p w14:paraId="5523A5B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402976D8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43F1B0AC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51</w:t>
      </w:r>
    </w:p>
    <w:p w14:paraId="0515D5B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F1AE204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1CDEC6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6EF5822A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2A7DB07D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08DDED8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BDF3B7C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DC7C667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4C865504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4D706BB7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十一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1A02C06A"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聊城市技师</w:t>
      </w:r>
      <w:r>
        <w:rPr>
          <w:rFonts w:hint="eastAsia" w:ascii="宋体" w:hAnsi="宋体"/>
          <w:b/>
          <w:bCs/>
          <w:sz w:val="28"/>
          <w:szCs w:val="28"/>
        </w:rPr>
        <w:t>学院建筑车间国际大赛90个工位用电布线安装项目</w:t>
      </w:r>
    </w:p>
    <w:p w14:paraId="30925814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581A36CE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bookmarkStart w:id="2" w:name="_GoBack"/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2D5FA65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48381DB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021B4CD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2F0470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二、项目名称：聊城市技师学院建筑车间国际大赛90个工位用电布线安装项目</w:t>
      </w:r>
    </w:p>
    <w:p w14:paraId="0FEF1B1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1CFB48C0"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个包：聊城市技师学院建筑车间国际大赛90个工位用电布线安装项目，详见项目说明。</w:t>
      </w:r>
    </w:p>
    <w:p w14:paraId="66D7069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33EE7C6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7C125BE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75FDA18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1304567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27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0-1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00162AF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报名方式：邮箱报名，报名邮箱：lcsjsxyzbb@lc.shandong.cn，将营业执照和相关资质发到邮箱，注明联系人及电话。</w:t>
      </w:r>
    </w:p>
    <w:p w14:paraId="72BA3DC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17B4949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6F1414D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2CC2F7F0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32F9F66E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04DB4FA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3B40293C">
      <w:pPr>
        <w:adjustRightInd w:val="0"/>
        <w:snapToGrid w:val="0"/>
        <w:spacing w:line="560" w:lineRule="exact"/>
        <w:jc w:val="center"/>
        <w:outlineLvl w:val="0"/>
        <w:rPr>
          <w:b/>
          <w:sz w:val="32"/>
          <w:szCs w:val="32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bookmarkEnd w:id="2"/>
    <w:p w14:paraId="2E15B3AD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30D2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5A4713B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1BA78B3D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0A42713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79D2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660D469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7ACFD6F2">
            <w:pPr>
              <w:pStyle w:val="103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2B107F3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聊城市技师学院建筑车间国际大赛90个工位用电布线安装项目</w:t>
            </w:r>
          </w:p>
        </w:tc>
      </w:tr>
      <w:tr w14:paraId="62C2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1E4983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1665ECA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55C15A5E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391C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20C886D9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2241C26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7D3C103B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本项目共一个标段，主要内容为聊城市技师学院建筑车间国际大赛90个工位用电布线安装项目。</w:t>
            </w:r>
          </w:p>
        </w:tc>
      </w:tr>
      <w:tr w14:paraId="3CDA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670" w:type="dxa"/>
            <w:vAlign w:val="center"/>
          </w:tcPr>
          <w:p w14:paraId="5143929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D326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06EE8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（1）具备中华人民共和国合法营业执照及相应的经营范围；</w:t>
            </w:r>
          </w:p>
          <w:p w14:paraId="73CEE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 w14:paraId="7512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BE2835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27795A8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4EE40DDB">
            <w:pPr>
              <w:pStyle w:val="103"/>
              <w:spacing w:line="276" w:lineRule="auto"/>
              <w:jc w:val="both"/>
              <w:rPr>
                <w:rFonts w:hint="eastAsia" w:ascii="宋体" w:hAnsi="宋体" w:eastAsia="宋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21633元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  <w:tr w14:paraId="784C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4D630CB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78B16F0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7331936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 w14:paraId="2340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0C2CC3C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01FA295B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10952E6">
            <w:pPr>
              <w:pStyle w:val="22"/>
              <w:spacing w:line="360" w:lineRule="auto"/>
              <w:ind w:left="0" w:leftChars="0"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 w14:paraId="0012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59BB8B9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603AD02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工期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8127" w:type="dxa"/>
            <w:vAlign w:val="center"/>
          </w:tcPr>
          <w:p w14:paraId="216C4134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接甲方通知后，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天之内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安装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完毕。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每延迟1日支付500元违约金。</w:t>
            </w:r>
          </w:p>
        </w:tc>
      </w:tr>
      <w:tr w14:paraId="313A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2257A31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9" w:type="dxa"/>
            <w:vAlign w:val="center"/>
          </w:tcPr>
          <w:p w14:paraId="124CFAA3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71AED2D2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综合单价包死，据实结算。</w:t>
            </w:r>
          </w:p>
        </w:tc>
      </w:tr>
      <w:tr w14:paraId="391EC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0C18A0CD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 w14:paraId="082BA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2598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安装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验收合格后，无质量问题，一次性付清。（依据财政实际拨款情况，进行支付）</w:t>
            </w:r>
          </w:p>
        </w:tc>
      </w:tr>
      <w:tr w14:paraId="4349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E50208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9" w:type="dxa"/>
            <w:vAlign w:val="center"/>
          </w:tcPr>
          <w:p w14:paraId="6F09E46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5F1E4C67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日-202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日（北京时间），每日上午8: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0-1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0，下午14:30-17: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0（北京时间）</w:t>
            </w:r>
          </w:p>
        </w:tc>
      </w:tr>
      <w:tr w14:paraId="553A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4CAF08D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 w14:paraId="5F11B80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1E3F62DD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财政性资金 </w:t>
            </w:r>
          </w:p>
        </w:tc>
      </w:tr>
      <w:tr w14:paraId="2ADB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07943DA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14:paraId="12D4ECF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70DD12EC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三份</w:t>
            </w:r>
          </w:p>
        </w:tc>
      </w:tr>
      <w:tr w14:paraId="4BC4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5DE50DD8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 w14:paraId="124A6BC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9687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41C2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4BFA125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98F0FA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30E96F99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7ABF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644A654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5E197C1A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637F4BA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5DC8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5A4A403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4D25272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AF1CF28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10786451">
      <w:pPr>
        <w:spacing w:line="480" w:lineRule="auto"/>
        <w:jc w:val="both"/>
        <w:rPr>
          <w:rFonts w:hint="eastAsia"/>
          <w:b/>
          <w:sz w:val="32"/>
          <w:szCs w:val="32"/>
        </w:rPr>
      </w:pPr>
    </w:p>
    <w:p w14:paraId="4C57FE27">
      <w:pPr>
        <w:spacing w:line="48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二、报价文件编写</w:t>
      </w:r>
    </w:p>
    <w:p w14:paraId="1A229AC4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7480F09D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78D7DEDE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32A86F12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47CE97AD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7366D93E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6368F3B4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3C1F64CD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6963324D">
      <w:pPr>
        <w:pStyle w:val="47"/>
        <w:ind w:firstLine="0" w:firstLineChars="0"/>
      </w:pPr>
    </w:p>
    <w:p w14:paraId="05B6672E">
      <w:pPr>
        <w:pStyle w:val="47"/>
        <w:ind w:firstLine="0" w:firstLineChars="0"/>
      </w:pPr>
    </w:p>
    <w:p w14:paraId="43A7914E">
      <w:pPr>
        <w:pStyle w:val="47"/>
        <w:ind w:firstLine="0" w:firstLineChars="0"/>
      </w:pPr>
    </w:p>
    <w:p w14:paraId="76CDCAB8">
      <w:pPr>
        <w:pStyle w:val="47"/>
        <w:ind w:firstLine="0" w:firstLineChars="0"/>
      </w:pPr>
    </w:p>
    <w:p w14:paraId="09716268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0C56D9D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E4C0BD6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5AE7E88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BAF84F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6D1608BA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118BC53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3BA8FC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4DD8F593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520BF475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509AF1B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17A1BE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40A5E89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4ACF89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5DC198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7B78E3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DE22FF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1C34DB0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325378BB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4F7231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3AEAA511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51D5677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D5EA9B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 w14:paraId="00035E0A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24C06894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0851C44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2E54C626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5D625110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37D7150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3F11442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0D5B235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51A238A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75B857B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5A84ABE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69537A5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3A365C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0992D18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2A69D38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640DBA0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79CE034D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77D3BD91">
      <w:pPr>
        <w:pStyle w:val="47"/>
        <w:ind w:firstLine="400"/>
        <w:rPr>
          <w:highlight w:val="none"/>
        </w:rPr>
      </w:pPr>
    </w:p>
    <w:p w14:paraId="65D2BA1E">
      <w:pPr>
        <w:pStyle w:val="47"/>
        <w:ind w:firstLine="400"/>
        <w:rPr>
          <w:highlight w:val="none"/>
        </w:rPr>
      </w:pPr>
    </w:p>
    <w:p w14:paraId="7DEDB22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0404639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7B9A48F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50A4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78319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66FD59F9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42CF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2C80B3B2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5399166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71F217C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47E1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9F9FE8B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74CBBB0B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A8CB69C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DEC971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6471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745E1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4C96CBF2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7747A5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4C13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0D2AAE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5206776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3859" w:type="dxa"/>
            <w:vAlign w:val="center"/>
          </w:tcPr>
          <w:p w14:paraId="40FB233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1D73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9CC707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5B723DF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E0B7E2B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2450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04C186D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10C73D3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0E4E82A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0632231E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1B8B89B5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17B1D16E">
      <w:pPr>
        <w:spacing w:line="276" w:lineRule="auto"/>
        <w:rPr>
          <w:b/>
          <w:sz w:val="24"/>
          <w:highlight w:val="none"/>
        </w:rPr>
      </w:pPr>
    </w:p>
    <w:p w14:paraId="52260BB7">
      <w:pPr>
        <w:pStyle w:val="47"/>
        <w:ind w:firstLine="400"/>
        <w:rPr>
          <w:highlight w:val="none"/>
        </w:rPr>
      </w:pPr>
    </w:p>
    <w:p w14:paraId="42083DC2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77A06415">
      <w:pPr>
        <w:spacing w:line="480" w:lineRule="auto"/>
        <w:rPr>
          <w:b/>
          <w:sz w:val="24"/>
          <w:szCs w:val="24"/>
          <w:highlight w:val="none"/>
        </w:rPr>
      </w:pPr>
    </w:p>
    <w:p w14:paraId="1545BC62">
      <w:pPr>
        <w:pStyle w:val="47"/>
      </w:pPr>
    </w:p>
    <w:p w14:paraId="6CB4BB69">
      <w:pPr>
        <w:pStyle w:val="47"/>
      </w:pPr>
    </w:p>
    <w:p w14:paraId="13087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1FA5738E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6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347"/>
        <w:gridCol w:w="1193"/>
        <w:gridCol w:w="1365"/>
        <w:gridCol w:w="1281"/>
        <w:gridCol w:w="1088"/>
        <w:gridCol w:w="1088"/>
      </w:tblGrid>
      <w:tr w14:paraId="3A9F5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01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名称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51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技术参数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D9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计量单位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A9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需求数量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E0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预算单价（元）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EB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300"/>
                <w:rFonts w:hint="default"/>
                <w:lang w:val="en-US" w:eastAsia="zh-CN" w:bidi="ar"/>
              </w:rPr>
            </w:pPr>
            <w:r>
              <w:rPr>
                <w:rStyle w:val="300"/>
                <w:rFonts w:hint="eastAsia"/>
                <w:lang w:val="en-US" w:eastAsia="zh-CN" w:bidi="ar"/>
              </w:rPr>
              <w:t>预计总价（元）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4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0"/>
                <w:rFonts w:hint="eastAsia"/>
                <w:lang w:val="en-US" w:eastAsia="zh-CN" w:bidi="ar"/>
              </w:rPr>
            </w:pPr>
            <w:r>
              <w:rPr>
                <w:rStyle w:val="300"/>
                <w:rFonts w:hint="eastAsia"/>
                <w:lang w:val="en-US" w:eastAsia="zh-CN" w:bidi="ar"/>
              </w:rPr>
              <w:t>备注</w:t>
            </w:r>
          </w:p>
        </w:tc>
      </w:tr>
      <w:tr w14:paraId="57723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A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五孔插座箱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3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6位漏电保护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3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套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0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B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D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E647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1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铜电缆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Rvv3×4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5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465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D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6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A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D8DD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A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插头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三项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6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1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3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F9E8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F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不锈钢地板槽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(弧形)7CM加厚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450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5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4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C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9D27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7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双面胶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有硬度好清理的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800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E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6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F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32498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6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辅料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辅助材料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D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B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4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2091A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4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878BDF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F1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 w14:paraId="3E2518BE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 w14:paraId="7EA827C0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default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default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供应商提供的材料产品应符合国家质量标准，接甲方通知后，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3日</w:t>
      </w:r>
      <w:r>
        <w:rPr>
          <w:rFonts w:hint="default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内安装维护完毕。</w:t>
      </w:r>
    </w:p>
    <w:p w14:paraId="3D0E8B72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工程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6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347"/>
        <w:gridCol w:w="1193"/>
        <w:gridCol w:w="1365"/>
        <w:gridCol w:w="1281"/>
        <w:gridCol w:w="1088"/>
        <w:gridCol w:w="1088"/>
      </w:tblGrid>
      <w:tr w14:paraId="4258A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95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名称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12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技术参数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49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计量单位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A6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需求数量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EE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预算单价（元）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B6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300"/>
                <w:rFonts w:hint="default"/>
                <w:lang w:val="en-US" w:eastAsia="zh-CN" w:bidi="ar"/>
              </w:rPr>
            </w:pPr>
            <w:r>
              <w:rPr>
                <w:rStyle w:val="300"/>
                <w:rFonts w:hint="eastAsia"/>
                <w:lang w:val="en-US" w:eastAsia="zh-CN" w:bidi="ar"/>
              </w:rPr>
              <w:t>预计总价（元）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E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0"/>
                <w:rFonts w:hint="eastAsia"/>
                <w:lang w:val="en-US" w:eastAsia="zh-CN" w:bidi="ar"/>
              </w:rPr>
            </w:pPr>
            <w:r>
              <w:rPr>
                <w:rStyle w:val="300"/>
                <w:rFonts w:hint="eastAsia"/>
                <w:lang w:val="en-US" w:eastAsia="zh-CN" w:bidi="ar"/>
              </w:rPr>
              <w:t>备注</w:t>
            </w:r>
          </w:p>
        </w:tc>
      </w:tr>
      <w:tr w14:paraId="3FA26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9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五孔插座箱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6位漏电保护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套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9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2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7200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C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274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3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铜电缆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Rvv3×4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D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465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5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5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6975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7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B2E5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C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插头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三项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3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4.8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4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408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2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F5D8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0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不锈钢地板槽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(弧形)7CM加厚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450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8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B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5850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9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4A6D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A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双面胶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有硬度好清理的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800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0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9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400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D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D1BA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6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辅料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辅助材料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800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B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800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F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2C9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B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AF4C4E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21633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2A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 w14:paraId="66DE2669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 w14:paraId="1BC9CCCB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包括材料、安装、运输、人工费、税费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7482B998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2、各单价报价均不能超预算单价。</w:t>
      </w:r>
    </w:p>
    <w:p w14:paraId="6E451C70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8" w:type="default"/>
      <w:footerReference r:id="rId9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F0296">
    <w:pPr>
      <w:pStyle w:val="31"/>
      <w:tabs>
        <w:tab w:val="left" w:pos="8856"/>
        <w:tab w:val="clear" w:pos="4153"/>
        <w:tab w:val="clear" w:pos="8306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3F650">
                          <w:pPr>
                            <w:pStyle w:val="3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33F650">
                    <w:pPr>
                      <w:pStyle w:val="3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F9B24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3D06D5B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BD615">
    <w:pPr>
      <w:pStyle w:val="31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887B6">
                          <w:pPr>
                            <w:pStyle w:val="3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887B6">
                    <w:pPr>
                      <w:pStyle w:val="3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D65DD">
    <w:pPr>
      <w:pStyle w:val="31"/>
      <w:rPr>
        <w:rFonts w:ascii="楷体" w:hAnsi="楷体" w:eastAsia="楷体"/>
        <w:b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55BC0">
                          <w:pPr>
                            <w:pStyle w:val="3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455BC0">
                    <w:pPr>
                      <w:pStyle w:val="3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9FC5B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6C2D6F91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BDC4A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70865603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A570E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391E89"/>
    <w:rsid w:val="0255489B"/>
    <w:rsid w:val="05241F07"/>
    <w:rsid w:val="054E7908"/>
    <w:rsid w:val="05C55124"/>
    <w:rsid w:val="06DC2F41"/>
    <w:rsid w:val="07B922C3"/>
    <w:rsid w:val="08BF7794"/>
    <w:rsid w:val="09D27438"/>
    <w:rsid w:val="0D9378B6"/>
    <w:rsid w:val="11365902"/>
    <w:rsid w:val="11BC3C7C"/>
    <w:rsid w:val="133E4AA9"/>
    <w:rsid w:val="143400F3"/>
    <w:rsid w:val="14D018F0"/>
    <w:rsid w:val="155013FC"/>
    <w:rsid w:val="16220303"/>
    <w:rsid w:val="163B139F"/>
    <w:rsid w:val="184B770B"/>
    <w:rsid w:val="19094ED0"/>
    <w:rsid w:val="194417AD"/>
    <w:rsid w:val="1A7254D6"/>
    <w:rsid w:val="1B984740"/>
    <w:rsid w:val="1BE804D9"/>
    <w:rsid w:val="1C790F1A"/>
    <w:rsid w:val="1D3E6C48"/>
    <w:rsid w:val="1D4B2E52"/>
    <w:rsid w:val="1DBC18BC"/>
    <w:rsid w:val="1F5144C8"/>
    <w:rsid w:val="249917FE"/>
    <w:rsid w:val="262B023E"/>
    <w:rsid w:val="28812F8A"/>
    <w:rsid w:val="2AFD483E"/>
    <w:rsid w:val="2FD0227E"/>
    <w:rsid w:val="2FDB060F"/>
    <w:rsid w:val="300F0BC6"/>
    <w:rsid w:val="30507EBF"/>
    <w:rsid w:val="31AC410D"/>
    <w:rsid w:val="31D41ACA"/>
    <w:rsid w:val="35973CF8"/>
    <w:rsid w:val="35BE2E72"/>
    <w:rsid w:val="36B93A9F"/>
    <w:rsid w:val="3730199D"/>
    <w:rsid w:val="3741432D"/>
    <w:rsid w:val="3B0E664A"/>
    <w:rsid w:val="3F1E091D"/>
    <w:rsid w:val="407E6C20"/>
    <w:rsid w:val="4084068A"/>
    <w:rsid w:val="43E54ECF"/>
    <w:rsid w:val="46791F9D"/>
    <w:rsid w:val="46B17416"/>
    <w:rsid w:val="48A759E8"/>
    <w:rsid w:val="4A2A22C4"/>
    <w:rsid w:val="4B2500E2"/>
    <w:rsid w:val="4C7D56AE"/>
    <w:rsid w:val="4CF55FFC"/>
    <w:rsid w:val="4E6546D0"/>
    <w:rsid w:val="4F092B67"/>
    <w:rsid w:val="51FC4FF6"/>
    <w:rsid w:val="530807FB"/>
    <w:rsid w:val="569F1AF1"/>
    <w:rsid w:val="57BB0ED5"/>
    <w:rsid w:val="596D79D4"/>
    <w:rsid w:val="5AB30825"/>
    <w:rsid w:val="5ABF7577"/>
    <w:rsid w:val="5B092532"/>
    <w:rsid w:val="5B7756EE"/>
    <w:rsid w:val="5C8915EF"/>
    <w:rsid w:val="5EDF5A84"/>
    <w:rsid w:val="616C351D"/>
    <w:rsid w:val="616E7593"/>
    <w:rsid w:val="61B74AB7"/>
    <w:rsid w:val="622E1AC5"/>
    <w:rsid w:val="63171268"/>
    <w:rsid w:val="655D76DC"/>
    <w:rsid w:val="661C5A6B"/>
    <w:rsid w:val="6820113B"/>
    <w:rsid w:val="68A5389A"/>
    <w:rsid w:val="6925145A"/>
    <w:rsid w:val="6A6257BB"/>
    <w:rsid w:val="72EB0EF9"/>
    <w:rsid w:val="73CB7283"/>
    <w:rsid w:val="75855C54"/>
    <w:rsid w:val="76C23869"/>
    <w:rsid w:val="785106F5"/>
    <w:rsid w:val="79D04B16"/>
    <w:rsid w:val="7A0E0DD8"/>
    <w:rsid w:val="7B0B6013"/>
    <w:rsid w:val="7B787D6B"/>
    <w:rsid w:val="7B7F5C3B"/>
    <w:rsid w:val="7BE43DE5"/>
    <w:rsid w:val="7BF11DCA"/>
    <w:rsid w:val="7EB15665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autoRedefine/>
    <w:semiHidden/>
    <w:unhideWhenUsed/>
    <w:qFormat/>
    <w:uiPriority w:val="1"/>
  </w:style>
  <w:style w:type="table" w:default="1" w:styleId="4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autoRedefine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autoRedefine/>
    <w:qFormat/>
    <w:uiPriority w:val="99"/>
    <w:rPr>
      <w:kern w:val="0"/>
      <w:sz w:val="20"/>
    </w:rPr>
  </w:style>
  <w:style w:type="paragraph" w:styleId="19">
    <w:name w:val="Body Text 3"/>
    <w:basedOn w:val="1"/>
    <w:link w:val="72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autoRedefine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autoRedefine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autoRedefine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autoRedefine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autoRedefine/>
    <w:qFormat/>
    <w:uiPriority w:val="99"/>
    <w:rPr>
      <w:kern w:val="0"/>
      <w:sz w:val="2"/>
    </w:rPr>
  </w:style>
  <w:style w:type="paragraph" w:styleId="31">
    <w:name w:val="footer"/>
    <w:basedOn w:val="1"/>
    <w:link w:val="9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autoRedefine/>
    <w:qFormat/>
    <w:uiPriority w:val="99"/>
  </w:style>
  <w:style w:type="paragraph" w:styleId="34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autoRedefine/>
    <w:qFormat/>
    <w:uiPriority w:val="99"/>
    <w:pPr>
      <w:ind w:left="420" w:leftChars="200"/>
    </w:pPr>
  </w:style>
  <w:style w:type="paragraph" w:styleId="40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autoRedefine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autoRedefine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paragraph" w:customStyle="1" w:styleId="5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58">
    <w:name w:val="标题 1 Char"/>
    <w:basedOn w:val="50"/>
    <w:link w:val="2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autoRedefine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autoRedefine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autoRedefine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autoRedefine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autoRedefine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autoRedefine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autoRedefine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autoRedefine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autoRedefine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autoRedefine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autoRedefine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autoRedefine/>
    <w:qFormat/>
    <w:locked/>
    <w:uiPriority w:val="99"/>
    <w:rPr>
      <w:sz w:val="18"/>
    </w:rPr>
  </w:style>
  <w:style w:type="character" w:customStyle="1" w:styleId="91">
    <w:name w:val="页脚 Char"/>
    <w:link w:val="31"/>
    <w:autoRedefine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4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autoRedefine/>
    <w:qFormat/>
    <w:uiPriority w:val="99"/>
    <w:rPr>
      <w:szCs w:val="24"/>
    </w:rPr>
  </w:style>
  <w:style w:type="paragraph" w:customStyle="1" w:styleId="97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autoRedefine/>
    <w:qFormat/>
    <w:uiPriority w:val="99"/>
    <w:rPr>
      <w:szCs w:val="24"/>
    </w:rPr>
  </w:style>
  <w:style w:type="paragraph" w:customStyle="1" w:styleId="99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100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autoRedefine/>
    <w:qFormat/>
    <w:uiPriority w:val="99"/>
    <w:rPr>
      <w:rFonts w:eastAsia="楷体_GB2312"/>
    </w:rPr>
  </w:style>
  <w:style w:type="paragraph" w:customStyle="1" w:styleId="102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autoRedefine/>
    <w:qFormat/>
    <w:locked/>
    <w:uiPriority w:val="99"/>
  </w:style>
  <w:style w:type="paragraph" w:customStyle="1" w:styleId="107">
    <w:name w:val="GTA正文-1"/>
    <w:basedOn w:val="1"/>
    <w:link w:val="106"/>
    <w:autoRedefine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autoRedefine/>
    <w:qFormat/>
    <w:uiPriority w:val="99"/>
    <w:rPr>
      <w:b/>
      <w:sz w:val="24"/>
    </w:rPr>
  </w:style>
  <w:style w:type="character" w:customStyle="1" w:styleId="110">
    <w:name w:val="headline-content"/>
    <w:autoRedefine/>
    <w:qFormat/>
    <w:uiPriority w:val="99"/>
  </w:style>
  <w:style w:type="character" w:customStyle="1" w:styleId="111">
    <w:name w:val="SC286822"/>
    <w:autoRedefine/>
    <w:qFormat/>
    <w:uiPriority w:val="99"/>
    <w:rPr>
      <w:color w:val="000000"/>
    </w:rPr>
  </w:style>
  <w:style w:type="character" w:customStyle="1" w:styleId="112">
    <w:name w:val="设计正文 Char Char"/>
    <w:link w:val="113"/>
    <w:autoRedefine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autoRedefine/>
    <w:qFormat/>
    <w:uiPriority w:val="99"/>
    <w:rPr>
      <w:sz w:val="24"/>
    </w:rPr>
  </w:style>
  <w:style w:type="character" w:customStyle="1" w:styleId="115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autoRedefine/>
    <w:qFormat/>
    <w:uiPriority w:val="99"/>
  </w:style>
  <w:style w:type="character" w:customStyle="1" w:styleId="120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autoRedefine/>
    <w:qFormat/>
    <w:uiPriority w:val="99"/>
  </w:style>
  <w:style w:type="character" w:customStyle="1" w:styleId="122">
    <w:name w:val="文档结构图 Char Char"/>
    <w:link w:val="123"/>
    <w:autoRedefine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autoRedefine/>
    <w:qFormat/>
    <w:uiPriority w:val="99"/>
    <w:rPr>
      <w:sz w:val="16"/>
    </w:rPr>
  </w:style>
  <w:style w:type="character" w:customStyle="1" w:styleId="125">
    <w:name w:val="正文缩进 Char"/>
    <w:link w:val="9"/>
    <w:autoRedefine/>
    <w:qFormat/>
    <w:locked/>
    <w:uiPriority w:val="99"/>
    <w:rPr>
      <w:sz w:val="20"/>
    </w:rPr>
  </w:style>
  <w:style w:type="character" w:customStyle="1" w:styleId="126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autoRedefine/>
    <w:qFormat/>
    <w:uiPriority w:val="99"/>
    <w:rPr>
      <w:b/>
      <w:sz w:val="32"/>
    </w:rPr>
  </w:style>
  <w:style w:type="character" w:customStyle="1" w:styleId="128">
    <w:name w:val="apple-converted-space"/>
    <w:autoRedefine/>
    <w:qFormat/>
    <w:uiPriority w:val="99"/>
  </w:style>
  <w:style w:type="character" w:customStyle="1" w:styleId="129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autoRedefine/>
    <w:qFormat/>
    <w:uiPriority w:val="99"/>
    <w:rPr>
      <w:color w:val="999999"/>
    </w:rPr>
  </w:style>
  <w:style w:type="character" w:customStyle="1" w:styleId="134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autoRedefine/>
    <w:qFormat/>
    <w:uiPriority w:val="99"/>
    <w:rPr>
      <w:sz w:val="21"/>
    </w:rPr>
  </w:style>
  <w:style w:type="character" w:customStyle="1" w:styleId="137">
    <w:name w:val="正文文本 3 Char"/>
    <w:autoRedefine/>
    <w:qFormat/>
    <w:locked/>
    <w:uiPriority w:val="99"/>
    <w:rPr>
      <w:sz w:val="16"/>
    </w:rPr>
  </w:style>
  <w:style w:type="character" w:customStyle="1" w:styleId="138">
    <w:name w:val="文档结构图 Char"/>
    <w:autoRedefine/>
    <w:qFormat/>
    <w:uiPriority w:val="99"/>
    <w:rPr>
      <w:shd w:val="clear" w:color="auto" w:fill="000080"/>
    </w:rPr>
  </w:style>
  <w:style w:type="character" w:customStyle="1" w:styleId="139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autoRedefine/>
    <w:qFormat/>
    <w:uiPriority w:val="99"/>
    <w:rPr>
      <w:color w:val="000000"/>
      <w:sz w:val="16"/>
    </w:rPr>
  </w:style>
  <w:style w:type="character" w:customStyle="1" w:styleId="148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2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autoRedefine/>
    <w:qFormat/>
    <w:uiPriority w:val="99"/>
  </w:style>
  <w:style w:type="paragraph" w:customStyle="1" w:styleId="155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8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autoRedefine/>
    <w:qFormat/>
    <w:uiPriority w:val="99"/>
    <w:rPr>
      <w:color w:val="auto"/>
    </w:rPr>
  </w:style>
  <w:style w:type="paragraph" w:customStyle="1" w:styleId="195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autoRedefine/>
    <w:qFormat/>
    <w:uiPriority w:val="99"/>
  </w:style>
  <w:style w:type="paragraph" w:customStyle="1" w:styleId="286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0">
    <w:name w:val="font1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2030</Words>
  <Characters>2264</Characters>
  <Lines>17</Lines>
  <Paragraphs>4</Paragraphs>
  <TotalTime>29</TotalTime>
  <ScaleCrop>false</ScaleCrop>
  <LinksUpToDate>false</LinksUpToDate>
  <CharactersWithSpaces>2344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2024-01-24T00:07:00Z</cp:lastPrinted>
  <dcterms:modified xsi:type="dcterms:W3CDTF">2024-11-25T09:23:49Z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510C12A7C90D4AB5BF965FA6B2F58316_13</vt:lpwstr>
  </property>
</Properties>
</file>