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BBC2D2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  <w:bookmarkStart w:id="2" w:name="_GoBack"/>
    </w:p>
    <w:p w14:paraId="0528461F">
      <w:pPr>
        <w:pStyle w:val="47"/>
        <w:ind w:firstLine="0" w:firstLineChars="0"/>
        <w:jc w:val="center"/>
        <w:rPr>
          <w:rFonts w:ascii="黑体" w:hAnsi="黑体" w:eastAsia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</w:rPr>
        <w:t>2026年第一学期办公用物品采购项目</w:t>
      </w:r>
    </w:p>
    <w:bookmarkEnd w:id="2"/>
    <w:p w14:paraId="480E433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2A1F96B5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316B41A7">
      <w:pPr>
        <w:pStyle w:val="47"/>
        <w:ind w:firstLine="3423" w:firstLineChars="1100"/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编号：JYTP2026-001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  <w:t>3</w:t>
      </w:r>
    </w:p>
    <w:p w14:paraId="44D9B134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17678D6F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709E751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549D6ED9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03E812C0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4D45B49D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C19105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3DA94D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716BDFD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3BB36DD9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二六年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u w:val="single"/>
        </w:rPr>
        <w:t>月</w:t>
      </w:r>
    </w:p>
    <w:p w14:paraId="4C98DB2A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</w:rPr>
        <w:t>2026年第一学期办公用物品采购项目</w:t>
      </w:r>
    </w:p>
    <w:p w14:paraId="36FA871D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p w14:paraId="6998D6A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31E2920A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47A0022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联系人：王老师</w:t>
      </w:r>
    </w:p>
    <w:p w14:paraId="449D789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4ED7C86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项目名称：2026年第一学期办公用物品采购项目材料概况</w:t>
      </w:r>
    </w:p>
    <w:p w14:paraId="7B52E3B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</w:rPr>
        <w:t>个包：2026年第一学期木工维修材料采购项目，详见项目说明。</w:t>
      </w:r>
    </w:p>
    <w:p w14:paraId="7D222D6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四、供应商资格要求：</w:t>
      </w:r>
    </w:p>
    <w:p w14:paraId="0E129D9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）供应商需具有合格的营业执照及相应的经营范围；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）本项目不接受联合体投标。</w:t>
      </w:r>
    </w:p>
    <w:p w14:paraId="3C504AD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五、获取采购文件及报名时间、报名方式等事项要求：</w:t>
      </w:r>
    </w:p>
    <w:p w14:paraId="4687CFF9">
      <w:pPr>
        <w:adjustRightInd w:val="0"/>
        <w:snapToGrid w:val="0"/>
        <w:spacing w:line="560" w:lineRule="exact"/>
        <w:jc w:val="left"/>
        <w:rPr>
          <w:rFonts w:ascii="宋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）获</w:t>
      </w:r>
      <w:r>
        <w:rPr>
          <w:rFonts w:hint="eastAsia" w:ascii="宋体" w:hAnsi="宋体"/>
          <w:color w:val="auto"/>
          <w:sz w:val="24"/>
          <w:szCs w:val="24"/>
        </w:rPr>
        <w:t>取采购文件及报名时间：2026年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</w:rPr>
        <w:t>日-2026年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/>
          <w:color w:val="auto"/>
          <w:sz w:val="24"/>
          <w:szCs w:val="24"/>
        </w:rPr>
        <w:t>日（北京时间），每日上午8:</w:t>
      </w:r>
      <w:r>
        <w:rPr>
          <w:rFonts w:ascii="宋体" w:hAnsi="宋体"/>
          <w:color w:val="auto"/>
          <w:sz w:val="24"/>
          <w:szCs w:val="24"/>
        </w:rPr>
        <w:t>30-11:30</w:t>
      </w:r>
      <w:r>
        <w:rPr>
          <w:rFonts w:hint="eastAsia" w:ascii="宋体" w:hAnsi="宋体"/>
          <w:color w:val="auto"/>
          <w:sz w:val="24"/>
          <w:szCs w:val="24"/>
        </w:rPr>
        <w:t>，下午</w:t>
      </w:r>
      <w:r>
        <w:rPr>
          <w:rFonts w:ascii="宋体" w:hAnsi="宋体"/>
          <w:color w:val="auto"/>
          <w:sz w:val="24"/>
          <w:szCs w:val="24"/>
        </w:rPr>
        <w:t>14:30-17:</w:t>
      </w:r>
      <w:r>
        <w:rPr>
          <w:rFonts w:hint="eastAsia" w:ascii="宋体" w:hAnsi="宋体"/>
          <w:color w:val="auto"/>
          <w:sz w:val="24"/>
          <w:szCs w:val="24"/>
        </w:rPr>
        <w:t>3</w:t>
      </w:r>
      <w:r>
        <w:rPr>
          <w:rFonts w:ascii="宋体" w:hAnsi="宋体"/>
          <w:color w:val="auto"/>
          <w:sz w:val="24"/>
          <w:szCs w:val="24"/>
        </w:rPr>
        <w:t>0</w:t>
      </w:r>
      <w:r>
        <w:rPr>
          <w:rFonts w:hint="eastAsia" w:ascii="宋体" w:hAnsi="宋体"/>
          <w:color w:val="auto"/>
          <w:sz w:val="24"/>
          <w:szCs w:val="24"/>
        </w:rPr>
        <w:t>（北京时间）</w:t>
      </w:r>
    </w:p>
    <w:p w14:paraId="063322C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）报名方式：邮箱报名，报名邮箱：lcsjsxyzbb@lc.shandong.cn，邮件主题：</w:t>
      </w:r>
      <w:r>
        <w:rPr>
          <w:rFonts w:hint="eastAsia" w:ascii="宋体" w:hAnsi="宋体"/>
          <w:b/>
          <w:bCs/>
          <w:sz w:val="24"/>
          <w:szCs w:val="24"/>
        </w:rPr>
        <w:t>01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-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办公用品</w:t>
      </w:r>
      <w:r>
        <w:rPr>
          <w:rFonts w:hint="eastAsia" w:ascii="宋体" w:hAnsi="宋体"/>
          <w:b/>
          <w:bCs/>
          <w:sz w:val="24"/>
          <w:szCs w:val="24"/>
        </w:rPr>
        <w:t>-公司名称</w:t>
      </w:r>
      <w:r>
        <w:rPr>
          <w:rFonts w:hint="eastAsia" w:ascii="宋体" w:hAnsi="宋体"/>
          <w:sz w:val="24"/>
          <w:szCs w:val="24"/>
        </w:rPr>
        <w:t>，将营业执照和相关资质发到邮箱，注明联系人及电话。</w:t>
      </w:r>
    </w:p>
    <w:p w14:paraId="3493D87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3）咨询电话：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7912F0A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六、谈判日期：2026年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/>
          <w:color w:val="auto"/>
          <w:sz w:val="24"/>
          <w:szCs w:val="24"/>
        </w:rPr>
        <w:t>日9时00分（北京时间）</w:t>
      </w:r>
    </w:p>
    <w:p w14:paraId="56B25DCE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七、递交响应文件及谈判地点：聊城市技师学院汇智楼A401室</w:t>
      </w:r>
    </w:p>
    <w:p w14:paraId="62080C5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八、此公告在聊城市技师学院网站、财务处网站中公示</w:t>
      </w:r>
    </w:p>
    <w:p w14:paraId="54BF5BE0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九、其他注意事项</w:t>
      </w:r>
      <w:r>
        <w:rPr>
          <w:rFonts w:hint="eastAsia" w:ascii="宋体" w:hAnsi="宋体"/>
          <w:b/>
          <w:bCs/>
          <w:sz w:val="28"/>
          <w:szCs w:val="28"/>
        </w:rPr>
        <w:t>*</w:t>
      </w:r>
    </w:p>
    <w:p w14:paraId="31BA5F35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1.报名供应商需提供三份报价文件，并仔细阅读附件第二部分，报价材料不全或未按要求提供上述证明视为无效。</w:t>
      </w:r>
    </w:p>
    <w:p w14:paraId="3763CB8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2.报名后若因自身原因无法参加本次招标，需提前电话或邮件告知。</w:t>
      </w:r>
    </w:p>
    <w:p w14:paraId="48FFEF36">
      <w:pPr>
        <w:adjustRightInd w:val="0"/>
        <w:snapToGrid w:val="0"/>
        <w:spacing w:line="560" w:lineRule="exact"/>
        <w:jc w:val="center"/>
        <w:outlineLvl w:val="0"/>
        <w:rPr>
          <w:b/>
          <w:sz w:val="32"/>
          <w:szCs w:val="32"/>
        </w:rPr>
      </w:pPr>
      <w:r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color w:val="auto"/>
          <w:sz w:val="24"/>
          <w:szCs w:val="24"/>
        </w:rPr>
        <w:t xml:space="preserve">                             202</w:t>
      </w:r>
      <w:r>
        <w:rPr>
          <w:rFonts w:hint="eastAsia" w:ascii="宋体" w:hAnsi="宋体"/>
          <w:color w:val="auto"/>
          <w:sz w:val="24"/>
          <w:szCs w:val="24"/>
        </w:rPr>
        <w:t>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szCs w:val="24"/>
        </w:rPr>
        <w:t>日</w:t>
      </w:r>
      <w:bookmarkEnd w:id="0"/>
      <w:bookmarkStart w:id="1" w:name="_Toc232666482"/>
    </w:p>
    <w:p w14:paraId="478AB3AC">
      <w:pPr>
        <w:spacing w:line="480" w:lineRule="auto"/>
        <w:jc w:val="center"/>
        <w:rPr>
          <w:b/>
          <w:sz w:val="32"/>
          <w:szCs w:val="32"/>
        </w:rPr>
      </w:pPr>
    </w:p>
    <w:p w14:paraId="25CC967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671D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73B3DA8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41A2C3EB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21ACC7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1428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03C38670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4BBB4FA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65F40811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2026年第一学期办公用物品采购项目</w:t>
            </w:r>
          </w:p>
        </w:tc>
      </w:tr>
      <w:tr w14:paraId="0C7D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708D9A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7916332E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6871FE14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4B0B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01243208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03BF454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1E36EF1D">
            <w:pPr>
              <w:pStyle w:val="103"/>
              <w:spacing w:line="0" w:lineRule="atLeast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本项目共一个标段，主要内容为2026年第一学期办公用物品采购项目。</w:t>
            </w:r>
          </w:p>
        </w:tc>
      </w:tr>
      <w:tr w14:paraId="686C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7F98A673">
            <w:pPr>
              <w:spacing w:line="276" w:lineRule="auto"/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08F96D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7D7E87CA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1、具备中华人民共和国合法营业执照及相应的经营范围；</w:t>
            </w:r>
          </w:p>
          <w:p w14:paraId="6A160661">
            <w:pPr>
              <w:spacing w:line="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2、本项目不接受联合体投标。</w:t>
            </w:r>
          </w:p>
        </w:tc>
      </w:tr>
      <w:tr w14:paraId="0F35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BEC957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63B7931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65FEC80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</w:rPr>
              <w:t>33412元</w:t>
            </w:r>
          </w:p>
        </w:tc>
      </w:tr>
      <w:tr w14:paraId="4B09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793BBDA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2C67464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3B185F9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简易竞争性谈判。</w:t>
            </w:r>
          </w:p>
        </w:tc>
      </w:tr>
      <w:tr w14:paraId="27A7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1F2A317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0B40E70E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F6AFE19">
            <w:pPr>
              <w:pStyle w:val="22"/>
              <w:spacing w:line="360" w:lineRule="auto"/>
              <w:ind w:left="0" w:left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符合国家标准。</w:t>
            </w:r>
          </w:p>
        </w:tc>
      </w:tr>
      <w:tr w14:paraId="417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7D9FCDB9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1252EA43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供货要求</w:t>
            </w:r>
          </w:p>
        </w:tc>
        <w:tc>
          <w:tcPr>
            <w:tcW w:w="8127" w:type="dxa"/>
            <w:vAlign w:val="center"/>
          </w:tcPr>
          <w:p w14:paraId="7002B635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接采购人通知合同签订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后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7天完成供货，并保证符合本项目规格要求。</w:t>
            </w:r>
          </w:p>
        </w:tc>
      </w:tr>
      <w:tr w14:paraId="2CAD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4498FABD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1885B55D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6BE4EC58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单价包死，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结算。</w:t>
            </w:r>
          </w:p>
        </w:tc>
      </w:tr>
      <w:tr w14:paraId="614F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38E6AE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0916998F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6FF66175">
            <w:pPr>
              <w:pStyle w:val="103"/>
              <w:spacing w:line="276" w:lineRule="auto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7BDF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160DC8A3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353142A0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获取文件及报名时间</w:t>
            </w:r>
          </w:p>
        </w:tc>
        <w:tc>
          <w:tcPr>
            <w:tcW w:w="8127" w:type="dxa"/>
            <w:vAlign w:val="center"/>
          </w:tcPr>
          <w:p w14:paraId="62477D21">
            <w:pPr>
              <w:spacing w:line="276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日-2026年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（北京时间），每日上午8:30-11:30，下午14:30-17:30（北京时间）</w:t>
            </w:r>
          </w:p>
        </w:tc>
      </w:tr>
      <w:tr w14:paraId="7CF6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5B8578E3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19A7193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3F4160C8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财政性资金 </w:t>
            </w:r>
          </w:p>
        </w:tc>
      </w:tr>
      <w:tr w14:paraId="44D7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63C1B09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50CC5F5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74FA7C66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三份</w:t>
            </w:r>
          </w:p>
        </w:tc>
      </w:tr>
      <w:tr w14:paraId="23DA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4EEACD2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6D2C4F9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262E8E6C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不再组织供应商统一勘察现场，但各供应商可与采购人联系自行去勘察现场。</w:t>
            </w:r>
          </w:p>
        </w:tc>
      </w:tr>
      <w:tr w14:paraId="71CF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2CB49F06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576E1B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7F549EF8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日9时00分（北京时间）</w:t>
            </w:r>
          </w:p>
        </w:tc>
      </w:tr>
      <w:tr w14:paraId="63EB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67B1A7CF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70668A2A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5B09022B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日9时00分（北京时间）</w:t>
            </w:r>
          </w:p>
        </w:tc>
      </w:tr>
      <w:tr w14:paraId="6103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7059909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7CBDFF1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4FDF6AD8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0C7CB51C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二、报价文件编写</w:t>
      </w:r>
    </w:p>
    <w:p w14:paraId="4A879762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322E6E9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17A19481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484C691B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36250CD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、首次报价一览表</w:t>
      </w:r>
    </w:p>
    <w:p w14:paraId="1EC2B7E4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、项目说明中有分项报价的需填写分项报价明细</w:t>
      </w:r>
    </w:p>
    <w:p w14:paraId="59BD2B1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3C20D149">
      <w:pPr>
        <w:spacing w:line="720" w:lineRule="exact"/>
        <w:ind w:firstLine="361" w:firstLineChars="15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38CE7077">
      <w:pPr>
        <w:pStyle w:val="47"/>
        <w:ind w:firstLine="0" w:firstLineChars="0"/>
      </w:pPr>
    </w:p>
    <w:p w14:paraId="0C9DE5E7">
      <w:pPr>
        <w:pStyle w:val="47"/>
        <w:ind w:firstLine="0" w:firstLineChars="0"/>
      </w:pPr>
    </w:p>
    <w:p w14:paraId="09A4E5DD">
      <w:pPr>
        <w:pStyle w:val="47"/>
        <w:ind w:firstLine="0" w:firstLineChars="0"/>
      </w:pPr>
    </w:p>
    <w:p w14:paraId="2E0B4CC2">
      <w:pPr>
        <w:pStyle w:val="47"/>
        <w:ind w:firstLine="0" w:firstLineChars="0"/>
      </w:pPr>
    </w:p>
    <w:p w14:paraId="4A356951">
      <w:pPr>
        <w:pStyle w:val="47"/>
        <w:ind w:firstLine="0" w:firstLineChars="0"/>
      </w:pPr>
    </w:p>
    <w:p w14:paraId="5FD37CA8">
      <w:pPr>
        <w:pStyle w:val="47"/>
        <w:ind w:firstLine="0" w:firstLineChars="0"/>
      </w:pPr>
    </w:p>
    <w:p w14:paraId="43F518B3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1B3BDCB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F1B5D2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7BE2366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4C2C029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AAE740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5F71FA06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0F6CF33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C495C7F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0F24303B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2D4397E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E92B472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44479E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A19FC0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619AD06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6C2E94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8B5E1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7F74F157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16E3928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2DDB187D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198EEDD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090CBCDA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55CF802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法定代表人授权委托书</w:t>
      </w:r>
    </w:p>
    <w:p w14:paraId="02C9848F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</w:rPr>
      </w:pPr>
    </w:p>
    <w:p w14:paraId="23BDF9F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我（</w:t>
      </w:r>
      <w:r>
        <w:rPr>
          <w:rFonts w:hint="eastAsia" w:ascii="宋体" w:hAnsi="宋体"/>
          <w:b/>
          <w:bCs/>
          <w:sz w:val="24"/>
          <w:szCs w:val="24"/>
        </w:rPr>
        <w:t>法定代表人名称</w:t>
      </w:r>
      <w:r>
        <w:rPr>
          <w:rFonts w:hint="eastAsia" w:ascii="宋体" w:hAnsi="宋体"/>
          <w:sz w:val="24"/>
          <w:szCs w:val="24"/>
        </w:rPr>
        <w:t>）系（</w:t>
      </w:r>
      <w:r>
        <w:rPr>
          <w:rFonts w:hint="eastAsia" w:ascii="宋体" w:hAnsi="宋体"/>
          <w:b/>
          <w:bCs/>
          <w:sz w:val="24"/>
          <w:szCs w:val="24"/>
        </w:rPr>
        <w:t>供应商全称</w:t>
      </w:r>
      <w:r>
        <w:rPr>
          <w:rFonts w:hint="eastAsia" w:ascii="宋体" w:hAnsi="宋体"/>
          <w:sz w:val="24"/>
          <w:szCs w:val="24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</w:rPr>
        <w:t>被授权人名称和职务</w:t>
      </w:r>
      <w:r>
        <w:rPr>
          <w:rFonts w:hint="eastAsia" w:ascii="宋体" w:hAnsi="宋体"/>
          <w:sz w:val="24"/>
          <w:szCs w:val="24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</w:rPr>
        <w:t>项目名称</w:t>
      </w:r>
      <w:r>
        <w:rPr>
          <w:rFonts w:hint="eastAsia" w:ascii="宋体" w:hAnsi="宋体"/>
          <w:sz w:val="24"/>
          <w:szCs w:val="24"/>
        </w:rPr>
        <w:t>）竞争性谈判活动的一切事宜。该同志代表我单位全权处理本次竞争性谈判活动中的一切事宜，由他签字的一切文件，我公司均认可。</w:t>
      </w:r>
    </w:p>
    <w:p w14:paraId="3D960766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57C7CF58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</w:p>
    <w:p w14:paraId="76453EF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法定代表人签字：__________（手写）</w:t>
      </w:r>
    </w:p>
    <w:p w14:paraId="5F9E511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供应商全称（</w:t>
      </w:r>
      <w:r>
        <w:rPr>
          <w:rFonts w:ascii="宋体" w:hAnsi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</w:rPr>
        <w:t>）：</w:t>
      </w:r>
    </w:p>
    <w:p w14:paraId="5BCB8608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</w:p>
    <w:p w14:paraId="55FD0F2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41DE7CD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全权代表姓名：</w:t>
      </w:r>
    </w:p>
    <w:p w14:paraId="38948A5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职务：</w:t>
      </w:r>
    </w:p>
    <w:p w14:paraId="3FBFF88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</w:p>
    <w:p w14:paraId="68C1F5F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详细通讯地址：</w:t>
      </w:r>
    </w:p>
    <w:p w14:paraId="277A804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邮政编码：</w:t>
      </w:r>
    </w:p>
    <w:p w14:paraId="58661CA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</w:t>
      </w:r>
    </w:p>
    <w:p w14:paraId="41D6A1A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附（身份证）：</w:t>
      </w:r>
    </w:p>
    <w:p w14:paraId="389FC241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</w:rPr>
      </w:pPr>
    </w:p>
    <w:p w14:paraId="59D6DED9">
      <w:pPr>
        <w:pStyle w:val="47"/>
        <w:ind w:firstLine="400"/>
      </w:pPr>
    </w:p>
    <w:p w14:paraId="7C770C1B">
      <w:pPr>
        <w:pStyle w:val="47"/>
        <w:ind w:firstLine="400"/>
      </w:pPr>
    </w:p>
    <w:p w14:paraId="44900CAE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</w:p>
    <w:p w14:paraId="2D3E6EE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lang w:val="zh-CN"/>
        </w:rPr>
        <w:t>附件：</w:t>
      </w:r>
      <w:r>
        <w:rPr>
          <w:rFonts w:hint="eastAsia" w:eastAsia="黑体"/>
          <w:b/>
          <w:sz w:val="28"/>
          <w:szCs w:val="28"/>
          <w:lang w:val="zh-CN"/>
        </w:rPr>
        <w:t>首次</w:t>
      </w:r>
      <w:r>
        <w:rPr>
          <w:rFonts w:hint="eastAsia" w:eastAsia="黑体"/>
          <w:b/>
          <w:sz w:val="28"/>
          <w:szCs w:val="28"/>
        </w:rPr>
        <w:t>报价一览表</w:t>
      </w:r>
    </w:p>
    <w:p w14:paraId="54EA66D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6A89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0D9A822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10DD9A40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报价项目明细</w:t>
            </w:r>
          </w:p>
        </w:tc>
      </w:tr>
      <w:tr w14:paraId="0D96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26AD292E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vAlign w:val="center"/>
          </w:tcPr>
          <w:p w14:paraId="18812F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6074AFE7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</w:t>
            </w:r>
          </w:p>
        </w:tc>
      </w:tr>
      <w:tr w14:paraId="246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270F5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5308" w:type="dxa"/>
            <w:vAlign w:val="center"/>
          </w:tcPr>
          <w:p w14:paraId="5D1DC5D3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4B18AEB6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大写：       元</w:t>
            </w:r>
          </w:p>
          <w:p w14:paraId="610870F7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小写：       元</w:t>
            </w:r>
          </w:p>
        </w:tc>
      </w:tr>
      <w:tr w14:paraId="38CE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85A3D86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5308" w:type="dxa"/>
            <w:vAlign w:val="center"/>
          </w:tcPr>
          <w:p w14:paraId="56D55A5B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566912D3">
            <w:pPr>
              <w:spacing w:line="276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请填写满足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14:paraId="1ED7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CCCB6C1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5308" w:type="dxa"/>
            <w:vAlign w:val="center"/>
          </w:tcPr>
          <w:p w14:paraId="0E8AD000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供货期</w:t>
            </w:r>
          </w:p>
        </w:tc>
        <w:tc>
          <w:tcPr>
            <w:tcW w:w="3859" w:type="dxa"/>
            <w:vAlign w:val="center"/>
          </w:tcPr>
          <w:p w14:paraId="528EDD36">
            <w:pPr>
              <w:spacing w:line="276" w:lineRule="auto"/>
              <w:rPr>
                <w:rFonts w:ascii="宋体"/>
                <w:kern w:val="0"/>
                <w:szCs w:val="21"/>
              </w:rPr>
            </w:pPr>
          </w:p>
        </w:tc>
      </w:tr>
      <w:tr w14:paraId="53A9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00D17289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5308" w:type="dxa"/>
            <w:vAlign w:val="center"/>
          </w:tcPr>
          <w:p w14:paraId="068BADE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质保期</w:t>
            </w:r>
          </w:p>
        </w:tc>
        <w:tc>
          <w:tcPr>
            <w:tcW w:w="3859" w:type="dxa"/>
            <w:vAlign w:val="center"/>
          </w:tcPr>
          <w:p w14:paraId="2FCA8AA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  <w:tr w14:paraId="39A4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B220BC4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5308" w:type="dxa"/>
            <w:vAlign w:val="center"/>
          </w:tcPr>
          <w:p w14:paraId="1203E8BE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4B44A74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</w:tbl>
    <w:p w14:paraId="67A350E6">
      <w:pPr>
        <w:spacing w:line="276" w:lineRule="auto"/>
        <w:rPr>
          <w:b/>
          <w:szCs w:val="21"/>
          <w:u w:val="single"/>
        </w:rPr>
      </w:pPr>
      <w:r>
        <w:rPr>
          <w:rFonts w:hint="eastAsia"/>
          <w:b/>
          <w:szCs w:val="21"/>
        </w:rPr>
        <w:t>供应商名称（公章）：</w:t>
      </w:r>
    </w:p>
    <w:p w14:paraId="0D3A1F8A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法定代表人或授权代理人签字：</w:t>
      </w:r>
    </w:p>
    <w:p w14:paraId="7A39E8D8">
      <w:pPr>
        <w:spacing w:line="276" w:lineRule="auto"/>
        <w:rPr>
          <w:b/>
          <w:sz w:val="24"/>
        </w:rPr>
      </w:pPr>
    </w:p>
    <w:p w14:paraId="490110E3">
      <w:pPr>
        <w:pStyle w:val="47"/>
        <w:ind w:firstLine="400"/>
      </w:pPr>
    </w:p>
    <w:p w14:paraId="36BC5374">
      <w:pPr>
        <w:pStyle w:val="47"/>
        <w:ind w:firstLine="0" w:firstLineChars="0"/>
      </w:pPr>
      <w:r>
        <w:t>注：必须</w:t>
      </w:r>
      <w:r>
        <w:rPr>
          <w:rFonts w:hint="eastAsia"/>
        </w:rPr>
        <w:t>附</w:t>
      </w:r>
      <w:r>
        <w:t>分项报价表</w:t>
      </w:r>
    </w:p>
    <w:p w14:paraId="0FE23FC7">
      <w:pPr>
        <w:spacing w:line="480" w:lineRule="auto"/>
        <w:rPr>
          <w:b/>
          <w:sz w:val="24"/>
          <w:szCs w:val="24"/>
        </w:rPr>
      </w:pPr>
    </w:p>
    <w:p w14:paraId="6959F754">
      <w:pPr>
        <w:spacing w:line="480" w:lineRule="auto"/>
        <w:rPr>
          <w:b/>
          <w:sz w:val="24"/>
          <w:szCs w:val="24"/>
        </w:rPr>
      </w:pPr>
    </w:p>
    <w:p w14:paraId="2D6D979E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331082CC">
      <w:pPr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分项报价表（项目说明中如有则需要提供）</w:t>
      </w:r>
    </w:p>
    <w:tbl>
      <w:tblPr>
        <w:tblStyle w:val="48"/>
        <w:tblW w:w="957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592"/>
        <w:gridCol w:w="3339"/>
        <w:gridCol w:w="809"/>
        <w:gridCol w:w="831"/>
        <w:gridCol w:w="846"/>
        <w:gridCol w:w="865"/>
        <w:gridCol w:w="599"/>
      </w:tblGrid>
      <w:tr w14:paraId="5C37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C05A1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1769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036D9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79C2986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8A5EB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F26FCA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A55E8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2207F7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C00892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04487A6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995374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EB607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B9F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43E17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31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2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E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彩色；中盒32mm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7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B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C6A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B749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07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172D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295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0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68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彩色；小盒19mm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C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1A3F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C74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B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96A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C9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1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6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彩色；盒25mm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A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0E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A65E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89C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2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0BD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03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6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0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大盒50cm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9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1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58B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7BDE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0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5064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60E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4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A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按动笔芯  20支/盒/0.5mm；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1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1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A799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D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2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45E8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770D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9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A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7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12支/盒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5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DDA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4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D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76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023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B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7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B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47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DCC5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6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F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9BD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CF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E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碱性电池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D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40粒/盒；7#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正品、带仿伪标志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5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E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6797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1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C6B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F3B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91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4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碱性电池</w:t>
            </w:r>
          </w:p>
        </w:tc>
        <w:tc>
          <w:tcPr>
            <w:tcW w:w="33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7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40粒/盒；5#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正品、带仿伪标志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0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1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CE6F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C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6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270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040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9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方便袋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F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40mm*64mm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C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8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043A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4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C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9F3F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55C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3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纸篓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1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25.5*28cm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加大加厚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E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8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86A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8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52E1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14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A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胶水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E4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50ml-12支/盒；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带刷头12支装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7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2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D712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D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B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6EE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0D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A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胶棒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3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20克-12支/盒；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高粘型大号胶棒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9F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5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4E2D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A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0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7A00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96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3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不锈钢剪刀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B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长度210mm*厚度2.5mm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A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E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6D91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9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83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2F1E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C7C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2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白板笔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D75F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7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1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FFD0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F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FB97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1DA6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50F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7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订书机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9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40-70页；省力型订书机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17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8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8D19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8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6D21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BDE7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44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0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记号笔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650F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E2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7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2F07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D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BB90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FA0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AC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0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订书钉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6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24/6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0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B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6EA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1FD3E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3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C764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B56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E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8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B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A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7328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FF26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0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BB96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81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4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宽胶带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3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6cm *50m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E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01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053A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96CB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45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B218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776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E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黑色笔记本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0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"https://list.jd.com/list.html?cat=670,729,7371&amp;ev=exbrand_134405" \o "https://list.jd.com/list.html?cat=670,729,7371&amp;ev=exbrand_134405"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5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B5 240页磁扣商务笔记本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带“聊城市技师学院”标识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54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8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6E06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C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1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9117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087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18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插排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B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8插位3米线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A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CF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C06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A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C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309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775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C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插排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2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8插位+5米线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5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1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A123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A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0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E64B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6C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6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香皂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BE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带仿伪标志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FF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69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7375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3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B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96F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9F68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A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毛巾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E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70*34cm;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纯棉、加厚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F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4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3C5C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9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17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13D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63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4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纸杯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6061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竹纤维、超厚加硬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6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0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57B3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A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CD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0606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9A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59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1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有线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F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7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A0DE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63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F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A92D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B9F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49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C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D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2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97B0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5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55E20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6559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40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B5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3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红色：28ml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8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F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8AA1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4B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0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AC9A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ED8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89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塑料档案盒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B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55㎜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5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2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23E4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C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A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CB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1E2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2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回形针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1D91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5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47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E9A9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C02F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9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2E76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46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8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稿纸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0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80克/米㎡，双格50页/本16k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9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B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E3C87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2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B9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499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D0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1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暖壶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7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3.2ml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8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1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0A30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C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7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B5C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5FF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2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卡纸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1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80g/100张a4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粉红色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E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22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2D86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F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0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4D8E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C7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4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无尘粉笔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6B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50盒/箱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6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E4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3AB5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F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7652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C256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210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6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无尘粉笔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80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50盒/箱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9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C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18D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4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6D9F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D21E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79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E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脸盆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6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Ф40cm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加厚加大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B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D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7BBD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9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9E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D5B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A83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B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纸档案盒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8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55mm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4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8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7A4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1C92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5F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4579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64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C5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档案袋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0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6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6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1FC91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0666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C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98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8C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5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9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中盒32mm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按动笔芯  20支/盒/0.5mm；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1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7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06FA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0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5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E53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3335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1C24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26BCD3B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22E36FE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73A8F6A2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项目说明：</w:t>
      </w:r>
    </w:p>
    <w:p w14:paraId="3793E50A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3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13"/>
          <w:highlight w:val="none"/>
          <w:lang w:val="en-US" w:eastAsia="zh-CN"/>
        </w:rPr>
        <w:t>报名供应商需带所有项目的采购样品1份。</w:t>
      </w:r>
    </w:p>
    <w:p w14:paraId="64B429A3">
      <w:pPr>
        <w:pStyle w:val="259"/>
        <w:numPr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default"/>
          <w:b/>
          <w:sz w:val="44"/>
          <w:highlight w:val="none"/>
          <w:lang w:val="en-US" w:eastAsia="zh-CN"/>
        </w:rPr>
      </w:pPr>
    </w:p>
    <w:p w14:paraId="4264BB01">
      <w:pPr>
        <w:pStyle w:val="259"/>
        <w:numPr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b/>
          <w:sz w:val="44"/>
          <w:highlight w:val="none"/>
        </w:rPr>
      </w:pPr>
    </w:p>
    <w:p w14:paraId="16B54AF6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货物清单：</w:t>
      </w:r>
    </w:p>
    <w:tbl>
      <w:tblPr>
        <w:tblStyle w:val="48"/>
        <w:tblW w:w="957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426"/>
        <w:gridCol w:w="3575"/>
        <w:gridCol w:w="1049"/>
        <w:gridCol w:w="867"/>
        <w:gridCol w:w="636"/>
        <w:gridCol w:w="867"/>
        <w:gridCol w:w="611"/>
      </w:tblGrid>
      <w:tr w14:paraId="0031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84B81C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C024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8CF28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63862C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DDDF2D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8B7A3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F759D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2DB5D4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3B2CF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9E7449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</w:t>
            </w:r>
          </w:p>
          <w:p w14:paraId="44CA447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9E6597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62588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预算总金额（元）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D2CD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ECE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59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C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8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彩色；中盒32mm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1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F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3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F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CD0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F74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FD0B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9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2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彩色；小盒19mm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6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2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0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1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49D9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9D9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18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5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F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彩色；盒25mm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C6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B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9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2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51CB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723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0E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E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5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大盒50cm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7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C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0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 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E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D851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EB5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B4A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5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0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按动笔芯  20支/盒/0.5mm；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E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6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4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0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1296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39C1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D955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94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B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7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B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12支/盒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E8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A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B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D023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0E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87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F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2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3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5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5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E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6D8F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4DC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9F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0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碱性电池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C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40粒/盒；7#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正品、带仿伪标志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3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6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8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4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30FE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32E1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95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6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碱性电池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E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40粒/盒；5#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正品、带仿伪标志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4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18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B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5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EFC1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537D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A5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8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方便袋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2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40mm*64mm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C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9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0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4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AEC8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20D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57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4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纸篓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5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25.5*28cm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加大加厚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E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E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5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F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AF4E3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507C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16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56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胶水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E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50ml-12支/盒；带刷头12支装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4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C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A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45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063E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D0C4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044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2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胶棒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9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20克-12支/盒；高粘型大号胶棒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E5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4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B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5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DF7E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B34E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9B2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7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不锈钢剪刀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E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长度210mm*厚度2.5mm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E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1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C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6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96BEF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DCED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73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7A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白板笔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B690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0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F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3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6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CC45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A0B4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60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5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订书机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9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40-70页；省力型订书机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ED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B6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C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7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692B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4FA4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CE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5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记号笔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B22B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B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F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8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D2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208A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CDFB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D4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CE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订书钉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7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24/6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C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1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8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F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34E4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0748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6C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9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3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0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F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A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8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CD24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B31E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50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0E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宽胶带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5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6cm *50m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6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A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4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C8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25E53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AF9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48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E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黑色笔记本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0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"https://list.jd.com/list.html?cat=670,729,7371&amp;ev=exbrand_134405" \o "https://list.jd.com/list.html?cat=670,729,7371&amp;ev=exbrand_134405"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5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B5 240页磁扣商务笔记本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带“聊城市技师学院”标识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3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4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6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2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3B9E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447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C09B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0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插排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0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8插位3米线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B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B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6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B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D975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FAA0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755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5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插排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4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8插位+5米线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BF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4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3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B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FB8A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2684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31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2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9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带仿伪标志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B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B0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5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7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1296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447A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CE3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49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6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毛巾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A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70*34cm;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纯棉、加厚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D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2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3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9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2448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EFDD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891C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7D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4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纸杯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E708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竹纤维、超厚加硬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9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D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F2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5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A2B4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06BC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45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3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A0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有线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D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A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5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A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01E3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FA8F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227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DC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C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4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41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3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8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818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379E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17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3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20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红色：28ml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F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6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7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7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05803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6920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6D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B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塑料档案盒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2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55㎜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A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5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5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3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1728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A75E1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212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5FD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A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回形针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5405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E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B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4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2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26EE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E0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12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2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稿纸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9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80克/米㎡，双格50页/本16k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7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D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3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D1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704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6F1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E23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F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暖壶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D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3.2ml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C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9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3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7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66E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D142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39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4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卡纸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6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80g/100张a4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粉红色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B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E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8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C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2AC1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6543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6B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94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无尘粉笔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74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50盒/箱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B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7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0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2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A97E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FCB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17C1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F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无尘粉笔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7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50盒/箱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D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2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B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3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6EF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E6E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BB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C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脸盆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F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Ф40cm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18"/>
                <w:szCs w:val="18"/>
                <w:u w:val="none"/>
                <w:lang w:val="en-US" w:eastAsia="zh-CN" w:bidi="ar"/>
              </w:rPr>
              <w:t>加厚加大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7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1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F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4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C367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A234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5E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5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纸档案盒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4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55mm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D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7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B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4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B315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EBE0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53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F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档案袋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E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1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68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4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1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310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214C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7D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E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燕尾夹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4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中盒32mm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按动笔芯  20支/盒/0.5mm；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F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F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1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4A6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F8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0A70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947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33412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元</w:t>
            </w:r>
          </w:p>
        </w:tc>
      </w:tr>
    </w:tbl>
    <w:p w14:paraId="4BD7D0CF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</w:rPr>
      </w:pPr>
    </w:p>
    <w:p w14:paraId="579D5820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注：1、</w:t>
      </w:r>
      <w:r>
        <w:rPr>
          <w:rFonts w:hint="eastAsia" w:ascii="宋体" w:hAnsi="宋体"/>
          <w:b/>
          <w:sz w:val="24"/>
          <w:szCs w:val="24"/>
        </w:rPr>
        <w:t>本报价为包括含运输、搬运、拆卸、安装等人工费及配件、附件费等。</w:t>
      </w:r>
    </w:p>
    <w:p w14:paraId="1C7AC1C9">
      <w:pPr>
        <w:ind w:firstLine="964" w:firstLineChars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2、各单价报价均不能超预算单价，总价报价不能超预算总价。</w:t>
      </w:r>
    </w:p>
    <w:p w14:paraId="37E8972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</w:rPr>
        <w:t>3、</w:t>
      </w:r>
      <w:r>
        <w:rPr>
          <w:rFonts w:ascii="宋体" w:hAnsi="宋体"/>
          <w:b/>
          <w:kern w:val="2"/>
          <w:sz w:val="24"/>
          <w:szCs w:val="24"/>
        </w:rPr>
        <w:t>必须</w:t>
      </w:r>
      <w:r>
        <w:rPr>
          <w:rFonts w:hint="eastAsia" w:ascii="宋体" w:hAnsi="宋体"/>
          <w:b/>
          <w:kern w:val="2"/>
          <w:sz w:val="24"/>
          <w:szCs w:val="24"/>
        </w:rPr>
        <w:t>附</w:t>
      </w:r>
      <w:r>
        <w:rPr>
          <w:rFonts w:ascii="宋体" w:hAnsi="宋体"/>
          <w:b/>
          <w:kern w:val="2"/>
          <w:sz w:val="24"/>
          <w:szCs w:val="24"/>
        </w:rPr>
        <w:t>分项报价表。</w:t>
      </w:r>
    </w:p>
    <w:p w14:paraId="2945E4EA">
      <w:pPr>
        <w:pStyle w:val="47"/>
        <w:ind w:firstLine="0" w:firstLineChars="0"/>
        <w:rPr>
          <w:rFonts w:ascii="宋体" w:hAnsi="宋体"/>
          <w:b/>
          <w:kern w:val="2"/>
          <w:sz w:val="24"/>
          <w:szCs w:val="24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D88C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31E5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0150E637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B523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5D22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7EEA8737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3D2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747E55FF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9952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196F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2F778E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0ED5"/>
    <w:rsid w:val="00571B40"/>
    <w:rsid w:val="0059302B"/>
    <w:rsid w:val="005B567C"/>
    <w:rsid w:val="005C088A"/>
    <w:rsid w:val="005C4002"/>
    <w:rsid w:val="005E4122"/>
    <w:rsid w:val="005E514C"/>
    <w:rsid w:val="0060219B"/>
    <w:rsid w:val="0061159B"/>
    <w:rsid w:val="00612CBA"/>
    <w:rsid w:val="006227EE"/>
    <w:rsid w:val="006379FD"/>
    <w:rsid w:val="00651196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226C7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B922C3"/>
    <w:rsid w:val="08BF7794"/>
    <w:rsid w:val="09D27438"/>
    <w:rsid w:val="0B7F7B23"/>
    <w:rsid w:val="0B8F435E"/>
    <w:rsid w:val="0BCC3CF0"/>
    <w:rsid w:val="0BD3067C"/>
    <w:rsid w:val="0C5354F9"/>
    <w:rsid w:val="0D37622D"/>
    <w:rsid w:val="0D51729D"/>
    <w:rsid w:val="0D9378B6"/>
    <w:rsid w:val="0DDE5050"/>
    <w:rsid w:val="0EDD16F0"/>
    <w:rsid w:val="10646AB1"/>
    <w:rsid w:val="10B65D95"/>
    <w:rsid w:val="10BA2C48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06644F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CFF2872"/>
    <w:rsid w:val="1D3E6C48"/>
    <w:rsid w:val="1D4B2E52"/>
    <w:rsid w:val="1DA43F7B"/>
    <w:rsid w:val="1E957931"/>
    <w:rsid w:val="1F52430D"/>
    <w:rsid w:val="1F7F1B23"/>
    <w:rsid w:val="1F971487"/>
    <w:rsid w:val="1FC655DB"/>
    <w:rsid w:val="200A1C59"/>
    <w:rsid w:val="201725C8"/>
    <w:rsid w:val="205C38B5"/>
    <w:rsid w:val="20966A31"/>
    <w:rsid w:val="21065CF3"/>
    <w:rsid w:val="215D2E03"/>
    <w:rsid w:val="22295AD0"/>
    <w:rsid w:val="224662E0"/>
    <w:rsid w:val="234C3850"/>
    <w:rsid w:val="23994FAD"/>
    <w:rsid w:val="242B68C9"/>
    <w:rsid w:val="24701BFE"/>
    <w:rsid w:val="248B1517"/>
    <w:rsid w:val="249917FE"/>
    <w:rsid w:val="262B023E"/>
    <w:rsid w:val="26445799"/>
    <w:rsid w:val="273D2914"/>
    <w:rsid w:val="27FC632B"/>
    <w:rsid w:val="296D55D3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713AE0"/>
    <w:rsid w:val="31D41ACA"/>
    <w:rsid w:val="32BF0762"/>
    <w:rsid w:val="35270CDA"/>
    <w:rsid w:val="35BE2E72"/>
    <w:rsid w:val="35C12962"/>
    <w:rsid w:val="35DB1101"/>
    <w:rsid w:val="36EE33B7"/>
    <w:rsid w:val="3827318B"/>
    <w:rsid w:val="38433B03"/>
    <w:rsid w:val="38482EC7"/>
    <w:rsid w:val="395B4759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486B6A"/>
    <w:rsid w:val="40500A84"/>
    <w:rsid w:val="40687620"/>
    <w:rsid w:val="408378E0"/>
    <w:rsid w:val="42E45EE2"/>
    <w:rsid w:val="432936DD"/>
    <w:rsid w:val="444C6E4E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7CB7671"/>
    <w:rsid w:val="48A759E8"/>
    <w:rsid w:val="49634005"/>
    <w:rsid w:val="49C83E68"/>
    <w:rsid w:val="4A09620F"/>
    <w:rsid w:val="4A361719"/>
    <w:rsid w:val="4ACD58D4"/>
    <w:rsid w:val="4AF313B8"/>
    <w:rsid w:val="4B2500E2"/>
    <w:rsid w:val="4B390BF7"/>
    <w:rsid w:val="4BBC5C4E"/>
    <w:rsid w:val="4C0A7CBD"/>
    <w:rsid w:val="4C2400D1"/>
    <w:rsid w:val="4C376897"/>
    <w:rsid w:val="4C7D56AE"/>
    <w:rsid w:val="4D5659DD"/>
    <w:rsid w:val="4E363F79"/>
    <w:rsid w:val="4F2F6019"/>
    <w:rsid w:val="50273724"/>
    <w:rsid w:val="522310E7"/>
    <w:rsid w:val="5295731E"/>
    <w:rsid w:val="530807FB"/>
    <w:rsid w:val="535C7FA9"/>
    <w:rsid w:val="53F046E7"/>
    <w:rsid w:val="548B2892"/>
    <w:rsid w:val="54D87DBE"/>
    <w:rsid w:val="550A27F2"/>
    <w:rsid w:val="55C174B0"/>
    <w:rsid w:val="569F1AF1"/>
    <w:rsid w:val="56BC3ED4"/>
    <w:rsid w:val="56C97471"/>
    <w:rsid w:val="57034731"/>
    <w:rsid w:val="57761E1C"/>
    <w:rsid w:val="58EB1921"/>
    <w:rsid w:val="591C1ADA"/>
    <w:rsid w:val="59514339"/>
    <w:rsid w:val="5A663955"/>
    <w:rsid w:val="5AB30825"/>
    <w:rsid w:val="5B092532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7029AD"/>
    <w:rsid w:val="63BE468E"/>
    <w:rsid w:val="656071F2"/>
    <w:rsid w:val="65AF4610"/>
    <w:rsid w:val="66980920"/>
    <w:rsid w:val="67980D82"/>
    <w:rsid w:val="67F47638"/>
    <w:rsid w:val="68A5389A"/>
    <w:rsid w:val="69BF4B84"/>
    <w:rsid w:val="6A470AE2"/>
    <w:rsid w:val="6B9C4F6F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870B54"/>
    <w:rsid w:val="73CB7283"/>
    <w:rsid w:val="74EB4E25"/>
    <w:rsid w:val="75BF7F65"/>
    <w:rsid w:val="76C23869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2170E0"/>
    <w:rsid w:val="7D081463"/>
    <w:rsid w:val="7D117D40"/>
    <w:rsid w:val="7D562463"/>
    <w:rsid w:val="7D9C3F79"/>
    <w:rsid w:val="7DB0243F"/>
    <w:rsid w:val="7E1746EA"/>
    <w:rsid w:val="7E52614D"/>
    <w:rsid w:val="7F055BF1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2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2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4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4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3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1784</Words>
  <Characters>1994</Characters>
  <Lines>32</Lines>
  <Paragraphs>9</Paragraphs>
  <TotalTime>0</TotalTime>
  <ScaleCrop>false</ScaleCrop>
  <LinksUpToDate>false</LinksUpToDate>
  <CharactersWithSpaces>2059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2026-03-25T01:40:00Z</dcterms:created>
  <dc:creator>5idn</dc:creator>
  <cp:lastModifiedBy>努力努力</cp:lastModifiedBy>
  <cp:lastPrinted>2025-03-17T01:44:00Z</cp:lastPrinted>
  <dcterms:modified xsi:type="dcterms:W3CDTF">2026-04-08T08:01:17Z</dcterms:modified>
  <dc:title>工 程 施 工 招 标 文 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A4FCB6736FAA48F6A8A5C07FF66F6B02_13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