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8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门窗缺扇和雨棚玻璃维修采购项目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8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24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12D92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门窗缺扇和雨棚玻璃维修采购项目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  <w:bookmarkStart w:id="2" w:name="_GoBack"/>
      <w:bookmarkEnd w:id="2"/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门窗缺扇和雨棚玻璃维修采购项目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门窗缺扇和雨棚玻璃维修采购项目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024-门窗缺扇和雨棚玻璃维修-公司名称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9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门窗缺扇和雨棚玻璃维修采购项目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4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门窗缺扇和雨棚玻璃维修采购项目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4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10923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3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天内完成供货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安装，并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保证符合本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4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4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8"/>
        <w:ind w:firstLine="0" w:firstLineChars="0"/>
        <w:rPr>
          <w:highlight w:val="none"/>
        </w:rPr>
      </w:pPr>
    </w:p>
    <w:p w14:paraId="4AFA1042">
      <w:pPr>
        <w:pStyle w:val="48"/>
        <w:ind w:firstLine="0" w:firstLineChars="0"/>
        <w:rPr>
          <w:highlight w:val="none"/>
        </w:rPr>
      </w:pPr>
    </w:p>
    <w:p w14:paraId="554A2B5B">
      <w:pPr>
        <w:pStyle w:val="48"/>
        <w:ind w:firstLine="0" w:firstLineChars="0"/>
        <w:rPr>
          <w:highlight w:val="none"/>
        </w:rPr>
      </w:pPr>
    </w:p>
    <w:p w14:paraId="2531D012">
      <w:pPr>
        <w:pStyle w:val="48"/>
        <w:ind w:firstLine="0" w:firstLineChars="0"/>
        <w:rPr>
          <w:highlight w:val="none"/>
        </w:rPr>
      </w:pPr>
    </w:p>
    <w:p w14:paraId="43B10A74">
      <w:pPr>
        <w:pStyle w:val="48"/>
        <w:ind w:firstLine="0" w:firstLineChars="0"/>
        <w:rPr>
          <w:highlight w:val="none"/>
        </w:rPr>
      </w:pPr>
    </w:p>
    <w:p w14:paraId="6F910259">
      <w:pPr>
        <w:pStyle w:val="48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8"/>
        <w:ind w:firstLine="400"/>
        <w:rPr>
          <w:highlight w:val="none"/>
        </w:rPr>
      </w:pPr>
    </w:p>
    <w:p w14:paraId="3FFE8959">
      <w:pPr>
        <w:pStyle w:val="48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9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8"/>
        <w:ind w:firstLine="400"/>
        <w:rPr>
          <w:highlight w:val="none"/>
        </w:rPr>
      </w:pPr>
    </w:p>
    <w:p w14:paraId="46F36F48">
      <w:pPr>
        <w:pStyle w:val="48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9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67"/>
        <w:gridCol w:w="3855"/>
        <w:gridCol w:w="825"/>
        <w:gridCol w:w="870"/>
        <w:gridCol w:w="765"/>
        <w:gridCol w:w="855"/>
        <w:gridCol w:w="713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  <w:p w14:paraId="308D1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D7680">
            <w:pPr>
              <w:pStyle w:val="4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t>门窗缺扇和雨棚玻璃维修</w:t>
            </w:r>
          </w:p>
          <w:p w14:paraId="5BDC4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F1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1号宿舍楼4楼缺一个玻璃窗扇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F8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99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19D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75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男浴室东缺一个玻璃窗扇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D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C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B6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A0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C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CC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13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DB8F9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5D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实训楼3厕所窗户缺窗扇一个，改成推拉窗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E3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2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5E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8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7D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1B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ED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529FF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5D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实训楼3过道一个缺小推拉窗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F3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21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6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7B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D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26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E0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C0B89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5D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明德楼1楼大厅缺一块上亮玻璃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A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A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0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D1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CCE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0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5F441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96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明德楼2楼缺一块大玻璃门玻璃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82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E2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48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0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CA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A19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23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C66EA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AE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3号宿舍楼南区501，缺一块玻璃门玻璃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2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0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0E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98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8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E7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62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705DE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A6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实训楼C，一块玻璃隔断玻璃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8C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1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0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6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5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F2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2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BA4B5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D9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实训楼A大厅，一块上亮玻璃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A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CB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A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83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9D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9D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22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E654A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4C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实训楼A雨棚，一块夹胶玻璃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B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58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E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F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6C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14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A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BEFCE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96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实训楼C雨棚，一块夹胶玻璃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A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1E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9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9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1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3B9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B7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85686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0F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人防车库玻璃坡道，三块夹胶玻璃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6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C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4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43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3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BA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6D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5E02C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68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高空作业车费用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1F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5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4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F2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B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E0FAB79">
      <w:pPr>
        <w:pStyle w:val="260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4CCFF309">
      <w:pPr>
        <w:pStyle w:val="260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5E6A0E5F">
      <w:pPr>
        <w:pStyle w:val="260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6138C1C6">
      <w:pPr>
        <w:pStyle w:val="260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560" w:firstLineChars="200"/>
        <w:rPr>
          <w:rFonts w:hint="default" w:eastAsia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highlight w:val="none"/>
          <w:lang w:val="en-US" w:eastAsia="zh-CN"/>
        </w:rPr>
        <w:t>该项目位于学院院内，多处缺少窗扇，玻璃损坏，位置详见清单。具体尺寸现场勘察测量。缺少的窗扇补充完整，如不能补充完整则换整个窗户，费用不再变动。玻璃规格和原有一致，厚度现场测量。如果原玻璃有镀膜的，本次玻璃也要有镀膜。所有门窗玻璃安装完成后应与现场原有的保持和谐一致。</w:t>
      </w:r>
    </w:p>
    <w:p w14:paraId="5521F92A">
      <w:pPr>
        <w:pStyle w:val="260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9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37"/>
        <w:gridCol w:w="3063"/>
        <w:gridCol w:w="937"/>
        <w:gridCol w:w="1163"/>
        <w:gridCol w:w="937"/>
        <w:gridCol w:w="1080"/>
        <w:gridCol w:w="612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04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C0B0F">
            <w:pPr>
              <w:pStyle w:val="4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t>门窗缺扇和雨棚玻璃维修</w:t>
            </w:r>
          </w:p>
          <w:p w14:paraId="2C7BB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A6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1号宿舍楼4楼缺一个玻璃窗扇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F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D9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47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32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4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男浴室东缺一个玻璃窗扇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5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D3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5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91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79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8E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38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7C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D6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实训楼3厕所窗户缺窗扇一个，改成推拉窗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FC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E4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4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88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0D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74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E5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D7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E3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实训楼3过道一个缺小推拉窗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2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C4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E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51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C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CD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8E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09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3C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明德楼1楼大厅缺一块上亮玻璃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9D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20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9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B7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F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E6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7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2B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7B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明德楼2楼缺一块大玻璃门玻璃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E7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BC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CD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31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1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23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63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EB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35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3号宿舍楼南区501，缺一块玻璃门玻璃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5B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36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77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05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0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A33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F7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D5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D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实训楼C，一块玻璃隔断玻璃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C4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AB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8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18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E5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CB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FC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40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52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实训楼A大厅，一块上亮玻璃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4F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B5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0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B4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07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0E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31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0C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53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实训楼A雨棚，一块夹胶玻璃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9D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F4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4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24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82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04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62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29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CE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实训楼C雨棚，一块夹胶玻璃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9D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3F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4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E4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D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AD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23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71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DD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人防车库玻璃坡道，三块夹胶玻璃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1A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88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5D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F6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98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46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8B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98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8F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高空作业车费用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FC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6D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A3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2A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9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10923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28536A58">
      <w:pPr>
        <w:pStyle w:val="260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8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7840FE6B">
      <w:pPr>
        <w:pStyle w:val="48"/>
        <w:ind w:left="480" w:firstLine="0" w:firstLineChars="0"/>
        <w:rPr>
          <w:rFonts w:hint="default" w:ascii="宋体" w:hAnsi="宋体" w:eastAsia="宋体"/>
          <w:b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其他要求：</w:t>
      </w:r>
    </w:p>
    <w:p w14:paraId="4000FA23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1.供货要求：接采购人通知15天内完成供货安装，并保证符合本项目规格要求。</w:t>
      </w:r>
    </w:p>
    <w:p w14:paraId="3A09FA08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2.质量要求：符合国家标准及本项目说明。</w:t>
      </w:r>
    </w:p>
    <w:p w14:paraId="6866B67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3.质保期要求：1年</w:t>
      </w:r>
    </w:p>
    <w:p w14:paraId="3AE4ECAB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4.其他要求：</w:t>
      </w:r>
    </w:p>
    <w:p w14:paraId="20ED3827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1.施工中因供应商私自变更引起的造价变化一律不计入结算，所造成的工程损失均由供应商自行负责。</w:t>
      </w:r>
    </w:p>
    <w:p w14:paraId="3FD93D62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2.项目管理人员必须按照投标方案的规定进场，如非发包方原因更换或不到位，按照本合同的要求进行处罚。</w:t>
      </w:r>
    </w:p>
    <w:p w14:paraId="30B406D4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3.采购人的竞争性谈判文件、投标单位的响应文件和承诺以及双方签订的补充协议，均作为合同文件。</w:t>
      </w:r>
    </w:p>
    <w:p w14:paraId="2BFD0B9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4.供应商确保及时支付工人工资，如出现因未付工人工资而引起上访事件时，追究供应商的责任，造成严重后果的可以终止合同。</w:t>
      </w:r>
    </w:p>
    <w:p w14:paraId="5DF380C8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5.因供应商原因对第三方带来的影响及损失，均由供应商负责并承担所有费用。</w:t>
      </w:r>
    </w:p>
    <w:p w14:paraId="69F54D3E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6.工程质量必须符合国家质量安全标准，如因供应商对在施工过程中或竣工后发生安全、质量问题，供应商承担全部责任，并赔偿一切损失。</w:t>
      </w:r>
    </w:p>
    <w:p w14:paraId="42FDD0FB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7.供应商负责周边关系的协调，发生的任何费用由供应商承担，由此所造成的工期延误不顺延。</w:t>
      </w:r>
    </w:p>
    <w:p w14:paraId="31EEE91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8.如发生工期顺延，按规定需在施工前签署有效文件，否则不予认可。</w:t>
      </w:r>
    </w:p>
    <w:p w14:paraId="7FD12B05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9.本项目在施工期间要文明施工、注意安全，服从采购人管理，垃圾、建筑材料、要及时覆盖、摆放整齐、车辆进场需要放置有序。</w:t>
      </w:r>
    </w:p>
    <w:p w14:paraId="2B44FDAE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10.校园内禁止吸烟，发现施工人员吸烟、每次罚款100元。</w:t>
      </w:r>
    </w:p>
    <w:p w14:paraId="748E57AA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11.所产生的垃圾需运出校外，保持现场清洁。</w:t>
      </w:r>
    </w:p>
    <w:p w14:paraId="2ADE6C27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12.合同工程综合单价包死，工程量据实结算。</w:t>
      </w:r>
    </w:p>
    <w:p w14:paraId="76A48A2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13.施工期间发生的所有安全事故由供应商负责，与采购人无关。</w:t>
      </w:r>
    </w:p>
    <w:p w14:paraId="6488D9A0">
      <w:pPr>
        <w:pStyle w:val="48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2"/>
      <w:framePr w:wrap="around" w:vAnchor="text" w:hAnchor="margin" w:xAlign="right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203B094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3"/>
      <w:framePr w:wrap="around" w:vAnchor="text" w:hAnchor="margin" w:xAlign="center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6CC54EBB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5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8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70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4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4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6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4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4E1656E"/>
    <w:rsid w:val="05241F07"/>
    <w:rsid w:val="054E7908"/>
    <w:rsid w:val="05677A81"/>
    <w:rsid w:val="05720AA9"/>
    <w:rsid w:val="05C018BB"/>
    <w:rsid w:val="05C55124"/>
    <w:rsid w:val="06436049"/>
    <w:rsid w:val="07B922C3"/>
    <w:rsid w:val="08BF7794"/>
    <w:rsid w:val="09D27438"/>
    <w:rsid w:val="0B7F7B23"/>
    <w:rsid w:val="0B8F435E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244AAE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0B1E6A"/>
    <w:rsid w:val="1BE804D9"/>
    <w:rsid w:val="1BF852E7"/>
    <w:rsid w:val="1BFE4A94"/>
    <w:rsid w:val="1C790F1A"/>
    <w:rsid w:val="1CEB698E"/>
    <w:rsid w:val="1D3E6C48"/>
    <w:rsid w:val="1D4B2E52"/>
    <w:rsid w:val="1DA43F7B"/>
    <w:rsid w:val="1E957931"/>
    <w:rsid w:val="1F971487"/>
    <w:rsid w:val="1FC655DB"/>
    <w:rsid w:val="201725C8"/>
    <w:rsid w:val="224662E0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27C88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A510A4A"/>
    <w:rsid w:val="3B615E1B"/>
    <w:rsid w:val="3B7B043E"/>
    <w:rsid w:val="3CA8487C"/>
    <w:rsid w:val="3CE85EE2"/>
    <w:rsid w:val="3F1E091D"/>
    <w:rsid w:val="3FD22216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0538A"/>
    <w:rsid w:val="550A27F2"/>
    <w:rsid w:val="569F1AF1"/>
    <w:rsid w:val="56C97471"/>
    <w:rsid w:val="57034731"/>
    <w:rsid w:val="57761E1C"/>
    <w:rsid w:val="59514339"/>
    <w:rsid w:val="5AB30825"/>
    <w:rsid w:val="5B092532"/>
    <w:rsid w:val="5C9A78E6"/>
    <w:rsid w:val="5CDA6C77"/>
    <w:rsid w:val="5D7A3273"/>
    <w:rsid w:val="5E4F3FCB"/>
    <w:rsid w:val="5E5166CA"/>
    <w:rsid w:val="5F2711D9"/>
    <w:rsid w:val="5F6B569F"/>
    <w:rsid w:val="616C351D"/>
    <w:rsid w:val="616E7593"/>
    <w:rsid w:val="61B74AB7"/>
    <w:rsid w:val="63BE468E"/>
    <w:rsid w:val="656071F2"/>
    <w:rsid w:val="66980920"/>
    <w:rsid w:val="67F47638"/>
    <w:rsid w:val="68A5389A"/>
    <w:rsid w:val="69BF4B84"/>
    <w:rsid w:val="6A470AE2"/>
    <w:rsid w:val="6D6F4477"/>
    <w:rsid w:val="6E3D15FF"/>
    <w:rsid w:val="6E520E33"/>
    <w:rsid w:val="6E585FED"/>
    <w:rsid w:val="6EF7775D"/>
    <w:rsid w:val="6F6D2C38"/>
    <w:rsid w:val="6FEF7EC1"/>
    <w:rsid w:val="70B2141E"/>
    <w:rsid w:val="72D7706D"/>
    <w:rsid w:val="72EB0EF9"/>
    <w:rsid w:val="73CB7283"/>
    <w:rsid w:val="74681C20"/>
    <w:rsid w:val="74EB4E25"/>
    <w:rsid w:val="75BF7F65"/>
    <w:rsid w:val="76C23869"/>
    <w:rsid w:val="785106F5"/>
    <w:rsid w:val="789C02D6"/>
    <w:rsid w:val="78F876FF"/>
    <w:rsid w:val="7A0E0DD8"/>
    <w:rsid w:val="7AAF3F63"/>
    <w:rsid w:val="7ACD0A2E"/>
    <w:rsid w:val="7B0B6013"/>
    <w:rsid w:val="7B7F5C3B"/>
    <w:rsid w:val="7BE43DE5"/>
    <w:rsid w:val="7BF11DCA"/>
    <w:rsid w:val="7C076468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6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61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6">
    <w:name w:val="heading 4"/>
    <w:basedOn w:val="1"/>
    <w:next w:val="1"/>
    <w:link w:val="62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7">
    <w:name w:val="heading 5"/>
    <w:basedOn w:val="1"/>
    <w:next w:val="1"/>
    <w:link w:val="63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4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9">
    <w:name w:val="heading 7"/>
    <w:basedOn w:val="1"/>
    <w:next w:val="10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1">
    <w:name w:val="heading 8"/>
    <w:basedOn w:val="1"/>
    <w:next w:val="10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2">
    <w:name w:val="heading 9"/>
    <w:basedOn w:val="1"/>
    <w:next w:val="10"/>
    <w:link w:val="67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10">
    <w:name w:val="Normal Indent"/>
    <w:basedOn w:val="1"/>
    <w:link w:val="126"/>
    <w:qFormat/>
    <w:uiPriority w:val="99"/>
    <w:pPr>
      <w:ind w:firstLine="420" w:firstLineChars="200"/>
    </w:pPr>
    <w:rPr>
      <w:kern w:val="0"/>
      <w:sz w:val="20"/>
    </w:rPr>
  </w:style>
  <w:style w:type="paragraph" w:styleId="13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4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5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6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7">
    <w:name w:val="Document Map"/>
    <w:basedOn w:val="1"/>
    <w:link w:val="70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8">
    <w:name w:val="annotation text"/>
    <w:basedOn w:val="1"/>
    <w:link w:val="71"/>
    <w:qFormat/>
    <w:locked/>
    <w:uiPriority w:val="99"/>
    <w:pPr>
      <w:jc w:val="left"/>
    </w:pPr>
    <w:rPr>
      <w:kern w:val="0"/>
      <w:sz w:val="20"/>
    </w:rPr>
  </w:style>
  <w:style w:type="paragraph" w:styleId="19">
    <w:name w:val="Salutation"/>
    <w:basedOn w:val="1"/>
    <w:next w:val="1"/>
    <w:link w:val="72"/>
    <w:qFormat/>
    <w:uiPriority w:val="99"/>
    <w:rPr>
      <w:kern w:val="0"/>
      <w:sz w:val="20"/>
    </w:rPr>
  </w:style>
  <w:style w:type="paragraph" w:styleId="20">
    <w:name w:val="Body Text 3"/>
    <w:basedOn w:val="1"/>
    <w:link w:val="73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1">
    <w:name w:val="Body Text"/>
    <w:basedOn w:val="1"/>
    <w:link w:val="74"/>
    <w:qFormat/>
    <w:uiPriority w:val="99"/>
    <w:rPr>
      <w:kern w:val="0"/>
      <w:sz w:val="20"/>
    </w:rPr>
  </w:style>
  <w:style w:type="paragraph" w:styleId="22">
    <w:name w:val="Body Text Indent"/>
    <w:basedOn w:val="1"/>
    <w:link w:val="68"/>
    <w:qFormat/>
    <w:uiPriority w:val="99"/>
    <w:pPr>
      <w:ind w:firstLine="570"/>
    </w:pPr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5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6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7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8"/>
    <w:qFormat/>
    <w:uiPriority w:val="99"/>
    <w:rPr>
      <w:kern w:val="0"/>
      <w:sz w:val="2"/>
    </w:rPr>
  </w:style>
  <w:style w:type="paragraph" w:styleId="32">
    <w:name w:val="footer"/>
    <w:basedOn w:val="1"/>
    <w:link w:val="92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2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3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4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5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8"/>
    <w:next w:val="18"/>
    <w:link w:val="86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1"/>
    <w:link w:val="87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8">
    <w:name w:val="Body Text First Indent 2"/>
    <w:basedOn w:val="22"/>
    <w:link w:val="69"/>
    <w:semiHidden/>
    <w:qFormat/>
    <w:locked/>
    <w:uiPriority w:val="99"/>
    <w:pPr>
      <w:ind w:firstLine="420" w:firstLineChars="200"/>
    </w:pPr>
  </w:style>
  <w:style w:type="table" w:styleId="50">
    <w:name w:val="Table Grid"/>
    <w:basedOn w:val="4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2">
    <w:name w:val="Strong"/>
    <w:basedOn w:val="51"/>
    <w:qFormat/>
    <w:uiPriority w:val="99"/>
    <w:rPr>
      <w:rFonts w:cs="Times New Roman"/>
      <w:b/>
    </w:rPr>
  </w:style>
  <w:style w:type="character" w:styleId="53">
    <w:name w:val="page number"/>
    <w:basedOn w:val="51"/>
    <w:qFormat/>
    <w:uiPriority w:val="99"/>
    <w:rPr>
      <w:rFonts w:cs="Times New Roman"/>
    </w:rPr>
  </w:style>
  <w:style w:type="character" w:styleId="54">
    <w:name w:val="FollowedHyperlink"/>
    <w:basedOn w:val="51"/>
    <w:qFormat/>
    <w:uiPriority w:val="99"/>
    <w:rPr>
      <w:rFonts w:cs="Times New Roman"/>
      <w:color w:val="800080"/>
      <w:u w:val="single"/>
    </w:rPr>
  </w:style>
  <w:style w:type="character" w:styleId="55">
    <w:name w:val="Emphasis"/>
    <w:basedOn w:val="51"/>
    <w:qFormat/>
    <w:uiPriority w:val="99"/>
    <w:rPr>
      <w:rFonts w:cs="Times New Roman"/>
      <w:i/>
    </w:rPr>
  </w:style>
  <w:style w:type="character" w:styleId="56">
    <w:name w:val="Hyperlink"/>
    <w:basedOn w:val="51"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basedOn w:val="51"/>
    <w:qFormat/>
    <w:locked/>
    <w:uiPriority w:val="99"/>
    <w:rPr>
      <w:rFonts w:cs="Times New Roman"/>
      <w:sz w:val="21"/>
    </w:rPr>
  </w:style>
  <w:style w:type="paragraph" w:customStyle="1" w:styleId="58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9">
    <w:name w:val="标题 1 Char"/>
    <w:basedOn w:val="51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60">
    <w:name w:val="标题 2 Char"/>
    <w:basedOn w:val="51"/>
    <w:link w:val="4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1">
    <w:name w:val="标题 3 Char"/>
    <w:basedOn w:val="51"/>
    <w:link w:val="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2">
    <w:name w:val="标题 4 Char"/>
    <w:basedOn w:val="51"/>
    <w:link w:val="6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3">
    <w:name w:val="标题 5 Char"/>
    <w:basedOn w:val="51"/>
    <w:link w:val="7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4">
    <w:name w:val="标题 6 Char"/>
    <w:basedOn w:val="51"/>
    <w:link w:val="8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5">
    <w:name w:val="标题 7 Char"/>
    <w:basedOn w:val="51"/>
    <w:link w:val="9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6">
    <w:name w:val="标题 8 Char"/>
    <w:basedOn w:val="51"/>
    <w:link w:val="11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7">
    <w:name w:val="标题 9 Char"/>
    <w:basedOn w:val="51"/>
    <w:link w:val="12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8">
    <w:name w:val="正文文本缩进 Char"/>
    <w:basedOn w:val="51"/>
    <w:link w:val="22"/>
    <w:qFormat/>
    <w:locked/>
    <w:uiPriority w:val="99"/>
    <w:rPr>
      <w:rFonts w:cs="Times New Roman"/>
      <w:sz w:val="20"/>
    </w:rPr>
  </w:style>
  <w:style w:type="character" w:customStyle="1" w:styleId="69">
    <w:name w:val="正文首行缩进 2 Char"/>
    <w:basedOn w:val="68"/>
    <w:link w:val="48"/>
    <w:semiHidden/>
    <w:qFormat/>
    <w:locked/>
    <w:uiPriority w:val="99"/>
    <w:rPr>
      <w:rFonts w:cs="Times New Roman"/>
      <w:sz w:val="20"/>
      <w:szCs w:val="20"/>
    </w:rPr>
  </w:style>
  <w:style w:type="character" w:customStyle="1" w:styleId="70">
    <w:name w:val="文档结构图 Char1"/>
    <w:basedOn w:val="51"/>
    <w:link w:val="17"/>
    <w:semiHidden/>
    <w:qFormat/>
    <w:locked/>
    <w:uiPriority w:val="99"/>
    <w:rPr>
      <w:rFonts w:ascii="宋体" w:cs="Times New Roman"/>
      <w:sz w:val="18"/>
    </w:rPr>
  </w:style>
  <w:style w:type="character" w:customStyle="1" w:styleId="71">
    <w:name w:val="批注文字 Char1"/>
    <w:basedOn w:val="51"/>
    <w:link w:val="18"/>
    <w:semiHidden/>
    <w:qFormat/>
    <w:locked/>
    <w:uiPriority w:val="99"/>
    <w:rPr>
      <w:rFonts w:cs="Times New Roman"/>
      <w:sz w:val="20"/>
    </w:rPr>
  </w:style>
  <w:style w:type="character" w:customStyle="1" w:styleId="72">
    <w:name w:val="称呼 Char"/>
    <w:basedOn w:val="51"/>
    <w:link w:val="19"/>
    <w:qFormat/>
    <w:locked/>
    <w:uiPriority w:val="99"/>
    <w:rPr>
      <w:rFonts w:cs="Times New Roman"/>
      <w:sz w:val="20"/>
    </w:rPr>
  </w:style>
  <w:style w:type="character" w:customStyle="1" w:styleId="73">
    <w:name w:val="正文文本 3 Char1"/>
    <w:basedOn w:val="51"/>
    <w:link w:val="20"/>
    <w:semiHidden/>
    <w:qFormat/>
    <w:locked/>
    <w:uiPriority w:val="99"/>
    <w:rPr>
      <w:rFonts w:cs="Times New Roman"/>
      <w:sz w:val="16"/>
    </w:rPr>
  </w:style>
  <w:style w:type="character" w:customStyle="1" w:styleId="74">
    <w:name w:val="正文文本 Char"/>
    <w:basedOn w:val="51"/>
    <w:link w:val="21"/>
    <w:semiHidden/>
    <w:qFormat/>
    <w:locked/>
    <w:uiPriority w:val="99"/>
    <w:rPr>
      <w:rFonts w:cs="Times New Roman"/>
      <w:sz w:val="20"/>
    </w:rPr>
  </w:style>
  <w:style w:type="character" w:customStyle="1" w:styleId="75">
    <w:name w:val="纯文本 Char"/>
    <w:basedOn w:val="51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6">
    <w:name w:val="日期 Char"/>
    <w:basedOn w:val="51"/>
    <w:link w:val="29"/>
    <w:qFormat/>
    <w:locked/>
    <w:uiPriority w:val="99"/>
    <w:rPr>
      <w:rFonts w:cs="Times New Roman"/>
      <w:sz w:val="20"/>
    </w:rPr>
  </w:style>
  <w:style w:type="character" w:customStyle="1" w:styleId="77">
    <w:name w:val="正文文本缩进 2 Char"/>
    <w:basedOn w:val="51"/>
    <w:link w:val="30"/>
    <w:semiHidden/>
    <w:qFormat/>
    <w:locked/>
    <w:uiPriority w:val="99"/>
    <w:rPr>
      <w:rFonts w:cs="Times New Roman"/>
      <w:sz w:val="20"/>
    </w:rPr>
  </w:style>
  <w:style w:type="character" w:customStyle="1" w:styleId="78">
    <w:name w:val="批注框文本 Char"/>
    <w:basedOn w:val="51"/>
    <w:link w:val="31"/>
    <w:qFormat/>
    <w:locked/>
    <w:uiPriority w:val="99"/>
    <w:rPr>
      <w:rFonts w:cs="Times New Roman"/>
      <w:sz w:val="2"/>
    </w:rPr>
  </w:style>
  <w:style w:type="character" w:customStyle="1" w:styleId="79">
    <w:name w:val="Footer Char"/>
    <w:basedOn w:val="51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Header Char"/>
    <w:basedOn w:val="51"/>
    <w:qFormat/>
    <w:locked/>
    <w:uiPriority w:val="99"/>
    <w:rPr>
      <w:rFonts w:cs="Times New Roman"/>
      <w:kern w:val="2"/>
      <w:sz w:val="18"/>
    </w:rPr>
  </w:style>
  <w:style w:type="character" w:customStyle="1" w:styleId="81">
    <w:name w:val="副标题 Char1"/>
    <w:basedOn w:val="51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2">
    <w:name w:val="正文文本缩进 3 Char2"/>
    <w:basedOn w:val="51"/>
    <w:link w:val="39"/>
    <w:semiHidden/>
    <w:qFormat/>
    <w:locked/>
    <w:uiPriority w:val="99"/>
    <w:rPr>
      <w:rFonts w:cs="Times New Roman"/>
      <w:sz w:val="16"/>
    </w:rPr>
  </w:style>
  <w:style w:type="character" w:customStyle="1" w:styleId="83">
    <w:name w:val="正文文本 2 Char"/>
    <w:basedOn w:val="51"/>
    <w:link w:val="42"/>
    <w:semiHidden/>
    <w:qFormat/>
    <w:locked/>
    <w:uiPriority w:val="99"/>
    <w:rPr>
      <w:rFonts w:cs="Times New Roman"/>
      <w:sz w:val="20"/>
    </w:rPr>
  </w:style>
  <w:style w:type="character" w:customStyle="1" w:styleId="84">
    <w:name w:val="HTML 预设格式 Char1"/>
    <w:basedOn w:val="51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5">
    <w:name w:val="标题 Char1"/>
    <w:basedOn w:val="51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6">
    <w:name w:val="批注主题 Char"/>
    <w:basedOn w:val="71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7">
    <w:name w:val="正文首行缩进 Char"/>
    <w:basedOn w:val="74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8">
    <w:name w:val="样式9 Char Char Char"/>
    <w:link w:val="89"/>
    <w:qFormat/>
    <w:locked/>
    <w:uiPriority w:val="99"/>
    <w:rPr>
      <w:spacing w:val="6"/>
      <w:sz w:val="24"/>
    </w:rPr>
  </w:style>
  <w:style w:type="paragraph" w:customStyle="1" w:styleId="89">
    <w:name w:val="样式9 Char"/>
    <w:basedOn w:val="1"/>
    <w:link w:val="88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90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1">
    <w:name w:val="页眉 Char"/>
    <w:link w:val="33"/>
    <w:qFormat/>
    <w:locked/>
    <w:uiPriority w:val="99"/>
    <w:rPr>
      <w:sz w:val="18"/>
    </w:rPr>
  </w:style>
  <w:style w:type="character" w:customStyle="1" w:styleId="92">
    <w:name w:val="页脚 Char"/>
    <w:link w:val="32"/>
    <w:qFormat/>
    <w:locked/>
    <w:uiPriority w:val="99"/>
    <w:rPr>
      <w:sz w:val="18"/>
    </w:rPr>
  </w:style>
  <w:style w:type="paragraph" w:customStyle="1" w:styleId="93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4">
    <w:name w:val="_Style 2"/>
    <w:basedOn w:val="1"/>
    <w:qFormat/>
    <w:uiPriority w:val="99"/>
    <w:pPr>
      <w:ind w:firstLine="420" w:firstLineChars="200"/>
    </w:pPr>
  </w:style>
  <w:style w:type="paragraph" w:customStyle="1" w:styleId="95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6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7">
    <w:name w:val="Char Char1 Char Char Char"/>
    <w:basedOn w:val="1"/>
    <w:qFormat/>
    <w:uiPriority w:val="99"/>
    <w:rPr>
      <w:szCs w:val="24"/>
    </w:rPr>
  </w:style>
  <w:style w:type="paragraph" w:customStyle="1" w:styleId="98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9">
    <w:name w:val="Char"/>
    <w:basedOn w:val="1"/>
    <w:qFormat/>
    <w:uiPriority w:val="99"/>
    <w:rPr>
      <w:szCs w:val="24"/>
    </w:rPr>
  </w:style>
  <w:style w:type="paragraph" w:customStyle="1" w:styleId="100">
    <w:name w:val="Char Char Char Char Char Char2 Char"/>
    <w:basedOn w:val="1"/>
    <w:qFormat/>
    <w:uiPriority w:val="99"/>
    <w:rPr>
      <w:szCs w:val="24"/>
    </w:rPr>
  </w:style>
  <w:style w:type="paragraph" w:customStyle="1" w:styleId="101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2">
    <w:name w:val="样式29"/>
    <w:basedOn w:val="89"/>
    <w:qFormat/>
    <w:uiPriority w:val="99"/>
    <w:rPr>
      <w:rFonts w:eastAsia="楷体_GB2312"/>
    </w:rPr>
  </w:style>
  <w:style w:type="paragraph" w:customStyle="1" w:styleId="103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4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5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6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7">
    <w:name w:val="GTA正文-1 Char Char"/>
    <w:link w:val="108"/>
    <w:qFormat/>
    <w:locked/>
    <w:uiPriority w:val="99"/>
  </w:style>
  <w:style w:type="paragraph" w:customStyle="1" w:styleId="108">
    <w:name w:val="GTA正文-1"/>
    <w:basedOn w:val="1"/>
    <w:link w:val="107"/>
    <w:qFormat/>
    <w:uiPriority w:val="99"/>
    <w:pPr>
      <w:ind w:firstLine="420"/>
    </w:pPr>
    <w:rPr>
      <w:szCs w:val="22"/>
    </w:rPr>
  </w:style>
  <w:style w:type="character" w:customStyle="1" w:styleId="109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10">
    <w:name w:val="style31"/>
    <w:qFormat/>
    <w:uiPriority w:val="99"/>
    <w:rPr>
      <w:b/>
      <w:sz w:val="24"/>
    </w:rPr>
  </w:style>
  <w:style w:type="character" w:customStyle="1" w:styleId="111">
    <w:name w:val="headline-content"/>
    <w:qFormat/>
    <w:uiPriority w:val="99"/>
  </w:style>
  <w:style w:type="character" w:customStyle="1" w:styleId="112">
    <w:name w:val="SC286822"/>
    <w:qFormat/>
    <w:uiPriority w:val="99"/>
    <w:rPr>
      <w:color w:val="000000"/>
    </w:rPr>
  </w:style>
  <w:style w:type="character" w:customStyle="1" w:styleId="113">
    <w:name w:val="设计正文 Char Char"/>
    <w:link w:val="114"/>
    <w:qFormat/>
    <w:locked/>
    <w:uiPriority w:val="99"/>
    <w:rPr>
      <w:rFonts w:eastAsia="仿宋_GB2312"/>
      <w:sz w:val="28"/>
    </w:rPr>
  </w:style>
  <w:style w:type="paragraph" w:customStyle="1" w:styleId="114">
    <w:name w:val="设计正文"/>
    <w:basedOn w:val="1"/>
    <w:link w:val="113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5">
    <w:name w:val="样式 宋体 小四"/>
    <w:qFormat/>
    <w:uiPriority w:val="99"/>
    <w:rPr>
      <w:sz w:val="24"/>
    </w:rPr>
  </w:style>
  <w:style w:type="character" w:customStyle="1" w:styleId="116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7">
    <w:name w:val="列出段落 Char Char"/>
    <w:link w:val="118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8">
    <w:name w:val="列出段落21"/>
    <w:basedOn w:val="1"/>
    <w:link w:val="117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9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20">
    <w:name w:val="apple-style-span"/>
    <w:qFormat/>
    <w:uiPriority w:val="99"/>
  </w:style>
  <w:style w:type="character" w:customStyle="1" w:styleId="121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2">
    <w:name w:val="headline-content2"/>
    <w:qFormat/>
    <w:uiPriority w:val="99"/>
  </w:style>
  <w:style w:type="character" w:customStyle="1" w:styleId="123">
    <w:name w:val="文档结构图 Char Char"/>
    <w:link w:val="124"/>
    <w:qFormat/>
    <w:locked/>
    <w:uiPriority w:val="99"/>
    <w:rPr>
      <w:rFonts w:ascii="宋体" w:hAnsi="Tahoma"/>
      <w:sz w:val="18"/>
    </w:rPr>
  </w:style>
  <w:style w:type="paragraph" w:customStyle="1" w:styleId="124">
    <w:name w:val="文档结构图1"/>
    <w:basedOn w:val="1"/>
    <w:link w:val="123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5">
    <w:name w:val="正文文本缩进 3 Char"/>
    <w:qFormat/>
    <w:uiPriority w:val="99"/>
    <w:rPr>
      <w:sz w:val="16"/>
    </w:rPr>
  </w:style>
  <w:style w:type="character" w:customStyle="1" w:styleId="126">
    <w:name w:val="正文缩进 Char"/>
    <w:link w:val="10"/>
    <w:qFormat/>
    <w:locked/>
    <w:uiPriority w:val="99"/>
    <w:rPr>
      <w:sz w:val="20"/>
    </w:rPr>
  </w:style>
  <w:style w:type="character" w:customStyle="1" w:styleId="127">
    <w:name w:val="标题 Char"/>
    <w:qFormat/>
    <w:uiPriority w:val="99"/>
    <w:rPr>
      <w:rFonts w:ascii="Cambria" w:hAnsi="Cambria"/>
      <w:b/>
      <w:sz w:val="32"/>
    </w:rPr>
  </w:style>
  <w:style w:type="character" w:customStyle="1" w:styleId="128">
    <w:name w:val="Char Char14"/>
    <w:qFormat/>
    <w:uiPriority w:val="99"/>
    <w:rPr>
      <w:b/>
      <w:sz w:val="32"/>
    </w:rPr>
  </w:style>
  <w:style w:type="character" w:customStyle="1" w:styleId="129">
    <w:name w:val="apple-converted-space"/>
    <w:qFormat/>
    <w:uiPriority w:val="99"/>
  </w:style>
  <w:style w:type="character" w:customStyle="1" w:styleId="130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1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页脚 Char Char"/>
    <w:qFormat/>
    <w:uiPriority w:val="99"/>
    <w:rPr>
      <w:rFonts w:ascii="Tahoma" w:hAnsi="Tahoma"/>
      <w:sz w:val="18"/>
    </w:rPr>
  </w:style>
  <w:style w:type="character" w:customStyle="1" w:styleId="133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4">
    <w:name w:val="paramname3"/>
    <w:qFormat/>
    <w:uiPriority w:val="99"/>
    <w:rPr>
      <w:color w:val="999999"/>
    </w:rPr>
  </w:style>
  <w:style w:type="character" w:customStyle="1" w:styleId="135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6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7">
    <w:name w:val="px141"/>
    <w:qFormat/>
    <w:uiPriority w:val="99"/>
    <w:rPr>
      <w:sz w:val="21"/>
    </w:rPr>
  </w:style>
  <w:style w:type="character" w:customStyle="1" w:styleId="138">
    <w:name w:val="正文文本 3 Char"/>
    <w:qFormat/>
    <w:locked/>
    <w:uiPriority w:val="99"/>
    <w:rPr>
      <w:sz w:val="16"/>
    </w:rPr>
  </w:style>
  <w:style w:type="character" w:customStyle="1" w:styleId="139">
    <w:name w:val="文档结构图 Char"/>
    <w:qFormat/>
    <w:uiPriority w:val="99"/>
    <w:rPr>
      <w:shd w:val="clear" w:color="auto" w:fill="000080"/>
    </w:rPr>
  </w:style>
  <w:style w:type="character" w:customStyle="1" w:styleId="140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1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2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3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4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5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6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7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8">
    <w:name w:val="SC286833"/>
    <w:qFormat/>
    <w:uiPriority w:val="99"/>
    <w:rPr>
      <w:color w:val="000000"/>
      <w:sz w:val="16"/>
    </w:rPr>
  </w:style>
  <w:style w:type="character" w:customStyle="1" w:styleId="149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50">
    <w:name w:val="ca-01"/>
    <w:qFormat/>
    <w:uiPriority w:val="99"/>
    <w:rPr>
      <w:rFonts w:ascii="仿宋_GB2312" w:eastAsia="仿宋_GB2312"/>
      <w:sz w:val="32"/>
    </w:rPr>
  </w:style>
  <w:style w:type="character" w:customStyle="1" w:styleId="151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2">
    <w:name w:val="HTML 预设格式 Char"/>
    <w:qFormat/>
    <w:uiPriority w:val="99"/>
    <w:rPr>
      <w:rFonts w:ascii="宋体" w:eastAsia="宋体"/>
      <w:sz w:val="24"/>
    </w:rPr>
  </w:style>
  <w:style w:type="character" w:customStyle="1" w:styleId="153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4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5">
    <w:name w:val="（符号）二标题总则"/>
    <w:basedOn w:val="156"/>
    <w:qFormat/>
    <w:uiPriority w:val="99"/>
  </w:style>
  <w:style w:type="paragraph" w:customStyle="1" w:styleId="156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7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8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9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0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2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3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4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6">
    <w:name w:val="样式 标题 2Heading"/>
    <w:basedOn w:val="4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7">
    <w:name w:val="CM4"/>
    <w:basedOn w:val="161"/>
    <w:next w:val="161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8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9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0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1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2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3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4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5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6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7">
    <w:name w:val="CM76"/>
    <w:basedOn w:val="161"/>
    <w:next w:val="161"/>
    <w:qFormat/>
    <w:uiPriority w:val="99"/>
    <w:rPr>
      <w:rFonts w:ascii="Times New Roman" w:eastAsia="宋体"/>
      <w:color w:val="auto"/>
      <w:szCs w:val="24"/>
    </w:rPr>
  </w:style>
  <w:style w:type="paragraph" w:customStyle="1" w:styleId="178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9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80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1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2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3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4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5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6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9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0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1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3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4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5">
    <w:name w:val="SP180449"/>
    <w:basedOn w:val="161"/>
    <w:next w:val="161"/>
    <w:qFormat/>
    <w:uiPriority w:val="99"/>
    <w:rPr>
      <w:color w:val="auto"/>
    </w:rPr>
  </w:style>
  <w:style w:type="paragraph" w:customStyle="1" w:styleId="196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7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8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9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200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1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3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4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5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6">
    <w:name w:val="标书正文"/>
    <w:basedOn w:val="21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7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8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10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1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2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3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4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5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6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7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8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9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20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1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2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3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4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5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6">
    <w:name w:val="CM62"/>
    <w:basedOn w:val="161"/>
    <w:next w:val="161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7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30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1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2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3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4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5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6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7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8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0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1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2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3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4">
    <w:name w:val="小标题"/>
    <w:basedOn w:val="10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5">
    <w:name w:val="TOC 标题1"/>
    <w:basedOn w:val="3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6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7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8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50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1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2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3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4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5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6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7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8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9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0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1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2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4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5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6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7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8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9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70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1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4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5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6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7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CM77"/>
    <w:basedOn w:val="161"/>
    <w:next w:val="161"/>
    <w:qFormat/>
    <w:uiPriority w:val="99"/>
    <w:rPr>
      <w:rFonts w:ascii="Times New Roman" w:eastAsia="宋体"/>
      <w:color w:val="auto"/>
      <w:szCs w:val="24"/>
    </w:rPr>
  </w:style>
  <w:style w:type="paragraph" w:customStyle="1" w:styleId="279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1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3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5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6">
    <w:name w:val="Char Char Char"/>
    <w:basedOn w:val="17"/>
    <w:qFormat/>
    <w:uiPriority w:val="99"/>
  </w:style>
  <w:style w:type="paragraph" w:customStyle="1" w:styleId="287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8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9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90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2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5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6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7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8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9">
    <w:name w:val="font01"/>
    <w:basedOn w:val="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3083</Words>
  <Characters>3354</Characters>
  <Lines>17</Lines>
  <Paragraphs>4</Paragraphs>
  <TotalTime>89</TotalTime>
  <ScaleCrop>false</ScaleCrop>
  <LinksUpToDate>false</LinksUpToDate>
  <CharactersWithSpaces>3424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2025-03-17T01:44:00Z</cp:lastPrinted>
  <dcterms:modified xsi:type="dcterms:W3CDTF">2025-09-04T00:45:11Z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F76C7AD094ED4B2D8617C590CE794505_13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