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E0C1FA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3F388712">
      <w:pPr>
        <w:pStyle w:val="47"/>
        <w:ind w:firstLine="0" w:firstLineChars="0"/>
        <w:jc w:val="center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聊城市技师学院实训工场A座（原北方汽修）车间</w:t>
      </w:r>
    </w:p>
    <w:p w14:paraId="33502B47">
      <w:pPr>
        <w:pStyle w:val="47"/>
        <w:ind w:firstLine="0" w:firstLineChars="0"/>
        <w:jc w:val="center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整体保洁、清理、清运项目</w:t>
      </w:r>
    </w:p>
    <w:p w14:paraId="6076F3EC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41D0E38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40CA0617">
      <w:pPr>
        <w:pStyle w:val="47"/>
        <w:ind w:firstLine="3423" w:firstLineChars="1100"/>
        <w:rPr>
          <w:rFonts w:ascii="黑体" w:hAnsi="黑体" w:eastAsia="黑体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编号：JYTP2024-039</w:t>
      </w:r>
    </w:p>
    <w:p w14:paraId="6EDBF286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313AABD6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FFAAC2A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D9B879F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169250EE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221215FB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6F93E6B2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C9DAD1C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63476A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69EBABAB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二四年八月</w:t>
      </w:r>
    </w:p>
    <w:p w14:paraId="1E50A809">
      <w:pPr>
        <w:pStyle w:val="47"/>
        <w:ind w:firstLine="0" w:firstLineChars="0"/>
        <w:jc w:val="center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</w:pPr>
      <w:bookmarkStart w:id="0" w:name="_Toc441648515"/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聊城市技师学院实训工场A座（原北方汽修）车间</w:t>
      </w:r>
    </w:p>
    <w:p w14:paraId="35F85429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整体保洁、清理、清运项目</w:t>
      </w:r>
    </w:p>
    <w:p w14:paraId="79BA7A6E">
      <w:pPr>
        <w:adjustRightInd w:val="0"/>
        <w:snapToGrid w:val="0"/>
        <w:spacing w:line="48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1988C227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bookmarkStart w:id="2" w:name="_GoBack"/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1DBAE71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0CBB4B7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联系人：布老师</w:t>
      </w:r>
    </w:p>
    <w:p w14:paraId="6A0FDD2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0635-8503</w:t>
      </w:r>
      <w:r>
        <w:rPr>
          <w:rFonts w:hint="eastAsia" w:ascii="宋体" w:hAnsi="宋体"/>
          <w:sz w:val="24"/>
          <w:szCs w:val="24"/>
        </w:rPr>
        <w:t>176</w:t>
      </w:r>
    </w:p>
    <w:p w14:paraId="2A02AA3D">
      <w:pPr>
        <w:adjustRightInd w:val="0"/>
        <w:snapToGrid w:val="0"/>
        <w:spacing w:line="5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二、项目名称：聊城市技师学院实训工场A座（原北方汽修）车间整体保洁、清理、清运项目</w:t>
      </w:r>
    </w:p>
    <w:p w14:paraId="75E86C35">
      <w:pPr>
        <w:adjustRightInd w:val="0"/>
        <w:snapToGrid w:val="0"/>
        <w:spacing w:line="5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三、采购项目概况</w:t>
      </w:r>
    </w:p>
    <w:p w14:paraId="04FFCBAA">
      <w:pPr>
        <w:adjustRightInd w:val="0"/>
        <w:snapToGrid w:val="0"/>
        <w:spacing w:line="5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共一个包：聊城市技师学院实训工场A座（原北方汽修）车间整体保洁、清理、清运项目，详见项目说明。</w:t>
      </w:r>
    </w:p>
    <w:p w14:paraId="1BEBFF09">
      <w:pPr>
        <w:adjustRightInd w:val="0"/>
        <w:snapToGrid w:val="0"/>
        <w:spacing w:line="5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7FBFE14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</w:p>
    <w:p w14:paraId="323A73F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722B6E97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五、获取采购文件时间、地点等事项要求：</w:t>
      </w:r>
    </w:p>
    <w:p w14:paraId="7309080C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获取采购文件时间、地点：2024年8月</w:t>
      </w:r>
      <w:r>
        <w:rPr>
          <w:rFonts w:hint="eastAsia" w:ascii="宋体" w:hAnsi="宋体"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sz w:val="24"/>
          <w:szCs w:val="24"/>
        </w:rPr>
        <w:t>日-2024年8月2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日（北京时间），每日上午8:</w:t>
      </w:r>
      <w:r>
        <w:rPr>
          <w:rFonts w:ascii="宋体" w:hAnsi="宋体"/>
          <w:sz w:val="24"/>
          <w:szCs w:val="24"/>
        </w:rPr>
        <w:t>30-11:30</w:t>
      </w:r>
      <w:r>
        <w:rPr>
          <w:rFonts w:hint="eastAsia" w:ascii="宋体" w:hAnsi="宋体"/>
          <w:sz w:val="24"/>
          <w:szCs w:val="24"/>
        </w:rPr>
        <w:t>，下午</w:t>
      </w:r>
      <w:r>
        <w:rPr>
          <w:rFonts w:ascii="宋体" w:hAnsi="宋体"/>
          <w:sz w:val="24"/>
          <w:szCs w:val="24"/>
        </w:rPr>
        <w:t>14:30-17:</w:t>
      </w: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（北京时间）</w:t>
      </w:r>
    </w:p>
    <w:p w14:paraId="025919CE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报名方式：邮箱报名或现场报名，报名邮箱：lcsjsxyzbb@lc.shandong.cn，将营业执照和相关资质发到邮箱，注明联系人及电话。现场报名需将营业执照及相关资质等材料送至学院规定地点。</w:t>
      </w:r>
    </w:p>
    <w:p w14:paraId="1E87A945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咨询电话：</w:t>
      </w:r>
      <w:r>
        <w:rPr>
          <w:rFonts w:ascii="宋体" w:hAnsi="宋体"/>
          <w:sz w:val="24"/>
          <w:szCs w:val="24"/>
        </w:rPr>
        <w:t>0635-8503176</w:t>
      </w:r>
    </w:p>
    <w:p w14:paraId="6BF63BDD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咨询地点：聊城市技师学院汇智楼A312室</w:t>
      </w:r>
    </w:p>
    <w:p w14:paraId="42288887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六、报价截止日期：2024年8月</w:t>
      </w:r>
      <w:r>
        <w:rPr>
          <w:rFonts w:hint="eastAsia" w:ascii="宋体" w:hAnsi="宋体"/>
          <w:sz w:val="24"/>
          <w:szCs w:val="24"/>
          <w:lang w:val="en-US" w:eastAsia="zh-CN"/>
        </w:rPr>
        <w:t>30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val="en-US" w:eastAsia="zh-CN"/>
        </w:rPr>
        <w:t>09</w:t>
      </w:r>
      <w:r>
        <w:rPr>
          <w:rFonts w:hint="eastAsia" w:ascii="宋体" w:hAnsi="宋体"/>
          <w:sz w:val="24"/>
          <w:szCs w:val="24"/>
        </w:rPr>
        <w:t>时00分（北京时间）</w:t>
      </w:r>
    </w:p>
    <w:p w14:paraId="7806BFDB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七、谈判日期：2024年8月</w:t>
      </w:r>
      <w:r>
        <w:rPr>
          <w:rFonts w:hint="eastAsia" w:ascii="宋体" w:hAnsi="宋体"/>
          <w:sz w:val="24"/>
          <w:szCs w:val="24"/>
          <w:lang w:val="en-US" w:eastAsia="zh-CN"/>
        </w:rPr>
        <w:t>30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val="en-US" w:eastAsia="zh-CN"/>
        </w:rPr>
        <w:t>09</w:t>
      </w:r>
      <w:r>
        <w:rPr>
          <w:rFonts w:hint="eastAsia" w:ascii="宋体" w:hAnsi="宋体"/>
          <w:sz w:val="24"/>
          <w:szCs w:val="24"/>
        </w:rPr>
        <w:t>时00分（北京时间）</w:t>
      </w:r>
    </w:p>
    <w:p w14:paraId="778FFD9C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八、递交响应文件及谈判地点：聊城市技师学院汇智楼A401室</w:t>
      </w:r>
    </w:p>
    <w:p w14:paraId="7C079941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九、此公告在聊城市技师学院网站、财务处网站中公示</w:t>
      </w:r>
    </w:p>
    <w:p w14:paraId="7914A8A9">
      <w:pPr>
        <w:adjustRightInd w:val="0"/>
        <w:snapToGrid w:val="0"/>
        <w:spacing w:line="560" w:lineRule="exact"/>
        <w:jc w:val="center"/>
        <w:outlineLvl w:val="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202</w:t>
      </w:r>
      <w:r>
        <w:rPr>
          <w:rFonts w:hint="eastAsia" w:ascii="宋体" w:hAnsi="宋体"/>
          <w:sz w:val="24"/>
          <w:szCs w:val="24"/>
        </w:rPr>
        <w:t>4年8月2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日</w:t>
      </w:r>
      <w:bookmarkEnd w:id="0"/>
      <w:bookmarkStart w:id="1" w:name="_Toc232666482"/>
    </w:p>
    <w:bookmarkEnd w:id="2"/>
    <w:p w14:paraId="161E08B7">
      <w:pPr>
        <w:spacing w:line="480" w:lineRule="auto"/>
        <w:jc w:val="center"/>
        <w:rPr>
          <w:b/>
          <w:sz w:val="32"/>
          <w:szCs w:val="32"/>
        </w:rPr>
      </w:pPr>
    </w:p>
    <w:p w14:paraId="6942414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br w:type="page"/>
      </w:r>
    </w:p>
    <w:p w14:paraId="5FA6EB20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76D0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632EC5AE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77649ED7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165CF870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745B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6D228C11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5850FDB7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2F85DE1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highlight w:val="none"/>
              </w:rPr>
              <w:t>聊城市技师学院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实训工场A座（原北方汽修）车间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highlight w:val="none"/>
              </w:rPr>
              <w:t>整体保洁、清理、清运项目</w:t>
            </w:r>
          </w:p>
        </w:tc>
      </w:tr>
      <w:tr w14:paraId="64B8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75D8EF7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28A7019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294DAFBF">
            <w:pPr>
              <w:pStyle w:val="102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5643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70" w:type="dxa"/>
            <w:vAlign w:val="center"/>
          </w:tcPr>
          <w:p w14:paraId="58EC95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4C4437B0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6969E045">
            <w:pPr>
              <w:pStyle w:val="102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本项目共一个标段，主要内容为聊城市技师学院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实训工场A座（原北方汽修）车间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整体保洁、清理、清运项目。</w:t>
            </w:r>
          </w:p>
        </w:tc>
      </w:tr>
      <w:tr w14:paraId="5040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670" w:type="dxa"/>
            <w:vAlign w:val="center"/>
          </w:tcPr>
          <w:p w14:paraId="3BB7F7FD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4AD298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006F8981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具备中华人民共和国合法营业执照及相应的经营范围；</w:t>
            </w:r>
          </w:p>
          <w:p w14:paraId="295B3209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本项目不接受联合体投标。</w:t>
            </w:r>
          </w:p>
        </w:tc>
      </w:tr>
      <w:tr w14:paraId="1C4A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E84E6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BCF862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0C808367">
            <w:pPr>
              <w:pStyle w:val="102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13000元</w:t>
            </w:r>
          </w:p>
        </w:tc>
      </w:tr>
      <w:tr w14:paraId="3FC4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6C4C0C0E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410E94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71EC542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52D4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DB97CE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21EF1B2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5F6BE233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5E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01BB88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709" w:type="dxa"/>
            <w:vAlign w:val="center"/>
          </w:tcPr>
          <w:p w14:paraId="02EDEE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服务要求</w:t>
            </w:r>
          </w:p>
        </w:tc>
        <w:tc>
          <w:tcPr>
            <w:tcW w:w="8127" w:type="dxa"/>
            <w:vAlign w:val="center"/>
          </w:tcPr>
          <w:p w14:paraId="1B94F4CE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接甲方通知5天内完成。</w:t>
            </w:r>
          </w:p>
        </w:tc>
      </w:tr>
      <w:tr w14:paraId="78E6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70" w:type="dxa"/>
            <w:vAlign w:val="center"/>
          </w:tcPr>
          <w:p w14:paraId="0FC593D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709" w:type="dxa"/>
            <w:vAlign w:val="center"/>
          </w:tcPr>
          <w:p w14:paraId="1AE9E377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F248D72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依据报价结算。</w:t>
            </w:r>
          </w:p>
        </w:tc>
      </w:tr>
      <w:tr w14:paraId="0D2D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633616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9</w:t>
            </w:r>
          </w:p>
        </w:tc>
        <w:tc>
          <w:tcPr>
            <w:tcW w:w="1709" w:type="dxa"/>
            <w:vAlign w:val="center"/>
          </w:tcPr>
          <w:p w14:paraId="4B2F434B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2A8EFF1C">
            <w:pPr>
              <w:pStyle w:val="102"/>
              <w:spacing w:line="276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开具发票后一次性付清。（依据财政实际拨款情况，进行支付）</w:t>
            </w:r>
          </w:p>
        </w:tc>
      </w:tr>
      <w:tr w14:paraId="06CF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2681CBAB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6A05AFAA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获取文件时间</w:t>
            </w:r>
          </w:p>
        </w:tc>
        <w:tc>
          <w:tcPr>
            <w:tcW w:w="8127" w:type="dxa"/>
            <w:vAlign w:val="center"/>
          </w:tcPr>
          <w:p w14:paraId="4B4605BE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2024年8月2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</w:rPr>
              <w:t>日-2024年8月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sz w:val="24"/>
                <w:szCs w:val="24"/>
              </w:rPr>
              <w:t>日（北京时间），每日上午8:30-11:30，下午14:30-17:30（北京时间）</w:t>
            </w:r>
          </w:p>
        </w:tc>
      </w:tr>
      <w:tr w14:paraId="0184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6EA353A6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2E0CDA9C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001A0A8B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5C78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FB525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4CB87262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2086BDF4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584F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70" w:type="dxa"/>
            <w:vAlign w:val="center"/>
          </w:tcPr>
          <w:p w14:paraId="606E51B9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4ADFC19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1842CEF0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2254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63F7838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36EC7F5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172040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2024年8月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4"/>
                <w:szCs w:val="24"/>
              </w:rPr>
              <w:t>时00分（北京时间）</w:t>
            </w:r>
          </w:p>
        </w:tc>
      </w:tr>
      <w:tr w14:paraId="1BE6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3DEDCBC9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4E5BF1E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815597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2024年8月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4"/>
                <w:szCs w:val="24"/>
              </w:rPr>
              <w:t>时00分（北京时间）</w:t>
            </w:r>
          </w:p>
        </w:tc>
      </w:tr>
      <w:tr w14:paraId="6AB8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22C6826A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5F60C8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1800D555">
            <w:pPr>
              <w:pStyle w:val="102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469BFD31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612B6924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5732911C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6FC8077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16F8092E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6F1E93D8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73CBA6E8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71D7F222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07ACC2DD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0DE7FC4A">
      <w:pPr>
        <w:pStyle w:val="47"/>
        <w:ind w:firstLine="0" w:firstLineChars="0"/>
      </w:pPr>
    </w:p>
    <w:p w14:paraId="1D741A2E">
      <w:pPr>
        <w:pStyle w:val="47"/>
        <w:ind w:firstLine="0" w:firstLineChars="0"/>
      </w:pPr>
    </w:p>
    <w:p w14:paraId="3D1031C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3D36EB08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25CBC3B1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23FD939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28FAC0D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B1E7F7D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22A871D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F7698E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1503703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A02CD88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5E33180B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448798BC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51DE0D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4E74F1DC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4144444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BA3F779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1489E4F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78123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3780D05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39D226F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689A5B55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235750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454C3E91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68DB0BE5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7143BC83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565503D2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法定代表人名称）系（供应商全称）的法定代表人，现授权委托我公司（被授权人名称和职务）为授权代表，全权处理（采购人名称）项目（项目名称）竞争性谈判活动的一切事宜。该同志代表我单位全权处理本次竞争性谈判活动中的一切事宜，由他签字的一切文件，我公司均认可。</w:t>
      </w:r>
    </w:p>
    <w:p w14:paraId="727E3490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1FD53627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法定代表人签字或盖章：</w:t>
      </w:r>
    </w:p>
    <w:p w14:paraId="6143E0B9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</w:t>
      </w: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公章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</w:rPr>
        <w:t>：</w:t>
      </w:r>
    </w:p>
    <w:p w14:paraId="021FF23B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4DA414E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1ADC6D1D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45BA68B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03AA24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733A004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49402970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15403F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传真：</w:t>
      </w:r>
    </w:p>
    <w:p w14:paraId="30127D5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0B60ADB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1E4CF7EA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737EEFAB">
      <w:pPr>
        <w:pStyle w:val="47"/>
        <w:ind w:firstLine="400"/>
      </w:pPr>
    </w:p>
    <w:p w14:paraId="2EF4994B">
      <w:pPr>
        <w:pStyle w:val="47"/>
        <w:ind w:firstLine="400"/>
      </w:pPr>
    </w:p>
    <w:p w14:paraId="529695C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654A1AF2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62F0A87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1105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1EFA3978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7E38D61D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5852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1F10EB0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5E7FB1EF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77AC8CE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474B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3995D2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00B5F9E5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FE96FC0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B29E694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0F6C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420101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00BD53D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3483F4E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6074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58938D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6A49CF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服务期</w:t>
            </w:r>
          </w:p>
        </w:tc>
        <w:tc>
          <w:tcPr>
            <w:tcW w:w="3859" w:type="dxa"/>
            <w:vAlign w:val="center"/>
          </w:tcPr>
          <w:p w14:paraId="5837032F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1B91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183E65B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413CA98A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383C4124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7505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5CAB34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8ADC026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627D625D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31D94C9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4199DF3C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5C700B75">
      <w:pPr>
        <w:spacing w:line="276" w:lineRule="auto"/>
        <w:rPr>
          <w:b/>
          <w:sz w:val="24"/>
        </w:rPr>
      </w:pPr>
    </w:p>
    <w:p w14:paraId="0DF48459">
      <w:pPr>
        <w:pStyle w:val="47"/>
        <w:ind w:firstLine="400"/>
      </w:pPr>
    </w:p>
    <w:p w14:paraId="2C104CB1">
      <w:pPr>
        <w:pStyle w:val="47"/>
        <w:ind w:firstLine="0" w:firstLineChars="0"/>
      </w:pPr>
      <w:r>
        <w:t>注：必须付分项报价表</w:t>
      </w:r>
    </w:p>
    <w:p w14:paraId="1D36EDF8">
      <w:pPr>
        <w:spacing w:line="480" w:lineRule="auto"/>
        <w:rPr>
          <w:b/>
          <w:sz w:val="24"/>
          <w:szCs w:val="24"/>
        </w:rPr>
      </w:pPr>
    </w:p>
    <w:p w14:paraId="3302F342">
      <w:pPr>
        <w:spacing w:line="480" w:lineRule="auto"/>
        <w:rPr>
          <w:b/>
          <w:sz w:val="24"/>
          <w:szCs w:val="24"/>
        </w:rPr>
      </w:pPr>
    </w:p>
    <w:p w14:paraId="68081539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BC6EA8A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1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941"/>
        <w:gridCol w:w="927"/>
        <w:gridCol w:w="982"/>
        <w:gridCol w:w="1295"/>
        <w:gridCol w:w="1009"/>
        <w:gridCol w:w="900"/>
      </w:tblGrid>
      <w:tr w14:paraId="444A6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9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9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技术参数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5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3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需求数量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9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预算单价（元）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E1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预算金额（元）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5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E9E5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A4B1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室外、室内所有带北方字体的高空异物（含其他指定异物）全部清理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273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A4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0B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593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D26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16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3EF2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0EAF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室内及室外周边垃圾清运、清理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91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0E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EF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39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FA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46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68AD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E3B4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室内大车间（一层）玻璃隔断、墙壁、地面清洁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B94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70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2C9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24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2C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08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517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DC87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室内楼内（1-3层）全面卫生保洁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F8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C98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3E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73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9C4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96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63E7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F4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A1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AD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1EC242D8">
      <w:pPr>
        <w:pStyle w:val="47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2B2DBA1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6C274737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42A22953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74A1AED7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53DACE0A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727165D8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040AD14F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06CA87F2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三、项目要求：</w:t>
      </w:r>
    </w:p>
    <w:p w14:paraId="603BCFCF">
      <w:pPr>
        <w:ind w:firstLine="440" w:firstLineChars="200"/>
        <w:rPr>
          <w:b/>
          <w:color w:val="000000" w:themeColor="text1"/>
          <w:sz w:val="4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>车间整体面积约5000平方。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br w:type="page"/>
      </w:r>
    </w:p>
    <w:p w14:paraId="3996566F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四、服务清单：</w:t>
      </w:r>
    </w:p>
    <w:tbl>
      <w:tblPr>
        <w:tblStyle w:val="48"/>
        <w:tblW w:w="10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1851"/>
        <w:gridCol w:w="900"/>
        <w:gridCol w:w="1288"/>
        <w:gridCol w:w="1312"/>
        <w:gridCol w:w="1338"/>
        <w:gridCol w:w="925"/>
      </w:tblGrid>
      <w:tr w14:paraId="4E7E6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C26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488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技术参数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758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646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需求数量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368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预算单价（元）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0ED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预算金额（元）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47E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69E98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B6B5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室外、室内所有带北方字体的高空异物（含其他指定异物）全部清理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ED6A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机械、人工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0CB0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6B7D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70D8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135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3CEA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9AD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47BF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室内及室外周边垃圾清运、清理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9417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人工、工具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72AB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CFA4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B8FC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1750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CC0A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D8BC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5DA3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B694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室内大车间（一层）玻璃隔断、墙壁、地面清洁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77D8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人工、专业工具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D1A2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771D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2091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6107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985F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BF2D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793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室内楼内（1-3层）全面卫生保洁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788C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67C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6AA6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DF7E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3750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83A8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66B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0DF0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394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79A1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B89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3561F25E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2096C16C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本报价为全费用单价，以上价格包含人工费、税费等。</w:t>
      </w:r>
    </w:p>
    <w:p w14:paraId="2EEA998B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0409031C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注：必须付分项报价表。</w:t>
      </w: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513E4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A0577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4DCA365B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E0652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CC3A8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0200B0D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C2B07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3E829A1C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D9379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1">
    <w:nsid w:val="0000000E"/>
    <w:multiLevelType w:val="multilevel"/>
    <w:tmpl w:val="0000000E"/>
    <w:lvl w:ilvl="0" w:tentative="0">
      <w:start w:val="1"/>
      <w:numFmt w:val="decimal"/>
      <w:pStyle w:val="268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2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4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2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4">
    <w:nsid w:val="78519B20"/>
    <w:multiLevelType w:val="singleLevel"/>
    <w:tmpl w:val="78519B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2E4OGM2NjM4ZTYyOGE2NTE5OTJiYjM2N2QyY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0048"/>
    <w:rsid w:val="0036563D"/>
    <w:rsid w:val="003879D1"/>
    <w:rsid w:val="00396BD7"/>
    <w:rsid w:val="003A4C70"/>
    <w:rsid w:val="003D3363"/>
    <w:rsid w:val="004152A5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3081E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B7351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55489B"/>
    <w:rsid w:val="02A921EF"/>
    <w:rsid w:val="05241F07"/>
    <w:rsid w:val="054E7908"/>
    <w:rsid w:val="05C55124"/>
    <w:rsid w:val="07B922C3"/>
    <w:rsid w:val="08BF7794"/>
    <w:rsid w:val="09D27438"/>
    <w:rsid w:val="0D024EF0"/>
    <w:rsid w:val="0D9378B6"/>
    <w:rsid w:val="0DDE5050"/>
    <w:rsid w:val="11BC3C7C"/>
    <w:rsid w:val="133E4AA9"/>
    <w:rsid w:val="155013FC"/>
    <w:rsid w:val="16220303"/>
    <w:rsid w:val="163B139F"/>
    <w:rsid w:val="19094ED0"/>
    <w:rsid w:val="194417AD"/>
    <w:rsid w:val="1A7254D6"/>
    <w:rsid w:val="1BE804D9"/>
    <w:rsid w:val="1C790F1A"/>
    <w:rsid w:val="1CEB698E"/>
    <w:rsid w:val="1D3E6C48"/>
    <w:rsid w:val="1D4B2E52"/>
    <w:rsid w:val="23994FAD"/>
    <w:rsid w:val="242B68C9"/>
    <w:rsid w:val="249917FE"/>
    <w:rsid w:val="262B023E"/>
    <w:rsid w:val="296D55D3"/>
    <w:rsid w:val="2D025ECD"/>
    <w:rsid w:val="2EFC30B5"/>
    <w:rsid w:val="2F042E3F"/>
    <w:rsid w:val="300F0BC6"/>
    <w:rsid w:val="30507EBF"/>
    <w:rsid w:val="31232B7B"/>
    <w:rsid w:val="31D41ACA"/>
    <w:rsid w:val="35BE2E72"/>
    <w:rsid w:val="3B7B043E"/>
    <w:rsid w:val="3F1E091D"/>
    <w:rsid w:val="40164775"/>
    <w:rsid w:val="4033731A"/>
    <w:rsid w:val="40500A84"/>
    <w:rsid w:val="432936DD"/>
    <w:rsid w:val="45684CF6"/>
    <w:rsid w:val="457B6077"/>
    <w:rsid w:val="46633F07"/>
    <w:rsid w:val="46791F9D"/>
    <w:rsid w:val="46B17416"/>
    <w:rsid w:val="47874A22"/>
    <w:rsid w:val="48A759E8"/>
    <w:rsid w:val="4ACD58D4"/>
    <w:rsid w:val="4B2500E2"/>
    <w:rsid w:val="4B390BF7"/>
    <w:rsid w:val="4C7D56AE"/>
    <w:rsid w:val="4F2F6019"/>
    <w:rsid w:val="530807FB"/>
    <w:rsid w:val="569F1AF1"/>
    <w:rsid w:val="5AB30825"/>
    <w:rsid w:val="5B092532"/>
    <w:rsid w:val="5C9A78E6"/>
    <w:rsid w:val="5D7A3273"/>
    <w:rsid w:val="616C351D"/>
    <w:rsid w:val="616E7593"/>
    <w:rsid w:val="61B74AB7"/>
    <w:rsid w:val="68A5389A"/>
    <w:rsid w:val="69BF4B84"/>
    <w:rsid w:val="6E520E33"/>
    <w:rsid w:val="70B2141E"/>
    <w:rsid w:val="72EB0EF9"/>
    <w:rsid w:val="73CB7283"/>
    <w:rsid w:val="74EB4E25"/>
    <w:rsid w:val="76C23869"/>
    <w:rsid w:val="785106F5"/>
    <w:rsid w:val="789C02D6"/>
    <w:rsid w:val="78F876FF"/>
    <w:rsid w:val="7A0E0DD8"/>
    <w:rsid w:val="7B0B6013"/>
    <w:rsid w:val="7B7F5C3B"/>
    <w:rsid w:val="7BE43DE5"/>
    <w:rsid w:val="7BF11DCA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7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9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0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1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2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3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4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8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69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0"/>
    <w:qFormat/>
    <w:uiPriority w:val="99"/>
    <w:rPr>
      <w:kern w:val="0"/>
      <w:sz w:val="20"/>
    </w:rPr>
  </w:style>
  <w:style w:type="paragraph" w:styleId="19">
    <w:name w:val="Body Text 3"/>
    <w:basedOn w:val="1"/>
    <w:link w:val="71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2"/>
    <w:qFormat/>
    <w:uiPriority w:val="99"/>
    <w:rPr>
      <w:kern w:val="0"/>
      <w:sz w:val="20"/>
    </w:rPr>
  </w:style>
  <w:style w:type="paragraph" w:styleId="21">
    <w:name w:val="Body Text Indent"/>
    <w:basedOn w:val="1"/>
    <w:link w:val="66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3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4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5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6"/>
    <w:qFormat/>
    <w:uiPriority w:val="99"/>
    <w:rPr>
      <w:kern w:val="0"/>
      <w:sz w:val="2"/>
    </w:rPr>
  </w:style>
  <w:style w:type="paragraph" w:styleId="31">
    <w:name w:val="footer"/>
    <w:basedOn w:val="1"/>
    <w:link w:val="90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8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79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0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1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2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3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4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5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7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59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60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1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2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3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4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5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6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7">
    <w:name w:val="正文首行缩进 2 Char"/>
    <w:basedOn w:val="66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8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69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0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1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2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3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4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5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6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7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8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0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1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2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3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4">
    <w:name w:val="批注主题 Char"/>
    <w:basedOn w:val="69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5">
    <w:name w:val="正文首行缩进 Char"/>
    <w:basedOn w:val="72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6">
    <w:name w:val="样式9 Char Char Char"/>
    <w:link w:val="87"/>
    <w:qFormat/>
    <w:locked/>
    <w:uiPriority w:val="99"/>
    <w:rPr>
      <w:spacing w:val="6"/>
      <w:sz w:val="24"/>
    </w:rPr>
  </w:style>
  <w:style w:type="paragraph" w:customStyle="1" w:styleId="87">
    <w:name w:val="样式9 Char"/>
    <w:basedOn w:val="1"/>
    <w:link w:val="86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8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89">
    <w:name w:val="页眉 Char"/>
    <w:link w:val="32"/>
    <w:qFormat/>
    <w:locked/>
    <w:uiPriority w:val="99"/>
    <w:rPr>
      <w:sz w:val="18"/>
    </w:rPr>
  </w:style>
  <w:style w:type="character" w:customStyle="1" w:styleId="90">
    <w:name w:val="页脚 Char"/>
    <w:link w:val="31"/>
    <w:qFormat/>
    <w:locked/>
    <w:uiPriority w:val="99"/>
    <w:rPr>
      <w:sz w:val="18"/>
    </w:rPr>
  </w:style>
  <w:style w:type="paragraph" w:customStyle="1" w:styleId="91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2">
    <w:name w:val="_Style 2"/>
    <w:basedOn w:val="1"/>
    <w:qFormat/>
    <w:uiPriority w:val="99"/>
    <w:pPr>
      <w:ind w:firstLine="420" w:firstLineChars="200"/>
    </w:pPr>
  </w:style>
  <w:style w:type="paragraph" w:customStyle="1" w:styleId="93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4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5">
    <w:name w:val="Char Char1 Char Char Char"/>
    <w:basedOn w:val="1"/>
    <w:qFormat/>
    <w:uiPriority w:val="99"/>
    <w:rPr>
      <w:szCs w:val="24"/>
    </w:rPr>
  </w:style>
  <w:style w:type="paragraph" w:customStyle="1" w:styleId="96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7">
    <w:name w:val="Char"/>
    <w:basedOn w:val="1"/>
    <w:qFormat/>
    <w:uiPriority w:val="99"/>
    <w:rPr>
      <w:szCs w:val="24"/>
    </w:rPr>
  </w:style>
  <w:style w:type="paragraph" w:customStyle="1" w:styleId="98">
    <w:name w:val="Char Char Char Char Char Char2 Char"/>
    <w:basedOn w:val="1"/>
    <w:qFormat/>
    <w:uiPriority w:val="99"/>
    <w:rPr>
      <w:szCs w:val="24"/>
    </w:rPr>
  </w:style>
  <w:style w:type="paragraph" w:customStyle="1" w:styleId="99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0">
    <w:name w:val="样式29"/>
    <w:basedOn w:val="87"/>
    <w:qFormat/>
    <w:uiPriority w:val="99"/>
    <w:rPr>
      <w:rFonts w:eastAsia="楷体_GB2312"/>
    </w:rPr>
  </w:style>
  <w:style w:type="paragraph" w:customStyle="1" w:styleId="101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2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3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4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5">
    <w:name w:val="GTA正文-1 Char Char"/>
    <w:link w:val="106"/>
    <w:qFormat/>
    <w:locked/>
    <w:uiPriority w:val="99"/>
  </w:style>
  <w:style w:type="paragraph" w:customStyle="1" w:styleId="106">
    <w:name w:val="GTA正文-1"/>
    <w:basedOn w:val="1"/>
    <w:link w:val="105"/>
    <w:qFormat/>
    <w:uiPriority w:val="99"/>
    <w:pPr>
      <w:ind w:firstLine="420"/>
    </w:pPr>
    <w:rPr>
      <w:szCs w:val="22"/>
    </w:rPr>
  </w:style>
  <w:style w:type="character" w:customStyle="1" w:styleId="107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8">
    <w:name w:val="style31"/>
    <w:qFormat/>
    <w:uiPriority w:val="99"/>
    <w:rPr>
      <w:b/>
      <w:sz w:val="24"/>
    </w:rPr>
  </w:style>
  <w:style w:type="character" w:customStyle="1" w:styleId="109">
    <w:name w:val="headline-content"/>
    <w:qFormat/>
    <w:uiPriority w:val="99"/>
  </w:style>
  <w:style w:type="character" w:customStyle="1" w:styleId="110">
    <w:name w:val="SC286822"/>
    <w:qFormat/>
    <w:uiPriority w:val="99"/>
    <w:rPr>
      <w:color w:val="000000"/>
    </w:rPr>
  </w:style>
  <w:style w:type="character" w:customStyle="1" w:styleId="111">
    <w:name w:val="设计正文 Char Char"/>
    <w:link w:val="112"/>
    <w:qFormat/>
    <w:locked/>
    <w:uiPriority w:val="99"/>
    <w:rPr>
      <w:rFonts w:eastAsia="仿宋_GB2312"/>
      <w:sz w:val="28"/>
    </w:rPr>
  </w:style>
  <w:style w:type="paragraph" w:customStyle="1" w:styleId="112">
    <w:name w:val="设计正文"/>
    <w:basedOn w:val="1"/>
    <w:link w:val="111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3">
    <w:name w:val="样式 宋体 小四"/>
    <w:qFormat/>
    <w:uiPriority w:val="99"/>
    <w:rPr>
      <w:sz w:val="24"/>
    </w:rPr>
  </w:style>
  <w:style w:type="character" w:customStyle="1" w:styleId="114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5">
    <w:name w:val="列出段落 Char Char"/>
    <w:link w:val="116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6">
    <w:name w:val="列出段落21"/>
    <w:basedOn w:val="1"/>
    <w:link w:val="115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7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8">
    <w:name w:val="apple-style-span"/>
    <w:qFormat/>
    <w:uiPriority w:val="99"/>
  </w:style>
  <w:style w:type="character" w:customStyle="1" w:styleId="119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0">
    <w:name w:val="headline-content2"/>
    <w:qFormat/>
    <w:uiPriority w:val="99"/>
  </w:style>
  <w:style w:type="character" w:customStyle="1" w:styleId="121">
    <w:name w:val="文档结构图 Char Char"/>
    <w:link w:val="122"/>
    <w:qFormat/>
    <w:locked/>
    <w:uiPriority w:val="99"/>
    <w:rPr>
      <w:rFonts w:ascii="宋体" w:hAnsi="Tahoma"/>
      <w:sz w:val="18"/>
    </w:rPr>
  </w:style>
  <w:style w:type="paragraph" w:customStyle="1" w:styleId="122">
    <w:name w:val="文档结构图1"/>
    <w:basedOn w:val="1"/>
    <w:link w:val="121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3">
    <w:name w:val="正文文本缩进 3 Char"/>
    <w:qFormat/>
    <w:uiPriority w:val="99"/>
    <w:rPr>
      <w:sz w:val="16"/>
    </w:rPr>
  </w:style>
  <w:style w:type="character" w:customStyle="1" w:styleId="124">
    <w:name w:val="正文缩进 Char"/>
    <w:link w:val="9"/>
    <w:qFormat/>
    <w:locked/>
    <w:uiPriority w:val="99"/>
    <w:rPr>
      <w:sz w:val="20"/>
    </w:rPr>
  </w:style>
  <w:style w:type="character" w:customStyle="1" w:styleId="125">
    <w:name w:val="标题 Char"/>
    <w:qFormat/>
    <w:uiPriority w:val="99"/>
    <w:rPr>
      <w:rFonts w:ascii="Cambria" w:hAnsi="Cambria"/>
      <w:b/>
      <w:sz w:val="32"/>
    </w:rPr>
  </w:style>
  <w:style w:type="character" w:customStyle="1" w:styleId="126">
    <w:name w:val="Char Char14"/>
    <w:qFormat/>
    <w:uiPriority w:val="99"/>
    <w:rPr>
      <w:b/>
      <w:sz w:val="32"/>
    </w:rPr>
  </w:style>
  <w:style w:type="character" w:customStyle="1" w:styleId="127">
    <w:name w:val="apple-converted-space"/>
    <w:qFormat/>
    <w:uiPriority w:val="99"/>
  </w:style>
  <w:style w:type="character" w:customStyle="1" w:styleId="128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29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0">
    <w:name w:val="页脚 Char Char"/>
    <w:qFormat/>
    <w:uiPriority w:val="99"/>
    <w:rPr>
      <w:rFonts w:ascii="Tahoma" w:hAnsi="Tahoma"/>
      <w:sz w:val="18"/>
    </w:rPr>
  </w:style>
  <w:style w:type="character" w:customStyle="1" w:styleId="131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2">
    <w:name w:val="paramname3"/>
    <w:qFormat/>
    <w:uiPriority w:val="99"/>
    <w:rPr>
      <w:color w:val="999999"/>
    </w:rPr>
  </w:style>
  <w:style w:type="character" w:customStyle="1" w:styleId="133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4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5">
    <w:name w:val="px141"/>
    <w:qFormat/>
    <w:uiPriority w:val="99"/>
    <w:rPr>
      <w:sz w:val="21"/>
    </w:rPr>
  </w:style>
  <w:style w:type="character" w:customStyle="1" w:styleId="136">
    <w:name w:val="正文文本 3 Char"/>
    <w:qFormat/>
    <w:locked/>
    <w:uiPriority w:val="99"/>
    <w:rPr>
      <w:sz w:val="16"/>
    </w:rPr>
  </w:style>
  <w:style w:type="character" w:customStyle="1" w:styleId="137">
    <w:name w:val="文档结构图 Char"/>
    <w:qFormat/>
    <w:uiPriority w:val="99"/>
    <w:rPr>
      <w:shd w:val="clear" w:color="auto" w:fill="000080"/>
    </w:rPr>
  </w:style>
  <w:style w:type="character" w:customStyle="1" w:styleId="138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39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0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1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2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3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4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5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6">
    <w:name w:val="SC286833"/>
    <w:qFormat/>
    <w:uiPriority w:val="99"/>
    <w:rPr>
      <w:color w:val="000000"/>
      <w:sz w:val="16"/>
    </w:rPr>
  </w:style>
  <w:style w:type="character" w:customStyle="1" w:styleId="147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8">
    <w:name w:val="ca-01"/>
    <w:qFormat/>
    <w:uiPriority w:val="99"/>
    <w:rPr>
      <w:rFonts w:ascii="仿宋_GB2312" w:eastAsia="仿宋_GB2312"/>
      <w:sz w:val="32"/>
    </w:rPr>
  </w:style>
  <w:style w:type="character" w:customStyle="1" w:styleId="149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0">
    <w:name w:val="HTML 预设格式 Char"/>
    <w:qFormat/>
    <w:uiPriority w:val="99"/>
    <w:rPr>
      <w:rFonts w:ascii="宋体" w:eastAsia="宋体"/>
      <w:sz w:val="24"/>
    </w:rPr>
  </w:style>
  <w:style w:type="character" w:customStyle="1" w:styleId="151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2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3">
    <w:name w:val="（符号）二标题总则"/>
    <w:basedOn w:val="154"/>
    <w:qFormat/>
    <w:uiPriority w:val="99"/>
  </w:style>
  <w:style w:type="paragraph" w:customStyle="1" w:styleId="154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5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6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7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8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5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0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1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2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3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5">
    <w:name w:val="CM4"/>
    <w:basedOn w:val="159"/>
    <w:next w:val="159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6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7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8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69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0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1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2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3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4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5">
    <w:name w:val="CM76"/>
    <w:basedOn w:val="159"/>
    <w:next w:val="159"/>
    <w:qFormat/>
    <w:uiPriority w:val="99"/>
    <w:rPr>
      <w:rFonts w:ascii="Times New Roman" w:eastAsia="宋体"/>
      <w:color w:val="auto"/>
      <w:szCs w:val="24"/>
    </w:rPr>
  </w:style>
  <w:style w:type="paragraph" w:customStyle="1" w:styleId="176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7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8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79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0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1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2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3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4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5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7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8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89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0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1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2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3">
    <w:name w:val="SP180449"/>
    <w:basedOn w:val="159"/>
    <w:next w:val="159"/>
    <w:qFormat/>
    <w:uiPriority w:val="99"/>
    <w:rPr>
      <w:color w:val="auto"/>
    </w:rPr>
  </w:style>
  <w:style w:type="paragraph" w:customStyle="1" w:styleId="194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5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6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7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8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99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0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1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2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4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5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6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7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8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9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0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1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2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3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4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5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6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7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8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9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0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1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2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3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4">
    <w:name w:val="CM62"/>
    <w:basedOn w:val="159"/>
    <w:next w:val="159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5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6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7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8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9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0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1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2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3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4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5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6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7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8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9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0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1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2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3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4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5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6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8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49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0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1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2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3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4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5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6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7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8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59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0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1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2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3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4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5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6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7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8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69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0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3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4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5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6">
    <w:name w:val="CM77"/>
    <w:basedOn w:val="159"/>
    <w:next w:val="159"/>
    <w:qFormat/>
    <w:uiPriority w:val="99"/>
    <w:rPr>
      <w:rFonts w:ascii="Times New Roman" w:eastAsia="宋体"/>
      <w:color w:val="auto"/>
      <w:szCs w:val="24"/>
    </w:rPr>
  </w:style>
  <w:style w:type="paragraph" w:customStyle="1" w:styleId="277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8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0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1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2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4">
    <w:name w:val="Char Char Char"/>
    <w:basedOn w:val="16"/>
    <w:qFormat/>
    <w:uiPriority w:val="99"/>
  </w:style>
  <w:style w:type="paragraph" w:customStyle="1" w:styleId="285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6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7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8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9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0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1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3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4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5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6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7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8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9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0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189126-4066-4E1F-87CB-1FC6603C4D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2111</Words>
  <Characters>2311</Characters>
  <Lines>20</Lines>
  <Paragraphs>5</Paragraphs>
  <TotalTime>16</TotalTime>
  <ScaleCrop>false</ScaleCrop>
  <LinksUpToDate>false</LinksUpToDate>
  <CharactersWithSpaces>2381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2024-08-26T01:18:00Z</dcterms:created>
  <dc:creator>5idn</dc:creator>
  <cp:lastModifiedBy>听夏</cp:lastModifiedBy>
  <cp:lastPrinted>2024-01-24T00:07:00Z</cp:lastPrinted>
  <dcterms:modified xsi:type="dcterms:W3CDTF">2024-08-27T06:55:50Z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E6FCCEF94A764A9A937552CF5754173F_13</vt:lpwstr>
  </property>
</Properties>
</file>