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聊城市技师学院备赛2024年全国职业院校技能大赛园林微景观设计与制作赛项采购项目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二四年二月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聊城市技师学院备赛2024年全国职业院校技能大赛园林微景观设计与制作赛项采购项目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二、项目名称：聊城市技师学院备赛2024年全国职业院校技能大赛园林微景观设计与制作赛项采购项目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个包：聊城市技师学院备赛2024年全国职业院校技能大赛园林微景观设计与制作赛项采购项目，详见项目说明。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获取采购文件时间、地点：2024年2月29日-2024年3月4日（北京时间），每日上午8: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六、报价截止日期：2024年3月5日10时00分（北京时间）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七、谈判日期：2024年3月5日10时00分（北京时间）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4年2月28日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聊城市技师学院备赛2024年全国职业院校技能大赛园林微景观设计与制作赛项采购项目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本项目共一个标段，主要内容为聊城市技师学院备赛2024年全国职业院校技能大赛园林微景观设计与制作赛项采购项目。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24970元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接甲方通知后，5日内供货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货物验收合格后，无质量问题一次性付清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2024年2月29日-2024年3月4日（北京时间），每日上午8:30-11:30，下午14:30-17:00（北京时间）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29"/>
        <w:gridCol w:w="837"/>
        <w:gridCol w:w="1200"/>
        <w:gridCol w:w="1387"/>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center"/>
              <w:rPr>
                <w:sz w:val="24"/>
              </w:rPr>
            </w:pPr>
            <w:r>
              <w:rPr>
                <w:rFonts w:hint="eastAsia"/>
                <w:sz w:val="24"/>
              </w:rPr>
              <w:t>名称</w:t>
            </w:r>
          </w:p>
        </w:tc>
        <w:tc>
          <w:tcPr>
            <w:tcW w:w="1829" w:type="dxa"/>
          </w:tcPr>
          <w:p>
            <w:pPr>
              <w:jc w:val="center"/>
              <w:rPr>
                <w:sz w:val="24"/>
              </w:rPr>
            </w:pPr>
            <w:r>
              <w:rPr>
                <w:rFonts w:hint="eastAsia"/>
                <w:sz w:val="24"/>
              </w:rPr>
              <w:t>技术参数</w:t>
            </w:r>
          </w:p>
        </w:tc>
        <w:tc>
          <w:tcPr>
            <w:tcW w:w="837" w:type="dxa"/>
          </w:tcPr>
          <w:p>
            <w:pPr>
              <w:jc w:val="center"/>
              <w:rPr>
                <w:sz w:val="24"/>
              </w:rPr>
            </w:pPr>
            <w:r>
              <w:rPr>
                <w:rFonts w:hint="eastAsia"/>
                <w:sz w:val="24"/>
              </w:rPr>
              <w:t>计量单位</w:t>
            </w:r>
          </w:p>
        </w:tc>
        <w:tc>
          <w:tcPr>
            <w:tcW w:w="1200" w:type="dxa"/>
          </w:tcPr>
          <w:p>
            <w:pPr>
              <w:jc w:val="center"/>
              <w:rPr>
                <w:sz w:val="24"/>
              </w:rPr>
            </w:pPr>
            <w:r>
              <w:rPr>
                <w:rFonts w:hint="eastAsia"/>
                <w:sz w:val="24"/>
              </w:rPr>
              <w:t>需求数量</w:t>
            </w:r>
          </w:p>
        </w:tc>
        <w:tc>
          <w:tcPr>
            <w:tcW w:w="1387" w:type="dxa"/>
          </w:tcPr>
          <w:p>
            <w:pPr>
              <w:jc w:val="center"/>
              <w:rPr>
                <w:sz w:val="24"/>
              </w:rPr>
            </w:pPr>
            <w:r>
              <w:rPr>
                <w:rFonts w:hint="eastAsia"/>
                <w:sz w:val="24"/>
              </w:rPr>
              <w:t>单价</w:t>
            </w:r>
            <w:r>
              <w:rPr>
                <w:rFonts w:hint="eastAsia"/>
                <w:sz w:val="18"/>
                <w:szCs w:val="18"/>
              </w:rPr>
              <w:t>（元）</w:t>
            </w:r>
          </w:p>
        </w:tc>
        <w:tc>
          <w:tcPr>
            <w:tcW w:w="1572" w:type="dxa"/>
          </w:tcPr>
          <w:p>
            <w:pPr>
              <w:jc w:val="center"/>
              <w:rPr>
                <w:sz w:val="24"/>
              </w:rPr>
            </w:pPr>
            <w:r>
              <w:rPr>
                <w:rFonts w:hint="eastAsia"/>
                <w:sz w:val="24"/>
              </w:rPr>
              <w:t>金额</w:t>
            </w:r>
            <w:r>
              <w:rPr>
                <w:rFonts w:hint="eastAsia"/>
                <w:sz w:val="18"/>
                <w:szCs w:val="18"/>
              </w:rPr>
              <w:t>（元）</w:t>
            </w:r>
          </w:p>
        </w:tc>
        <w:tc>
          <w:tcPr>
            <w:tcW w:w="765"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操作台、容器</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桌面不小于 200</w:t>
            </w:r>
            <w:r>
              <w:rPr>
                <w:rStyle w:val="301"/>
                <w:rFonts w:hint="eastAsia" w:ascii="宋体" w:hAnsi="宋体" w:cs="宋体"/>
                <w:lang w:bidi="ar"/>
              </w:rPr>
              <w:t>×</w:t>
            </w:r>
            <w:r>
              <w:rPr>
                <w:rStyle w:val="300"/>
                <w:rFonts w:hint="eastAsia" w:ascii="宋体" w:hAnsi="宋体" w:cs="宋体"/>
                <w:lang w:bidi="ar"/>
              </w:rPr>
              <w:t>100，高度70（cm）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镀锌铁皮</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高15mm,厚1.0mm</w:t>
            </w:r>
          </w:p>
        </w:tc>
        <w:tc>
          <w:tcPr>
            <w:tcW w:w="8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绘图桌</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大水桶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材料置物架</w:t>
            </w:r>
          </w:p>
        </w:tc>
        <w:tc>
          <w:tcPr>
            <w:tcW w:w="1829" w:type="dxa"/>
            <w:vAlign w:val="center"/>
          </w:tcPr>
          <w:p>
            <w:pPr>
              <w:jc w:val="center"/>
              <w:rPr>
                <w:rFonts w:ascii="宋体" w:hAnsi="宋体" w:cs="宋体"/>
                <w:szCs w:val="21"/>
              </w:rPr>
            </w:pPr>
            <w:r>
              <w:rPr>
                <w:rFonts w:hint="eastAsia" w:ascii="宋体" w:hAnsi="宋体" w:cs="宋体"/>
                <w:szCs w:val="21"/>
              </w:rPr>
              <w:t>4层，200*60*200</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画架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图板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A2图板（60cm</w:t>
            </w:r>
            <w:r>
              <w:rPr>
                <w:rStyle w:val="301"/>
                <w:rFonts w:hint="eastAsia" w:ascii="宋体" w:hAnsi="宋体" w:cs="宋体"/>
                <w:lang w:bidi="ar"/>
              </w:rPr>
              <w:t>×</w:t>
            </w:r>
            <w:r>
              <w:rPr>
                <w:rStyle w:val="300"/>
                <w:rFonts w:hint="eastAsia" w:ascii="宋体" w:hAnsi="宋体" w:cs="宋体"/>
                <w:lang w:bidi="ar"/>
              </w:rPr>
              <w:t>45cm）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绘图纸</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A3（100张）</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包</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垫板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约A3大小</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手持石材切割机</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功率1240W，13000r/min，锯深30mm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云石胶</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大力士牌，4L，透明色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桶</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乳胶手套</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浇水壶</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1.8升</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喷水壶</w:t>
            </w:r>
          </w:p>
        </w:tc>
        <w:tc>
          <w:tcPr>
            <w:tcW w:w="1829" w:type="dxa"/>
            <w:vAlign w:val="center"/>
          </w:tcPr>
          <w:p>
            <w:pPr>
              <w:jc w:val="center"/>
              <w:rPr>
                <w:rFonts w:ascii="宋体" w:hAnsi="宋体" w:cs="宋体"/>
                <w:szCs w:val="21"/>
              </w:rPr>
            </w:pPr>
            <w:r>
              <w:rPr>
                <w:rFonts w:hint="eastAsia" w:ascii="宋体" w:hAnsi="宋体" w:cs="宋体"/>
                <w:szCs w:val="21"/>
              </w:rPr>
              <w:t>3L</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szCs w:val="21"/>
              </w:rPr>
              <w:t>插排</w:t>
            </w:r>
          </w:p>
        </w:tc>
        <w:tc>
          <w:tcPr>
            <w:tcW w:w="1829" w:type="dxa"/>
            <w:vAlign w:val="center"/>
          </w:tcPr>
          <w:p>
            <w:pPr>
              <w:jc w:val="center"/>
              <w:rPr>
                <w:rFonts w:ascii="宋体" w:hAnsi="宋体" w:cs="宋体"/>
                <w:szCs w:val="21"/>
              </w:rPr>
            </w:pPr>
            <w:r>
              <w:rPr>
                <w:rFonts w:hint="eastAsia" w:ascii="宋体" w:hAnsi="宋体" w:cs="宋体"/>
                <w:szCs w:val="21"/>
              </w:rPr>
              <w:t>公牛，5m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丁字尺</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60cm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工作围裙</w:t>
            </w:r>
          </w:p>
        </w:tc>
        <w:tc>
          <w:tcPr>
            <w:tcW w:w="1829" w:type="dxa"/>
            <w:vAlign w:val="center"/>
          </w:tcPr>
          <w:p>
            <w:pPr>
              <w:jc w:val="center"/>
              <w:rPr>
                <w:rFonts w:ascii="宋体" w:hAnsi="宋体" w:cs="宋体"/>
                <w:szCs w:val="21"/>
              </w:rPr>
            </w:pPr>
            <w:r>
              <w:rPr>
                <w:rFonts w:hint="eastAsia" w:ascii="宋体" w:hAnsi="宋体" w:cs="宋体"/>
                <w:szCs w:val="21"/>
              </w:rPr>
              <w:t>皮围裙</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大工具箱</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400</w:t>
            </w:r>
            <w:r>
              <w:rPr>
                <w:rStyle w:val="301"/>
                <w:rFonts w:hint="eastAsia" w:ascii="宋体" w:hAnsi="宋体" w:cs="宋体"/>
                <w:lang w:bidi="ar"/>
              </w:rPr>
              <w:t>×</w:t>
            </w:r>
            <w:r>
              <w:rPr>
                <w:rStyle w:val="300"/>
                <w:rFonts w:hint="eastAsia" w:ascii="宋体" w:hAnsi="宋体" w:cs="宋体"/>
                <w:lang w:bidi="ar"/>
              </w:rPr>
              <w:t>600</w:t>
            </w:r>
            <w:r>
              <w:rPr>
                <w:rStyle w:val="301"/>
                <w:rFonts w:hint="eastAsia" w:ascii="宋体" w:hAnsi="宋体" w:cs="宋体"/>
                <w:lang w:bidi="ar"/>
              </w:rPr>
              <w:t>×</w:t>
            </w:r>
            <w:r>
              <w:rPr>
                <w:rStyle w:val="300"/>
                <w:rFonts w:hint="eastAsia" w:ascii="宋体" w:hAnsi="宋体" w:cs="宋体"/>
                <w:lang w:bidi="ar"/>
              </w:rPr>
              <w:t>400mm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三角板</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圆规</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比例尺</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马克笔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Touchmark牌，景观80色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彩色铅笔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辉博嘉牌，水溶彩铅60色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丙烯颜料</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马力牌，36色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记号笔</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针管笔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Touchmark牌</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铅笔套装</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马利牌</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盒</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家用五金工具套装</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枝剪刀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Style w:val="300"/>
                <w:rFonts w:ascii="宋体" w:hAnsi="宋体" w:cs="宋体"/>
                <w:lang w:bidi="ar"/>
              </w:rPr>
            </w:pPr>
            <w:r>
              <w:rPr>
                <w:rStyle w:val="300"/>
                <w:rFonts w:hint="eastAsia" w:ascii="宋体" w:hAnsi="宋体" w:cs="宋体"/>
                <w:lang w:bidi="ar"/>
              </w:rPr>
              <w:t>剪刀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Style w:val="300"/>
                <w:rFonts w:ascii="宋体" w:hAnsi="宋体" w:cs="宋体"/>
                <w:lang w:bidi="ar"/>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color w:val="000000"/>
                <w:kern w:val="0"/>
                <w:szCs w:val="21"/>
                <w:lang w:bidi="ar"/>
              </w:rPr>
            </w:pPr>
          </w:p>
        </w:tc>
        <w:tc>
          <w:tcPr>
            <w:tcW w:w="1572" w:type="dxa"/>
            <w:vAlign w:val="center"/>
          </w:tcPr>
          <w:p>
            <w:pPr>
              <w:widowControl/>
              <w:jc w:val="center"/>
              <w:textAlignment w:val="top"/>
              <w:rPr>
                <w:rFonts w:ascii="宋体" w:hAnsi="宋体" w:cs="宋体"/>
                <w:color w:val="000000"/>
                <w:kern w:val="0"/>
                <w:szCs w:val="21"/>
                <w:lang w:bidi="ar"/>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电钻</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热熔胶枪</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骨架胶</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50胶或100胶</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盒</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发泡胶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瓶</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毛刷</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花铲三件套</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锉刀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6</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砂纸</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张</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防护眼镜</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青龙石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松皮石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上水石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雨花石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石英砂</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粒径2-3mm,三色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彩砂</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蓝色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轻石</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粒径0.5-1mm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干水苔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黄绿色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配方土</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褐色</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仿真罗汉松（小棵）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仿真发财树（小棵）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高15-30cm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仿真南天竹（小棵）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高35-40cm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仿真鹅掌柴（小棵）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仿真榕树（小棵）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仿真袖珍椰子</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仿真狼尾蕨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仿真银线蕨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高10-20cm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仿真纽扣蕨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高15-25cm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仿真九里香</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仿真文竹</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仿真长寿花</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高10-20cm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仿真铜钱草</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仿真网纹草</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仿真雏菊</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多肉植物</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仿真苔藓</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浅绿色、深绿色</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园艺铝线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本色∅</w:t>
            </w:r>
            <w:r>
              <w:rPr>
                <w:rStyle w:val="300"/>
                <w:rFonts w:hint="eastAsia" w:ascii="宋体" w:hAnsi="宋体" w:cs="宋体"/>
                <w:lang w:bidi="ar"/>
              </w:rPr>
              <w:t>1mm、</w:t>
            </w:r>
            <w:r>
              <w:rPr>
                <w:rStyle w:val="302"/>
                <w:rFonts w:hint="default" w:ascii="宋体" w:hAnsi="宋体" w:cs="宋体"/>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Style w:val="300"/>
                <w:rFonts w:hint="eastAsia" w:ascii="宋体" w:hAnsi="宋体" w:cs="宋体"/>
                <w:lang w:bidi="ar"/>
              </w:rPr>
              <w:t>各50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园艺铝线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褐色∅</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Style w:val="300"/>
                <w:rFonts w:hint="eastAsia" w:ascii="宋体" w:hAnsi="宋体" w:cs="宋体"/>
                <w:lang w:bidi="ar"/>
              </w:rPr>
              <w:t>各50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环保铁丝</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w:t>
            </w:r>
            <w:r>
              <w:rPr>
                <w:rStyle w:val="300"/>
                <w:rFonts w:hint="eastAsia" w:ascii="宋体" w:hAnsi="宋体" w:cs="宋体"/>
                <w:lang w:bidi="ar"/>
              </w:rPr>
              <w:t>1mm、</w:t>
            </w:r>
            <w:r>
              <w:rPr>
                <w:rStyle w:val="302"/>
                <w:rFonts w:hint="default" w:ascii="宋体" w:hAnsi="宋体" w:cs="宋体"/>
                <w:lang w:bidi="ar"/>
              </w:rPr>
              <w:t>100m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园艺胶带</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麻绳</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5mm，各100m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竹片</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宽1-2cm,厚0.5-1.2mm,长100cm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竹芯</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3mm，长100cm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竹筒</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4-6mm，长100cm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木棒</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 mm、</w:t>
            </w:r>
            <w:r>
              <w:rPr>
                <w:rStyle w:val="302"/>
                <w:rFonts w:hint="default" w:ascii="宋体" w:hAnsi="宋体" w:cs="宋体"/>
                <w:lang w:bidi="ar"/>
              </w:rPr>
              <w:t>∅</w:t>
            </w:r>
            <w:r>
              <w:rPr>
                <w:rStyle w:val="300"/>
                <w:rFonts w:hint="eastAsia" w:ascii="宋体" w:hAnsi="宋体" w:cs="宋体"/>
                <w:lang w:bidi="ar"/>
              </w:rPr>
              <w:t>6mm,长20 mm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木条</w:t>
            </w:r>
          </w:p>
        </w:tc>
        <w:tc>
          <w:tcPr>
            <w:tcW w:w="1829" w:type="dxa"/>
            <w:vAlign w:val="center"/>
          </w:tcPr>
          <w:p>
            <w:pPr>
              <w:widowControl/>
              <w:jc w:val="center"/>
              <w:textAlignment w:val="center"/>
              <w:rPr>
                <w:rStyle w:val="300"/>
                <w:rFonts w:ascii="宋体" w:hAnsi="宋体" w:cs="宋体"/>
                <w:lang w:bidi="ar"/>
              </w:rPr>
            </w:pPr>
            <w:r>
              <w:rPr>
                <w:rStyle w:val="300"/>
                <w:rFonts w:hint="eastAsia" w:ascii="宋体" w:hAnsi="宋体" w:cs="宋体"/>
                <w:lang w:bidi="ar"/>
              </w:rPr>
              <w:t>4</w:t>
            </w:r>
            <w:r>
              <w:rPr>
                <w:rStyle w:val="301"/>
                <w:rFonts w:hint="eastAsia" w:ascii="宋体" w:hAnsi="宋体" w:cs="宋体"/>
                <w:lang w:bidi="ar"/>
              </w:rPr>
              <w:t>×</w:t>
            </w:r>
            <w:r>
              <w:rPr>
                <w:rStyle w:val="300"/>
                <w:rFonts w:hint="eastAsia" w:ascii="宋体" w:hAnsi="宋体" w:cs="宋体"/>
                <w:lang w:bidi="ar"/>
              </w:rPr>
              <w:t>4mm、6</w:t>
            </w:r>
            <w:r>
              <w:rPr>
                <w:rStyle w:val="301"/>
                <w:rFonts w:hint="eastAsia" w:ascii="宋体" w:hAnsi="宋体" w:cs="宋体"/>
                <w:lang w:bidi="ar"/>
              </w:rPr>
              <w:t>×</w:t>
            </w:r>
            <w:r>
              <w:rPr>
                <w:rStyle w:val="300"/>
                <w:rFonts w:hint="eastAsia" w:ascii="宋体" w:hAnsi="宋体" w:cs="宋体"/>
                <w:lang w:bidi="ar"/>
              </w:rPr>
              <w:t>6mm，</w:t>
            </w:r>
          </w:p>
          <w:p>
            <w:pPr>
              <w:widowControl/>
              <w:jc w:val="center"/>
              <w:textAlignment w:val="center"/>
              <w:rPr>
                <w:rFonts w:ascii="宋体" w:hAnsi="宋体" w:cs="宋体"/>
                <w:szCs w:val="21"/>
              </w:rPr>
            </w:pPr>
            <w:r>
              <w:rPr>
                <w:rStyle w:val="300"/>
                <w:rFonts w:hint="eastAsia" w:ascii="宋体" w:hAnsi="宋体" w:cs="宋体"/>
                <w:lang w:bidi="ar"/>
              </w:rPr>
              <w:t>长50m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水泥</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25kg</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袋</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p>
        </w:tc>
        <w:tc>
          <w:tcPr>
            <w:tcW w:w="1572" w:type="dxa"/>
            <w:vAlign w:val="center"/>
          </w:tcPr>
          <w:p>
            <w:pPr>
              <w:widowControl/>
              <w:jc w:val="center"/>
              <w:textAlignment w:val="top"/>
              <w:rPr>
                <w:rFonts w:ascii="宋体" w:hAnsi="宋体" w:cs="宋体"/>
                <w:szCs w:val="21"/>
              </w:rPr>
            </w:pP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7590" w:type="dxa"/>
            <w:gridSpan w:val="6"/>
          </w:tcPr>
          <w:p>
            <w:pPr>
              <w:jc w:val="left"/>
              <w:rPr>
                <w:sz w:val="28"/>
                <w:szCs w:val="28"/>
              </w:rPr>
            </w:pPr>
          </w:p>
        </w:tc>
      </w:tr>
    </w:tbl>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三、产品要求：</w:t>
      </w:r>
    </w:p>
    <w:p>
      <w:pPr>
        <w:pStyle w:val="258"/>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质量</w:t>
      </w:r>
      <w:r>
        <w:rPr>
          <w:rFonts w:hint="eastAsia" w:ascii="宋体" w:hAnsi="宋体" w:cs="宋体"/>
          <w:color w:val="000000" w:themeColor="text1"/>
          <w:kern w:val="0"/>
          <w:sz w:val="22"/>
          <w:szCs w:val="22"/>
          <w14:textFill>
            <w14:solidFill>
              <w14:schemeClr w14:val="tx1"/>
            </w14:solidFill>
          </w14:textFill>
        </w:rPr>
        <w:t>符合</w:t>
      </w:r>
      <w:r>
        <w:rPr>
          <w:rFonts w:ascii="宋体" w:hAnsi="宋体" w:cs="宋体"/>
          <w:color w:val="000000" w:themeColor="text1"/>
          <w:kern w:val="0"/>
          <w:sz w:val="22"/>
          <w:szCs w:val="22"/>
          <w14:textFill>
            <w14:solidFill>
              <w14:schemeClr w14:val="tx1"/>
            </w14:solidFill>
          </w14:textFill>
        </w:rPr>
        <w:t>国家标准</w:t>
      </w: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四、采购清单：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29"/>
        <w:gridCol w:w="837"/>
        <w:gridCol w:w="1200"/>
        <w:gridCol w:w="1387"/>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center"/>
              <w:rPr>
                <w:sz w:val="24"/>
              </w:rPr>
            </w:pPr>
            <w:r>
              <w:rPr>
                <w:rFonts w:hint="eastAsia"/>
                <w:sz w:val="24"/>
              </w:rPr>
              <w:t>名称</w:t>
            </w:r>
          </w:p>
        </w:tc>
        <w:tc>
          <w:tcPr>
            <w:tcW w:w="1829" w:type="dxa"/>
          </w:tcPr>
          <w:p>
            <w:pPr>
              <w:jc w:val="center"/>
              <w:rPr>
                <w:sz w:val="24"/>
              </w:rPr>
            </w:pPr>
            <w:r>
              <w:rPr>
                <w:rFonts w:hint="eastAsia"/>
                <w:sz w:val="24"/>
              </w:rPr>
              <w:t>技术参数</w:t>
            </w:r>
          </w:p>
        </w:tc>
        <w:tc>
          <w:tcPr>
            <w:tcW w:w="837" w:type="dxa"/>
          </w:tcPr>
          <w:p>
            <w:pPr>
              <w:jc w:val="center"/>
              <w:rPr>
                <w:sz w:val="24"/>
              </w:rPr>
            </w:pPr>
            <w:r>
              <w:rPr>
                <w:rFonts w:hint="eastAsia"/>
                <w:sz w:val="24"/>
              </w:rPr>
              <w:t>计量单位</w:t>
            </w:r>
          </w:p>
        </w:tc>
        <w:tc>
          <w:tcPr>
            <w:tcW w:w="1200" w:type="dxa"/>
          </w:tcPr>
          <w:p>
            <w:pPr>
              <w:jc w:val="center"/>
              <w:rPr>
                <w:sz w:val="24"/>
              </w:rPr>
            </w:pPr>
            <w:r>
              <w:rPr>
                <w:rFonts w:hint="eastAsia"/>
                <w:sz w:val="24"/>
              </w:rPr>
              <w:t>需求数量</w:t>
            </w:r>
          </w:p>
        </w:tc>
        <w:tc>
          <w:tcPr>
            <w:tcW w:w="1387"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操作台、容器</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桌面不小于 200</w:t>
            </w:r>
            <w:r>
              <w:rPr>
                <w:rStyle w:val="301"/>
                <w:rFonts w:hint="eastAsia" w:ascii="宋体" w:hAnsi="宋体" w:cs="宋体"/>
                <w:lang w:bidi="ar"/>
              </w:rPr>
              <w:t>×</w:t>
            </w:r>
            <w:r>
              <w:rPr>
                <w:rStyle w:val="300"/>
                <w:rFonts w:hint="eastAsia" w:ascii="宋体" w:hAnsi="宋体" w:cs="宋体"/>
                <w:lang w:bidi="ar"/>
              </w:rPr>
              <w:t>100，高度70（cm）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镀锌铁皮</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高15mm,厚1.0mm</w:t>
            </w:r>
          </w:p>
        </w:tc>
        <w:tc>
          <w:tcPr>
            <w:tcW w:w="8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绘图桌</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大水桶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125</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材料置物架</w:t>
            </w:r>
          </w:p>
        </w:tc>
        <w:tc>
          <w:tcPr>
            <w:tcW w:w="1829" w:type="dxa"/>
            <w:vAlign w:val="center"/>
          </w:tcPr>
          <w:p>
            <w:pPr>
              <w:jc w:val="center"/>
              <w:rPr>
                <w:rFonts w:ascii="宋体" w:hAnsi="宋体" w:cs="宋体"/>
                <w:szCs w:val="21"/>
              </w:rPr>
            </w:pPr>
            <w:r>
              <w:rPr>
                <w:rFonts w:hint="eastAsia" w:ascii="宋体" w:hAnsi="宋体" w:cs="宋体"/>
                <w:szCs w:val="21"/>
              </w:rPr>
              <w:t>4层，200*60*200</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画架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图板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A2图板（60cm</w:t>
            </w:r>
            <w:r>
              <w:rPr>
                <w:rStyle w:val="301"/>
                <w:rFonts w:hint="eastAsia" w:ascii="宋体" w:hAnsi="宋体" w:cs="宋体"/>
                <w:lang w:bidi="ar"/>
              </w:rPr>
              <w:t>×</w:t>
            </w:r>
            <w:r>
              <w:rPr>
                <w:rStyle w:val="300"/>
                <w:rFonts w:hint="eastAsia" w:ascii="宋体" w:hAnsi="宋体" w:cs="宋体"/>
                <w:lang w:bidi="ar"/>
              </w:rPr>
              <w:t>45cm）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280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绘图纸</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A3（100张）</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包</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垫板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约A3大小</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手持石材切割机</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功率1240W，13000r/min，锯深30mm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云石胶</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大力士牌，4L，透明色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桶</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乳胶手套</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浇水壶</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1.8升</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喷水壶</w:t>
            </w:r>
          </w:p>
        </w:tc>
        <w:tc>
          <w:tcPr>
            <w:tcW w:w="1829" w:type="dxa"/>
            <w:vAlign w:val="center"/>
          </w:tcPr>
          <w:p>
            <w:pPr>
              <w:jc w:val="center"/>
              <w:rPr>
                <w:rFonts w:ascii="宋体" w:hAnsi="宋体" w:cs="宋体"/>
                <w:szCs w:val="21"/>
              </w:rPr>
            </w:pPr>
            <w:r>
              <w:rPr>
                <w:rFonts w:hint="eastAsia" w:ascii="宋体" w:hAnsi="宋体" w:cs="宋体"/>
                <w:szCs w:val="21"/>
              </w:rPr>
              <w:t>3L</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Fonts w:hint="eastAsia" w:ascii="宋体" w:hAnsi="宋体" w:cs="宋体"/>
                <w:szCs w:val="21"/>
              </w:rPr>
              <w:t>插排</w:t>
            </w:r>
          </w:p>
        </w:tc>
        <w:tc>
          <w:tcPr>
            <w:tcW w:w="1829" w:type="dxa"/>
            <w:vAlign w:val="center"/>
          </w:tcPr>
          <w:p>
            <w:pPr>
              <w:jc w:val="center"/>
              <w:rPr>
                <w:rFonts w:ascii="宋体" w:hAnsi="宋体" w:cs="宋体"/>
                <w:szCs w:val="21"/>
              </w:rPr>
            </w:pPr>
            <w:r>
              <w:rPr>
                <w:rFonts w:hint="eastAsia" w:ascii="宋体" w:hAnsi="宋体" w:cs="宋体"/>
                <w:szCs w:val="21"/>
              </w:rPr>
              <w:t>公牛，5m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572" w:type="dxa"/>
            <w:vAlign w:val="center"/>
          </w:tcPr>
          <w:p>
            <w:pPr>
              <w:widowControl/>
              <w:jc w:val="center"/>
              <w:textAlignment w:val="top"/>
              <w:rPr>
                <w:rFonts w:ascii="宋体" w:hAnsi="宋体" w:cs="宋体"/>
                <w:szCs w:val="21"/>
              </w:rPr>
            </w:pPr>
            <w:r>
              <w:rPr>
                <w:rFonts w:hint="eastAsia" w:ascii="宋体" w:hAnsi="宋体" w:cs="宋体"/>
                <w:szCs w:val="21"/>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丁字尺</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60cm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工作围裙</w:t>
            </w:r>
          </w:p>
        </w:tc>
        <w:tc>
          <w:tcPr>
            <w:tcW w:w="1829" w:type="dxa"/>
            <w:vAlign w:val="center"/>
          </w:tcPr>
          <w:p>
            <w:pPr>
              <w:jc w:val="center"/>
              <w:rPr>
                <w:rFonts w:ascii="宋体" w:hAnsi="宋体" w:cs="宋体"/>
                <w:szCs w:val="21"/>
              </w:rPr>
            </w:pPr>
            <w:r>
              <w:rPr>
                <w:rFonts w:hint="eastAsia" w:ascii="宋体" w:hAnsi="宋体" w:cs="宋体"/>
                <w:szCs w:val="21"/>
              </w:rPr>
              <w:t>皮围裙</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大工具箱</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400</w:t>
            </w:r>
            <w:r>
              <w:rPr>
                <w:rStyle w:val="301"/>
                <w:rFonts w:hint="eastAsia" w:ascii="宋体" w:hAnsi="宋体" w:cs="宋体"/>
                <w:lang w:bidi="ar"/>
              </w:rPr>
              <w:t>×</w:t>
            </w:r>
            <w:r>
              <w:rPr>
                <w:rStyle w:val="300"/>
                <w:rFonts w:hint="eastAsia" w:ascii="宋体" w:hAnsi="宋体" w:cs="宋体"/>
                <w:lang w:bidi="ar"/>
              </w:rPr>
              <w:t>600</w:t>
            </w:r>
            <w:r>
              <w:rPr>
                <w:rStyle w:val="301"/>
                <w:rFonts w:hint="eastAsia" w:ascii="宋体" w:hAnsi="宋体" w:cs="宋体"/>
                <w:lang w:bidi="ar"/>
              </w:rPr>
              <w:t>×</w:t>
            </w:r>
            <w:r>
              <w:rPr>
                <w:rStyle w:val="300"/>
                <w:rFonts w:hint="eastAsia" w:ascii="宋体" w:hAnsi="宋体" w:cs="宋体"/>
                <w:lang w:bidi="ar"/>
              </w:rPr>
              <w:t>400mm</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三角板</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圆规</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35</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比例尺</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马克笔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Touchmark牌，景观80色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彩色铅笔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辉博嘉牌，水溶彩铅60色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480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丙烯颜料</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马力牌，36色</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180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900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记号笔</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针管笔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Touchmark牌</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铅笔套装</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马利牌</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盒</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335"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家用五金工具套装</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枝剪刀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140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Style w:val="300"/>
                <w:rFonts w:ascii="宋体" w:hAnsi="宋体" w:cs="宋体"/>
                <w:lang w:bidi="ar"/>
              </w:rPr>
            </w:pPr>
            <w:r>
              <w:rPr>
                <w:rStyle w:val="300"/>
                <w:rFonts w:hint="eastAsia" w:ascii="宋体" w:hAnsi="宋体" w:cs="宋体"/>
                <w:lang w:bidi="ar"/>
              </w:rPr>
              <w:t>剪刀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Style w:val="300"/>
                <w:rFonts w:ascii="宋体" w:hAnsi="宋体" w:cs="宋体"/>
                <w:lang w:bidi="ar"/>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电钻</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热熔胶枪</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骨架胶</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50胶或100胶</w:t>
            </w: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盒</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发泡胶</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瓶</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毛刷</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花铲三件套</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套</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锉刀</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把</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6</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砂纸</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张</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防护眼镜</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top"/>
              <w:rPr>
                <w:rFonts w:ascii="宋体" w:hAnsi="宋体" w:cs="宋体"/>
                <w:szCs w:val="21"/>
              </w:rPr>
            </w:pPr>
            <w:r>
              <w:rPr>
                <w:rStyle w:val="300"/>
                <w:rFonts w:hint="eastAsia" w:ascii="宋体" w:hAnsi="宋体" w:cs="宋体"/>
                <w:lang w:bidi="ar"/>
              </w:rPr>
              <w:t>个</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青龙石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松皮石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上水石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雨花石</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石英砂</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粒径2-3mm,三色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彩砂</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蓝色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轻石</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粒径0.5-1mm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干水苔</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黄绿色</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配方土</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褐色</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仿真罗汉松（小棵）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仿真发财树（小棵）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高15-30cm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仿真南天竹（小棵）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高35-40cm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仿真鹅掌柴（小棵）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仿真榕树（小棵）</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仿真袖珍椰子</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仿真狼尾蕨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高20-30cm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仿真银线蕨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高10-20cm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仿真纽扣蕨</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高15-25cm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仿真九里香</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仿真文竹</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高30-40cm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仿真长寿花</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高10-20cm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仿真铜钱草</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仿真网纹草</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棵</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仿真雏菊</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多肉植物</w:t>
            </w:r>
          </w:p>
        </w:tc>
        <w:tc>
          <w:tcPr>
            <w:tcW w:w="1829" w:type="dxa"/>
            <w:vAlign w:val="center"/>
          </w:tcPr>
          <w:p>
            <w:pPr>
              <w:widowControl/>
              <w:jc w:val="center"/>
              <w:textAlignment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盆</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仿真苔藓</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浅绿色、深绿色</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斤</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700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园艺铝线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本色∅</w:t>
            </w:r>
            <w:r>
              <w:rPr>
                <w:rStyle w:val="300"/>
                <w:rFonts w:hint="eastAsia" w:ascii="宋体" w:hAnsi="宋体" w:cs="宋体"/>
                <w:lang w:bidi="ar"/>
              </w:rPr>
              <w:t>1mm、</w:t>
            </w:r>
            <w:r>
              <w:rPr>
                <w:rStyle w:val="302"/>
                <w:rFonts w:hint="default" w:ascii="宋体" w:hAnsi="宋体" w:cs="宋体"/>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Style w:val="300"/>
                <w:rFonts w:hint="eastAsia" w:ascii="宋体" w:hAnsi="宋体" w:cs="宋体"/>
                <w:lang w:bidi="ar"/>
              </w:rPr>
              <w:t>各50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60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园艺铝线</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褐色∅</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4mm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1200" w:type="dxa"/>
            <w:vAlign w:val="center"/>
          </w:tcPr>
          <w:p>
            <w:pPr>
              <w:widowControl/>
              <w:jc w:val="center"/>
              <w:textAlignment w:val="top"/>
              <w:rPr>
                <w:rFonts w:ascii="宋体" w:hAnsi="宋体" w:cs="宋体"/>
                <w:szCs w:val="21"/>
              </w:rPr>
            </w:pPr>
            <w:r>
              <w:rPr>
                <w:rStyle w:val="300"/>
                <w:rFonts w:hint="eastAsia" w:ascii="宋体" w:hAnsi="宋体" w:cs="宋体"/>
                <w:lang w:bidi="ar"/>
              </w:rPr>
              <w:t>各50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60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环保铁丝</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w:t>
            </w:r>
            <w:r>
              <w:rPr>
                <w:rStyle w:val="300"/>
                <w:rFonts w:hint="eastAsia" w:ascii="宋体" w:hAnsi="宋体" w:cs="宋体"/>
                <w:lang w:bidi="ar"/>
              </w:rPr>
              <w:t>1mm、</w:t>
            </w:r>
            <w:r>
              <w:rPr>
                <w:rStyle w:val="302"/>
                <w:rFonts w:hint="default" w:ascii="宋体" w:hAnsi="宋体" w:cs="宋体"/>
                <w:lang w:bidi="ar"/>
              </w:rPr>
              <w:t>100m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园艺胶带</w:t>
            </w:r>
          </w:p>
        </w:tc>
        <w:tc>
          <w:tcPr>
            <w:tcW w:w="1829" w:type="dxa"/>
            <w:vAlign w:val="center"/>
          </w:tcPr>
          <w:p>
            <w:pPr>
              <w:jc w:val="center"/>
              <w:rPr>
                <w:rFonts w:ascii="宋体" w:hAnsi="宋体" w:cs="宋体"/>
                <w:szCs w:val="21"/>
              </w:rPr>
            </w:pP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麻绳</w:t>
            </w:r>
          </w:p>
        </w:tc>
        <w:tc>
          <w:tcPr>
            <w:tcW w:w="182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5mm，各100m</w:t>
            </w:r>
          </w:p>
        </w:tc>
        <w:tc>
          <w:tcPr>
            <w:tcW w:w="83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卷</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竹片</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宽1-2cm,厚0.5-1.2mm,长100cm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竹芯</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3mm，长100cm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竹筒</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4-6mm，长100cm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木棒</w:t>
            </w:r>
          </w:p>
        </w:tc>
        <w:tc>
          <w:tcPr>
            <w:tcW w:w="1829" w:type="dxa"/>
            <w:vAlign w:val="center"/>
          </w:tcPr>
          <w:p>
            <w:pPr>
              <w:widowControl/>
              <w:jc w:val="center"/>
              <w:textAlignment w:val="center"/>
              <w:rPr>
                <w:rFonts w:ascii="宋体" w:hAnsi="宋体" w:cs="宋体"/>
                <w:szCs w:val="21"/>
              </w:rPr>
            </w:pPr>
            <w:r>
              <w:rPr>
                <w:rStyle w:val="302"/>
                <w:rFonts w:hint="default" w:ascii="宋体" w:hAnsi="宋体" w:cs="宋体"/>
                <w:lang w:bidi="ar"/>
              </w:rPr>
              <w:t>∅</w:t>
            </w:r>
            <w:r>
              <w:rPr>
                <w:rStyle w:val="300"/>
                <w:rFonts w:hint="eastAsia" w:ascii="宋体" w:hAnsi="宋体" w:cs="宋体"/>
                <w:lang w:bidi="ar"/>
              </w:rPr>
              <w:t>2mm、</w:t>
            </w:r>
            <w:r>
              <w:rPr>
                <w:rStyle w:val="302"/>
                <w:rFonts w:hint="default" w:ascii="宋体" w:hAnsi="宋体" w:cs="宋体"/>
                <w:lang w:bidi="ar"/>
              </w:rPr>
              <w:t>∅</w:t>
            </w:r>
            <w:r>
              <w:rPr>
                <w:rStyle w:val="300"/>
                <w:rFonts w:hint="eastAsia" w:ascii="宋体" w:hAnsi="宋体" w:cs="宋体"/>
                <w:lang w:bidi="ar"/>
              </w:rPr>
              <w:t>4 mm、</w:t>
            </w:r>
            <w:r>
              <w:rPr>
                <w:rStyle w:val="302"/>
                <w:rFonts w:hint="default" w:ascii="宋体" w:hAnsi="宋体" w:cs="宋体"/>
                <w:lang w:bidi="ar"/>
              </w:rPr>
              <w:t>∅</w:t>
            </w:r>
            <w:r>
              <w:rPr>
                <w:rStyle w:val="300"/>
                <w:rFonts w:hint="eastAsia" w:ascii="宋体" w:hAnsi="宋体" w:cs="宋体"/>
                <w:lang w:bidi="ar"/>
              </w:rPr>
              <w:t>6mm,长20 mm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0.5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木条</w:t>
            </w:r>
          </w:p>
        </w:tc>
        <w:tc>
          <w:tcPr>
            <w:tcW w:w="1829" w:type="dxa"/>
            <w:vAlign w:val="center"/>
          </w:tcPr>
          <w:p>
            <w:pPr>
              <w:widowControl/>
              <w:jc w:val="center"/>
              <w:textAlignment w:val="center"/>
              <w:rPr>
                <w:rStyle w:val="300"/>
                <w:rFonts w:ascii="宋体" w:hAnsi="宋体" w:cs="宋体"/>
                <w:lang w:bidi="ar"/>
              </w:rPr>
            </w:pPr>
            <w:r>
              <w:rPr>
                <w:rStyle w:val="300"/>
                <w:rFonts w:hint="eastAsia" w:ascii="宋体" w:hAnsi="宋体" w:cs="宋体"/>
                <w:lang w:bidi="ar"/>
              </w:rPr>
              <w:t>4</w:t>
            </w:r>
            <w:r>
              <w:rPr>
                <w:rStyle w:val="301"/>
                <w:rFonts w:hint="eastAsia" w:ascii="宋体" w:hAnsi="宋体" w:cs="宋体"/>
                <w:lang w:bidi="ar"/>
              </w:rPr>
              <w:t>×</w:t>
            </w:r>
            <w:r>
              <w:rPr>
                <w:rStyle w:val="300"/>
                <w:rFonts w:hint="eastAsia" w:ascii="宋体" w:hAnsi="宋体" w:cs="宋体"/>
                <w:lang w:bidi="ar"/>
              </w:rPr>
              <w:t>4mm、6</w:t>
            </w:r>
            <w:r>
              <w:rPr>
                <w:rStyle w:val="301"/>
                <w:rFonts w:hint="eastAsia" w:ascii="宋体" w:hAnsi="宋体" w:cs="宋体"/>
                <w:lang w:bidi="ar"/>
              </w:rPr>
              <w:t>×</w:t>
            </w:r>
            <w:r>
              <w:rPr>
                <w:rStyle w:val="300"/>
                <w:rFonts w:hint="eastAsia" w:ascii="宋体" w:hAnsi="宋体" w:cs="宋体"/>
                <w:lang w:bidi="ar"/>
              </w:rPr>
              <w:t>6mm，</w:t>
            </w:r>
          </w:p>
          <w:p>
            <w:pPr>
              <w:widowControl/>
              <w:jc w:val="center"/>
              <w:textAlignment w:val="center"/>
              <w:rPr>
                <w:rFonts w:ascii="宋体" w:hAnsi="宋体" w:cs="宋体"/>
                <w:szCs w:val="21"/>
              </w:rPr>
            </w:pPr>
            <w:r>
              <w:rPr>
                <w:rStyle w:val="300"/>
                <w:rFonts w:hint="eastAsia" w:ascii="宋体" w:hAnsi="宋体" w:cs="宋体"/>
                <w:lang w:bidi="ar"/>
              </w:rPr>
              <w:t>长50m</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根</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200</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0.5</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center"/>
              <w:textAlignment w:val="center"/>
              <w:rPr>
                <w:rFonts w:ascii="宋体" w:hAnsi="宋体" w:cs="宋体"/>
                <w:szCs w:val="21"/>
              </w:rPr>
            </w:pPr>
            <w:r>
              <w:rPr>
                <w:rStyle w:val="300"/>
                <w:rFonts w:hint="eastAsia" w:ascii="宋体" w:hAnsi="宋体" w:cs="宋体"/>
                <w:lang w:bidi="ar"/>
              </w:rPr>
              <w:t>水泥</w:t>
            </w:r>
          </w:p>
        </w:tc>
        <w:tc>
          <w:tcPr>
            <w:tcW w:w="1829" w:type="dxa"/>
            <w:vAlign w:val="center"/>
          </w:tcPr>
          <w:p>
            <w:pPr>
              <w:widowControl/>
              <w:jc w:val="center"/>
              <w:textAlignment w:val="center"/>
              <w:rPr>
                <w:rFonts w:ascii="宋体" w:hAnsi="宋体" w:cs="宋体"/>
                <w:szCs w:val="21"/>
              </w:rPr>
            </w:pPr>
            <w:r>
              <w:rPr>
                <w:rStyle w:val="300"/>
                <w:rFonts w:hint="eastAsia" w:ascii="宋体" w:hAnsi="宋体" w:cs="宋体"/>
                <w:lang w:bidi="ar"/>
              </w:rPr>
              <w:t>25kg</w:t>
            </w:r>
          </w:p>
        </w:tc>
        <w:tc>
          <w:tcPr>
            <w:tcW w:w="837" w:type="dxa"/>
            <w:vAlign w:val="center"/>
          </w:tcPr>
          <w:p>
            <w:pPr>
              <w:widowControl/>
              <w:jc w:val="center"/>
              <w:textAlignment w:val="center"/>
              <w:rPr>
                <w:rFonts w:ascii="宋体" w:hAnsi="宋体" w:cs="宋体"/>
                <w:szCs w:val="21"/>
              </w:rPr>
            </w:pPr>
            <w:r>
              <w:rPr>
                <w:rStyle w:val="300"/>
                <w:rFonts w:hint="eastAsia" w:ascii="宋体" w:hAnsi="宋体" w:cs="宋体"/>
                <w:lang w:bidi="ar"/>
              </w:rPr>
              <w:t>袋</w:t>
            </w:r>
          </w:p>
        </w:tc>
        <w:tc>
          <w:tcPr>
            <w:tcW w:w="1200"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38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80</w:t>
            </w:r>
          </w:p>
        </w:tc>
        <w:tc>
          <w:tcPr>
            <w:tcW w:w="157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160</w:t>
            </w:r>
          </w:p>
        </w:tc>
        <w:tc>
          <w:tcPr>
            <w:tcW w:w="76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829" w:type="dxa"/>
          </w:tcPr>
          <w:p>
            <w:pPr>
              <w:jc w:val="left"/>
              <w:rPr>
                <w:sz w:val="28"/>
                <w:szCs w:val="28"/>
              </w:rPr>
            </w:pPr>
          </w:p>
        </w:tc>
        <w:tc>
          <w:tcPr>
            <w:tcW w:w="837" w:type="dxa"/>
          </w:tcPr>
          <w:p>
            <w:pPr>
              <w:jc w:val="left"/>
              <w:rPr>
                <w:sz w:val="28"/>
                <w:szCs w:val="28"/>
              </w:rPr>
            </w:pPr>
          </w:p>
        </w:tc>
        <w:tc>
          <w:tcPr>
            <w:tcW w:w="1200" w:type="dxa"/>
          </w:tcPr>
          <w:p>
            <w:pPr>
              <w:jc w:val="left"/>
              <w:rPr>
                <w:szCs w:val="21"/>
              </w:rPr>
            </w:pPr>
          </w:p>
        </w:tc>
        <w:tc>
          <w:tcPr>
            <w:tcW w:w="1387" w:type="dxa"/>
          </w:tcPr>
          <w:p>
            <w:pPr>
              <w:jc w:val="center"/>
              <w:rPr>
                <w:szCs w:val="21"/>
              </w:rPr>
            </w:pPr>
          </w:p>
        </w:tc>
        <w:tc>
          <w:tcPr>
            <w:tcW w:w="1572"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24970</w:t>
            </w:r>
          </w:p>
        </w:tc>
        <w:tc>
          <w:tcPr>
            <w:tcW w:w="765" w:type="dxa"/>
          </w:tcPr>
          <w:p>
            <w:pPr>
              <w:jc w:val="left"/>
              <w:rPr>
                <w:sz w:val="28"/>
                <w:szCs w:val="28"/>
              </w:rPr>
            </w:pPr>
          </w:p>
        </w:tc>
      </w:tr>
    </w:tbl>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各单价报价均不能超预算单价 ，总价报价不能超预算总价。</w:t>
      </w:r>
    </w:p>
    <w:p>
      <w:pPr>
        <w:pStyle w:val="2"/>
        <w:ind w:left="480" w:firstLine="0" w:firstLineChars="0"/>
        <w:rPr>
          <w:rFonts w:hint="eastAsia" w:ascii="宋体" w:hAnsi="宋体"/>
          <w:b/>
          <w:kern w:val="2"/>
          <w:sz w:val="24"/>
          <w:szCs w:val="24"/>
        </w:rPr>
      </w:pPr>
      <w:r>
        <w:rPr>
          <w:rFonts w:hint="eastAsia"/>
        </w:rPr>
        <w:t xml:space="preserve">     </w:t>
      </w:r>
      <w:r>
        <w:rPr>
          <w:rFonts w:hint="eastAsia" w:ascii="宋体" w:hAnsi="宋体"/>
          <w:b/>
          <w:kern w:val="2"/>
          <w:sz w:val="24"/>
          <w:szCs w:val="24"/>
        </w:rPr>
        <w:t>2、</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3、对于上述货物如有疑问可联系吴老师：17606357600</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75D0"/>
    <w:rsid w:val="00122CE9"/>
    <w:rsid w:val="00122F32"/>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568CF"/>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71B1E"/>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1151"/>
    <w:rsid w:val="00C307D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D3285"/>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3C71173"/>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 w:type="paragraph" w:styleId="299">
    <w:name w:val="List Paragraph"/>
    <w:basedOn w:val="1"/>
    <w:unhideWhenUsed/>
    <w:uiPriority w:val="99"/>
    <w:pPr>
      <w:ind w:firstLine="420" w:firstLineChars="200"/>
    </w:pPr>
  </w:style>
  <w:style w:type="character" w:customStyle="1" w:styleId="300">
    <w:name w:val="font11"/>
    <w:basedOn w:val="50"/>
    <w:uiPriority w:val="0"/>
    <w:rPr>
      <w:rFonts w:hint="default" w:ascii="仿宋_GB2312" w:eastAsia="仿宋_GB2312" w:cs="仿宋_GB2312"/>
      <w:color w:val="000000"/>
      <w:sz w:val="21"/>
      <w:szCs w:val="21"/>
      <w:u w:val="none"/>
    </w:rPr>
  </w:style>
  <w:style w:type="character" w:customStyle="1" w:styleId="301">
    <w:name w:val="font31"/>
    <w:basedOn w:val="50"/>
    <w:uiPriority w:val="0"/>
    <w:rPr>
      <w:rFonts w:ascii="仿宋" w:hAnsi="仿宋" w:eastAsia="仿宋" w:cs="仿宋"/>
      <w:color w:val="000000"/>
      <w:sz w:val="21"/>
      <w:szCs w:val="21"/>
      <w:u w:val="none"/>
    </w:rPr>
  </w:style>
  <w:style w:type="character" w:customStyle="1" w:styleId="302">
    <w:name w:val="font21"/>
    <w:basedOn w:val="50"/>
    <w:uiPriority w:val="0"/>
    <w:rPr>
      <w:rFonts w:hint="eastAsia" w:ascii="MS Gothic" w:hAnsi="MS Gothic" w:eastAsia="MS Gothic" w:cs="MS Gothic"/>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2DDBA-23A7-4A27-BFE0-B83F9438DD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883</Words>
  <Characters>5037</Characters>
  <Lines>41</Lines>
  <Paragraphs>11</Paragraphs>
  <TotalTime>56</TotalTime>
  <ScaleCrop>false</ScaleCrop>
  <LinksUpToDate>false</LinksUpToDate>
  <CharactersWithSpaces>5909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2019-10-30T14:07:00Z</cp:lastPrinted>
  <dcterms:modified xsi:type="dcterms:W3CDTF">2024-02-29T12:37:20Z</dcterms:modified>
  <dc:title>工 程 施 工 招 标 文 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A2E9EC43D9324CADA0D554DA3F6FD96B_13</vt:lpwstr>
  </property>
</Properties>
</file>