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第十八届山东省职业院校技能大赛土木建筑施工赛道设备、工具、耗材等采购项目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37</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十一</w:t>
      </w:r>
      <w:r>
        <w:rPr>
          <w:rFonts w:hint="eastAsia" w:ascii="楷体_GB2312" w:eastAsia="楷体_GB2312"/>
          <w:b/>
          <w:sz w:val="28"/>
          <w:szCs w:val="28"/>
          <w:highlight w:val="none"/>
          <w:u w:val="single"/>
        </w:rPr>
        <w:t>月</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bookmarkStart w:id="0" w:name="_Toc441648515"/>
      <w:r>
        <w:rPr>
          <w:rFonts w:hint="eastAsia" w:ascii="宋体" w:hAnsi="宋体"/>
          <w:b/>
          <w:bCs/>
          <w:sz w:val="28"/>
          <w:szCs w:val="28"/>
          <w:highlight w:val="none"/>
        </w:rPr>
        <w:t>第十八届山东省职业院校技能大赛土木建筑施工赛道设备、工具、耗材等采购项目简易竞争性谈判公告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3E7F127">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二、项目名称：第十八届山东省职业院校技能大赛土木建筑施工赛道设备、工具、耗材等采购项目</w:t>
      </w:r>
    </w:p>
    <w:p w14:paraId="0DF01C20">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三、采购项目概况</w:t>
      </w:r>
    </w:p>
    <w:p w14:paraId="39D5A3A5">
      <w:pPr>
        <w:adjustRightInd w:val="0"/>
        <w:snapToGrid w:val="0"/>
        <w:spacing w:line="560" w:lineRule="exact"/>
        <w:ind w:firstLine="240" w:firstLineChars="100"/>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个包：第十八届山东省职业院校技能大赛土木建筑施工赛道设备、工具、耗材等采购项目，详见项目说明。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）供应商需具有合格的营业执照及相应的经营范围；</w:t>
      </w:r>
      <w:r>
        <w:rPr>
          <w:rFonts w:ascii="宋体" w:hAnsi="宋体"/>
          <w:sz w:val="24"/>
          <w:szCs w:val="24"/>
          <w:highlight w:val="none"/>
        </w:rPr>
        <w:t>2</w:t>
      </w:r>
      <w:r>
        <w:rPr>
          <w:rFonts w:hint="eastAsia" w:ascii="宋体" w:hAnsi="宋体"/>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037-大赛设备等-公司名称-联系方式</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11月23</w:t>
      </w:r>
      <w:bookmarkStart w:id="2" w:name="_GoBack"/>
      <w:bookmarkEnd w:id="2"/>
      <w:r>
        <w:rPr>
          <w:rFonts w:hint="eastAsia" w:ascii="宋体" w:hAnsi="宋体"/>
          <w:color w:val="auto"/>
          <w:sz w:val="24"/>
          <w:szCs w:val="24"/>
          <w:highlight w:val="none"/>
        </w:rPr>
        <w:t>日</w:t>
      </w:r>
      <w:bookmarkEnd w:id="0"/>
      <w:bookmarkStart w:id="1" w:name="_Toc232666482"/>
    </w:p>
    <w:p w14:paraId="3544C853">
      <w:pPr>
        <w:spacing w:line="480" w:lineRule="auto"/>
        <w:jc w:val="center"/>
        <w:rPr>
          <w:b/>
          <w:sz w:val="32"/>
          <w:szCs w:val="32"/>
          <w:highlight w:val="none"/>
        </w:rPr>
      </w:pPr>
      <w:r>
        <w:rPr>
          <w:rFonts w:hint="eastAsia"/>
          <w:b/>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第十八届山东省职业院校技能大赛土木建筑施工赛道设备、工具、耗材等采购项目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本项目共一个标段，主要内容为第十八届山东省职业院校技能大赛土木建筑施工赛道设备、工具、耗材等采购项目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9720元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根据采购人需求验收合格后一次性付清。（依据财政实际拨款情况，进行支付）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24</w:t>
            </w:r>
            <w:r>
              <w:rPr>
                <w:rFonts w:hint="eastAsia" w:ascii="宋体" w:hAnsi="宋体" w:eastAsia="宋体" w:cs="宋体"/>
                <w:color w:val="auto"/>
                <w:kern w:val="2"/>
                <w:sz w:val="24"/>
                <w:szCs w:val="24"/>
                <w:highlight w:val="none"/>
                <w:lang w:val="en-US" w:eastAsia="zh-CN" w:bidi="ar-SA"/>
              </w:rPr>
              <w:t>日-202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26</w:t>
            </w:r>
            <w:r>
              <w:rPr>
                <w:rFonts w:hint="eastAsia" w:ascii="宋体" w:hAnsi="宋体" w:eastAsia="宋体" w:cs="宋体"/>
                <w:color w:val="auto"/>
                <w:kern w:val="2"/>
                <w:sz w:val="24"/>
                <w:szCs w:val="24"/>
                <w:highlight w:val="none"/>
                <w:lang w:val="en-US" w:eastAsia="zh-CN" w:bidi="ar-SA"/>
              </w:rPr>
              <w:t>日（北京时间），每日上午8:30-11:30，下午14:30-17:30（北京时间）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329"/>
        <w:gridCol w:w="2805"/>
        <w:gridCol w:w="756"/>
        <w:gridCol w:w="841"/>
        <w:gridCol w:w="1086"/>
        <w:gridCol w:w="1100"/>
        <w:gridCol w:w="802"/>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CB5A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97C73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4849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B4405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51E6E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需求数量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28A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总</w:t>
            </w:r>
            <w:r>
              <w:rPr>
                <w:rFonts w:hint="eastAsia" w:ascii="宋体" w:hAnsi="宋体" w:eastAsia="宋体" w:cs="宋体"/>
                <w:b w:val="0"/>
                <w:i w:val="0"/>
                <w:iCs w:val="0"/>
                <w:color w:val="000000"/>
                <w:kern w:val="0"/>
                <w:sz w:val="21"/>
                <w:szCs w:val="21"/>
                <w:highlight w:val="none"/>
                <w:u w:val="none"/>
                <w:lang w:val="en-US" w:eastAsia="zh-CN" w:bidi="ar"/>
              </w:rPr>
              <w:t>价（元）</w:t>
            </w:r>
          </w:p>
        </w:tc>
        <w:tc>
          <w:tcPr>
            <w:tcW w:w="8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25262CC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0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302"/>
                <w:sz w:val="18"/>
                <w:szCs w:val="18"/>
                <w:lang w:val="en-US" w:eastAsia="zh-CN"/>
              </w:rPr>
              <w:t xml:space="preserve">1m长水平尺 </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9D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AA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left w:val="single" w:color="000000" w:sz="4" w:space="0"/>
              <w:bottom w:val="single" w:color="000000" w:sz="4" w:space="0"/>
              <w:right w:val="single" w:color="000000" w:sz="4" w:space="0"/>
            </w:tcBorders>
            <w:shd w:val="clear" w:color="auto" w:fill="auto"/>
            <w:vAlign w:val="center"/>
          </w:tcPr>
          <w:p w14:paraId="5062CC9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A7B3AD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734CE2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E38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14CCE91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2C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60cm长水平尺</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1D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665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left w:val="single" w:color="000000" w:sz="4" w:space="0"/>
              <w:bottom w:val="single" w:color="000000" w:sz="4" w:space="0"/>
              <w:right w:val="single" w:color="000000" w:sz="4" w:space="0"/>
            </w:tcBorders>
            <w:shd w:val="clear" w:color="auto" w:fill="auto"/>
            <w:vAlign w:val="center"/>
          </w:tcPr>
          <w:p w14:paraId="46304E7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68932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523212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62E81E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B7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18E9550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70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轻质钢板地台</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C190">
            <w:pPr>
              <w:keepNext w:val="0"/>
              <w:keepLines w:val="0"/>
              <w:widowControl/>
              <w:suppressLineNumbers w:val="0"/>
              <w:jc w:val="center"/>
              <w:textAlignment w:val="center"/>
              <w:rPr>
                <w:rFonts w:hint="default" w:ascii="宋体" w:hAnsi="宋体" w:eastAsia="宋体" w:cs="宋体"/>
                <w:i w:val="0"/>
                <w:iCs w:val="0"/>
                <w:color w:val="FF0000"/>
                <w:kern w:val="2"/>
                <w:sz w:val="18"/>
                <w:szCs w:val="18"/>
                <w:u w:val="none"/>
                <w:lang w:val="en-US" w:eastAsia="zh-CN" w:bidi="ar-SA"/>
              </w:rPr>
            </w:pPr>
            <w:r>
              <w:rPr>
                <w:rStyle w:val="301"/>
                <w:sz w:val="18"/>
                <w:szCs w:val="18"/>
                <w:lang w:val="en-US" w:eastAsia="zh-CN"/>
              </w:rPr>
              <w:t>1800×1250×60；</w:t>
            </w:r>
            <w:r>
              <w:rPr>
                <w:rStyle w:val="302"/>
                <w:sz w:val="18"/>
                <w:szCs w:val="18"/>
                <w:lang w:val="en-US" w:eastAsia="zh-CN"/>
              </w:rPr>
              <w:t>钢板厚度2mm；加龙骨支撑；预埋内丝；</w:t>
            </w:r>
            <w:r>
              <w:rPr>
                <w:rStyle w:val="302"/>
                <w:rFonts w:hint="eastAsia"/>
                <w:sz w:val="18"/>
                <w:szCs w:val="18"/>
                <w:lang w:val="en-US" w:eastAsia="zh-CN"/>
              </w:rPr>
              <w:t>预埋钢筋</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160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left w:val="single" w:color="000000" w:sz="4" w:space="0"/>
              <w:bottom w:val="single" w:color="000000" w:sz="4" w:space="0"/>
              <w:right w:val="single" w:color="000000" w:sz="4" w:space="0"/>
            </w:tcBorders>
            <w:shd w:val="clear" w:color="auto" w:fill="auto"/>
            <w:vAlign w:val="center"/>
          </w:tcPr>
          <w:p w14:paraId="3014FA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74DD5B8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0E29B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6D9171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AC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62645A3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89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小型龙门吊</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D36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高</w:t>
            </w:r>
            <w:r>
              <w:rPr>
                <w:rStyle w:val="302"/>
                <w:rFonts w:hint="eastAsia"/>
                <w:sz w:val="18"/>
                <w:szCs w:val="18"/>
                <w:lang w:val="en-US" w:eastAsia="zh-CN"/>
              </w:rPr>
              <w:t>度大于2.8m</w:t>
            </w:r>
            <w:r>
              <w:rPr>
                <w:rStyle w:val="302"/>
                <w:sz w:val="18"/>
                <w:szCs w:val="18"/>
                <w:lang w:val="en-US" w:eastAsia="zh-CN"/>
              </w:rPr>
              <w:t>；</w:t>
            </w:r>
            <w:r>
              <w:rPr>
                <w:rStyle w:val="301"/>
                <w:sz w:val="18"/>
                <w:szCs w:val="18"/>
                <w:lang w:val="en-US" w:eastAsia="zh-CN"/>
              </w:rPr>
              <w:t>跨度：1.6-2.2m；</w:t>
            </w:r>
            <w:r>
              <w:rPr>
                <w:rStyle w:val="302"/>
                <w:sz w:val="18"/>
                <w:szCs w:val="18"/>
                <w:lang w:val="en-US" w:eastAsia="zh-CN"/>
              </w:rPr>
              <w:t>电动葫芦</w:t>
            </w:r>
            <w:r>
              <w:rPr>
                <w:rStyle w:val="302"/>
                <w:rFonts w:hint="eastAsia"/>
                <w:sz w:val="18"/>
                <w:szCs w:val="18"/>
                <w:lang w:val="en-US" w:eastAsia="zh-CN"/>
              </w:rPr>
              <w:t>须带遥控器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E3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left w:val="single" w:color="000000" w:sz="4" w:space="0"/>
              <w:bottom w:val="single" w:color="000000" w:sz="4" w:space="0"/>
              <w:right w:val="single" w:color="000000" w:sz="4" w:space="0"/>
            </w:tcBorders>
            <w:shd w:val="clear" w:color="auto" w:fill="auto"/>
            <w:vAlign w:val="center"/>
          </w:tcPr>
          <w:p w14:paraId="388B367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086" w:type="dxa"/>
            <w:tcBorders>
              <w:left w:val="single" w:color="000000" w:sz="4" w:space="0"/>
              <w:bottom w:val="single" w:color="000000" w:sz="4" w:space="0"/>
              <w:right w:val="single" w:color="000000" w:sz="4" w:space="0"/>
            </w:tcBorders>
            <w:shd w:val="clear" w:color="auto" w:fill="auto"/>
            <w:vAlign w:val="center"/>
          </w:tcPr>
          <w:p w14:paraId="0D228BC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4BC231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47521B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49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46060D8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4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不锈钢色喷漆</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C5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500ml</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8A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841" w:type="dxa"/>
            <w:tcBorders>
              <w:left w:val="single" w:color="000000" w:sz="4" w:space="0"/>
              <w:bottom w:val="single" w:color="000000" w:sz="4" w:space="0"/>
              <w:right w:val="single" w:color="000000" w:sz="4" w:space="0"/>
            </w:tcBorders>
            <w:shd w:val="clear" w:color="auto" w:fill="auto"/>
            <w:vAlign w:val="center"/>
          </w:tcPr>
          <w:p w14:paraId="08E09FE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3C137FD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58AB21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03781A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989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1" w:type="dxa"/>
            <w:tcBorders>
              <w:left w:val="single" w:color="000000" w:sz="4" w:space="0"/>
              <w:bottom w:val="single" w:color="000000" w:sz="4" w:space="0"/>
              <w:right w:val="single" w:color="000000" w:sz="4" w:space="0"/>
            </w:tcBorders>
            <w:shd w:val="clear" w:color="auto" w:fill="auto"/>
            <w:vAlign w:val="center"/>
          </w:tcPr>
          <w:p w14:paraId="6D2ADD6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CF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除锈润滑剂</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077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100ml</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B3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841" w:type="dxa"/>
            <w:tcBorders>
              <w:left w:val="single" w:color="000000" w:sz="4" w:space="0"/>
              <w:bottom w:val="single" w:color="000000" w:sz="4" w:space="0"/>
              <w:right w:val="single" w:color="000000" w:sz="4" w:space="0"/>
            </w:tcBorders>
            <w:shd w:val="clear" w:color="auto" w:fill="auto"/>
            <w:vAlign w:val="center"/>
          </w:tcPr>
          <w:p w14:paraId="38AD1C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left w:val="single" w:color="000000" w:sz="4" w:space="0"/>
              <w:bottom w:val="single" w:color="000000" w:sz="4" w:space="0"/>
              <w:right w:val="single" w:color="000000" w:sz="4" w:space="0"/>
            </w:tcBorders>
            <w:shd w:val="clear" w:color="auto" w:fill="auto"/>
            <w:vAlign w:val="center"/>
          </w:tcPr>
          <w:p w14:paraId="7F3B2A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000000" w:sz="4" w:space="0"/>
              <w:right w:val="single" w:color="000000" w:sz="4" w:space="0"/>
            </w:tcBorders>
            <w:shd w:val="clear" w:color="FFFFFF" w:fill="FFFFFF"/>
            <w:vAlign w:val="center"/>
          </w:tcPr>
          <w:p w14:paraId="665451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000000" w:sz="4" w:space="0"/>
              <w:right w:val="single" w:color="000000" w:sz="4" w:space="0"/>
            </w:tcBorders>
            <w:shd w:val="clear" w:color="FFFFFF" w:fill="FFFFFF"/>
            <w:vAlign w:val="center"/>
          </w:tcPr>
          <w:p w14:paraId="05C228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A2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000000" w:sz="4" w:space="0"/>
              <w:right w:val="single" w:color="000000" w:sz="4" w:space="0"/>
            </w:tcBorders>
            <w:shd w:val="clear" w:color="auto" w:fill="auto"/>
            <w:vAlign w:val="center"/>
          </w:tcPr>
          <w:p w14:paraId="7C97B5D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7</w:t>
            </w:r>
          </w:p>
        </w:tc>
        <w:tc>
          <w:tcPr>
            <w:tcW w:w="1329" w:type="dxa"/>
            <w:tcBorders>
              <w:top w:val="single" w:color="000000" w:sz="4" w:space="0"/>
              <w:left w:val="single" w:color="000000" w:sz="4" w:space="0"/>
              <w:bottom w:val="single" w:color="auto" w:sz="4" w:space="0"/>
              <w:right w:val="single" w:color="000000" w:sz="4" w:space="0"/>
            </w:tcBorders>
            <w:shd w:val="clear" w:color="auto" w:fill="auto"/>
            <w:vAlign w:val="center"/>
          </w:tcPr>
          <w:p w14:paraId="6B755F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劳保手套</w:t>
            </w:r>
          </w:p>
        </w:tc>
        <w:tc>
          <w:tcPr>
            <w:tcW w:w="28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C3DE6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优质丁晴；</w:t>
            </w:r>
            <w:r>
              <w:rPr>
                <w:rStyle w:val="302"/>
                <w:sz w:val="18"/>
                <w:szCs w:val="18"/>
                <w:lang w:val="en-US" w:eastAsia="zh-CN"/>
              </w:rPr>
              <w:br w:type="textWrapping"/>
            </w:r>
            <w:r>
              <w:rPr>
                <w:rStyle w:val="302"/>
                <w:sz w:val="18"/>
                <w:szCs w:val="18"/>
                <w:lang w:val="en-US" w:eastAsia="zh-CN"/>
              </w:rPr>
              <w:t>耐油耐磨</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28C992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双</w:t>
            </w:r>
          </w:p>
        </w:tc>
        <w:tc>
          <w:tcPr>
            <w:tcW w:w="841" w:type="dxa"/>
            <w:tcBorders>
              <w:left w:val="single" w:color="000000" w:sz="4" w:space="0"/>
              <w:bottom w:val="single" w:color="auto" w:sz="4" w:space="0"/>
              <w:right w:val="single" w:color="000000" w:sz="4" w:space="0"/>
            </w:tcBorders>
            <w:shd w:val="clear" w:color="auto" w:fill="auto"/>
            <w:vAlign w:val="center"/>
          </w:tcPr>
          <w:p w14:paraId="18004C1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120</w:t>
            </w:r>
          </w:p>
        </w:tc>
        <w:tc>
          <w:tcPr>
            <w:tcW w:w="1086" w:type="dxa"/>
            <w:tcBorders>
              <w:left w:val="single" w:color="000000" w:sz="4" w:space="0"/>
              <w:bottom w:val="single" w:color="auto" w:sz="4" w:space="0"/>
              <w:right w:val="single" w:color="000000" w:sz="4" w:space="0"/>
            </w:tcBorders>
            <w:shd w:val="clear" w:color="auto" w:fill="auto"/>
            <w:vAlign w:val="center"/>
          </w:tcPr>
          <w:p w14:paraId="095896F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left w:val="single" w:color="000000" w:sz="4" w:space="0"/>
              <w:bottom w:val="single" w:color="auto" w:sz="4" w:space="0"/>
              <w:right w:val="single" w:color="000000" w:sz="4" w:space="0"/>
            </w:tcBorders>
            <w:shd w:val="clear" w:color="FFFFFF" w:fill="FFFFFF"/>
            <w:vAlign w:val="center"/>
          </w:tcPr>
          <w:p w14:paraId="57CDB8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left w:val="single" w:color="000000" w:sz="4" w:space="0"/>
              <w:bottom w:val="single" w:color="auto" w:sz="4" w:space="0"/>
              <w:right w:val="single" w:color="000000" w:sz="4" w:space="0"/>
            </w:tcBorders>
            <w:shd w:val="clear" w:color="FFFFFF" w:fill="FFFFFF"/>
            <w:vAlign w:val="center"/>
          </w:tcPr>
          <w:p w14:paraId="7F9B3D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105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2CDF87A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8</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3650D3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绑扎丝</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61A09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30mm长</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5DA58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公斤</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052A57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3EC0E7D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0E9BB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B3C9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3C8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2B8A26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9</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DAC6A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美纹纸</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328919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宽20mm；长50m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E82889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3CC4D8D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26D0C3D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1C834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19A266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B4F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4A5121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03F31F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珍珠棉</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3EBD85A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epe珍珠棉；</w:t>
            </w:r>
            <w:r>
              <w:rPr>
                <w:rStyle w:val="302"/>
                <w:sz w:val="18"/>
                <w:szCs w:val="18"/>
                <w:lang w:val="en-US" w:eastAsia="zh-CN"/>
              </w:rPr>
              <w:t>宽度：60cm，长度300m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5086E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11D35B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49641AC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0CFD23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7CE2C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BFA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4B1732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11</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5F69B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胶带1</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1859F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透明；宽42mm,长150m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453761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E2C5F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59AE328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3FF3FE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29C1A9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CDA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0FEDBF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D4D0C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胶带2</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692F11E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黑黄；宽4.5cm,长23m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F3942D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57E1F1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8DB883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4A5205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0AB604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92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78CB8B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13</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415D97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带伸缩杆镜子</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240CDCE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镜片直径8-10mm；不锈钢材质；伸缩范围280-750mm</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0BFB1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8ABBA7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EA061E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5D24B7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2CF9A9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04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left w:val="single" w:color="000000" w:sz="4" w:space="0"/>
              <w:right w:val="single" w:color="auto" w:sz="4" w:space="0"/>
            </w:tcBorders>
            <w:shd w:val="clear" w:color="auto" w:fill="auto"/>
            <w:vAlign w:val="center"/>
          </w:tcPr>
          <w:p w14:paraId="537AFF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14</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220E4E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棘轮扳手</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7543C6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单独手柄；可更换口</w:t>
            </w:r>
            <w:r>
              <w:rPr>
                <w:rStyle w:val="302"/>
                <w:sz w:val="18"/>
                <w:szCs w:val="18"/>
                <w:highlight w:val="none"/>
                <w:lang w:val="en-US" w:eastAsia="zh-CN"/>
              </w:rPr>
              <w:t>径；配22# 24#</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F66D57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9FD80C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0F5104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218C8E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646358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41A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left w:val="single" w:color="000000" w:sz="4" w:space="0"/>
              <w:bottom w:val="single" w:color="auto" w:sz="4" w:space="0"/>
              <w:right w:val="single" w:color="auto" w:sz="4" w:space="0"/>
            </w:tcBorders>
            <w:shd w:val="clear" w:color="auto" w:fill="auto"/>
            <w:vAlign w:val="center"/>
          </w:tcPr>
          <w:p w14:paraId="78E507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15</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793180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电动扳手</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0EFD56C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1.</w:t>
            </w:r>
            <w:r>
              <w:rPr>
                <w:rFonts w:hint="eastAsia" w:ascii="宋体" w:hAnsi="宋体" w:eastAsia="宋体" w:cs="宋体"/>
                <w:i w:val="0"/>
                <w:iCs w:val="0"/>
                <w:color w:val="auto"/>
                <w:kern w:val="0"/>
                <w:sz w:val="18"/>
                <w:szCs w:val="18"/>
                <w:u w:val="none"/>
                <w:lang w:val="en-US" w:eastAsia="zh-CN"/>
              </w:rPr>
              <w:t>手持式、锂电池</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4.0AH</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2.</w:t>
            </w:r>
            <w:r>
              <w:rPr>
                <w:rFonts w:hint="eastAsia" w:ascii="宋体" w:hAnsi="宋体" w:eastAsia="宋体" w:cs="宋体"/>
                <w:i w:val="0"/>
                <w:iCs w:val="0"/>
                <w:color w:val="auto"/>
                <w:kern w:val="0"/>
                <w:sz w:val="18"/>
                <w:szCs w:val="18"/>
                <w:u w:val="none"/>
                <w:lang w:val="en-US" w:eastAsia="zh-CN"/>
              </w:rPr>
              <w:t>碳钢材质</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auto"/>
                <w:kern w:val="0"/>
                <w:sz w:val="18"/>
                <w:szCs w:val="18"/>
                <w:u w:val="none"/>
                <w:lang w:val="en-US" w:eastAsia="zh-CN"/>
              </w:rPr>
              <w:t>扭矩</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580N</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u w:val="none"/>
                <w:lang w:val="en-US" w:eastAsia="zh-CN"/>
              </w:rPr>
              <w:t>原装锂电池</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u w:val="none"/>
                <w:lang w:val="en-US" w:eastAsia="zh-CN"/>
              </w:rPr>
              <w:t>2节</w:t>
            </w:r>
          </w:p>
          <w:p w14:paraId="75A77693">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u w:val="none"/>
                <w:lang w:val="en-US" w:eastAsia="zh-CN"/>
              </w:rPr>
              <w:t>5.</w:t>
            </w:r>
            <w:r>
              <w:rPr>
                <w:rFonts w:hint="eastAsia" w:ascii="宋体" w:hAnsi="宋体" w:eastAsia="宋体" w:cs="宋体"/>
                <w:i w:val="0"/>
                <w:iCs w:val="0"/>
                <w:color w:val="auto"/>
                <w:kern w:val="0"/>
                <w:sz w:val="18"/>
                <w:szCs w:val="18"/>
                <w:u w:val="none"/>
                <w:lang w:val="en-US" w:eastAsia="zh-CN"/>
              </w:rPr>
              <w:t>钻头大小：18#—26#</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3F35A4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721F680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C294B6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745013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4C1FF2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6B4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7B4B7B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4CEEBD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电动绑扎机</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14:paraId="5D47FAC7">
            <w:pPr>
              <w:keepNext w:val="0"/>
              <w:keepLines w:val="0"/>
              <w:widowControl/>
              <w:suppressLineNumbers w:val="0"/>
              <w:jc w:val="left"/>
              <w:textAlignment w:val="center"/>
              <w:rPr>
                <w:rFonts w:ascii="Segoe UI" w:hAnsi="Segoe UI" w:eastAsia="Segoe UI" w:cs="Segoe UI"/>
                <w:i w:val="0"/>
                <w:iCs w:val="0"/>
                <w:caps w:val="0"/>
                <w:spacing w:val="-2"/>
                <w:sz w:val="24"/>
                <w:szCs w:val="24"/>
                <w:shd w:val="clear" w:fill="FFFFFF"/>
              </w:rPr>
            </w:pPr>
            <w:r>
              <w:rPr>
                <w:rFonts w:hint="eastAsia" w:ascii="宋体" w:hAnsi="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捆扎范围：</w:t>
            </w:r>
            <w:r>
              <w:rPr>
                <w:rFonts w:ascii="Segoe UI" w:hAnsi="Segoe UI" w:eastAsia="Segoe UI" w:cs="Segoe UI"/>
                <w:i w:val="0"/>
                <w:iCs w:val="0"/>
                <w:caps w:val="0"/>
                <w:color w:val="auto"/>
                <w:spacing w:val="-2"/>
                <w:sz w:val="24"/>
                <w:szCs w:val="24"/>
                <w:shd w:val="clear" w:fill="FFFFFF"/>
              </w:rPr>
              <w:t> </w:t>
            </w:r>
            <w:r>
              <w:rPr>
                <w:rFonts w:hint="default" w:ascii="宋体" w:hAnsi="宋体" w:eastAsia="宋体" w:cs="宋体"/>
                <w:i w:val="0"/>
                <w:iCs w:val="0"/>
                <w:color w:val="auto"/>
                <w:kern w:val="0"/>
                <w:sz w:val="18"/>
                <w:szCs w:val="18"/>
                <w:u w:val="none"/>
                <w:lang w:val="en-US" w:eastAsia="zh-CN"/>
              </w:rPr>
              <w:t>适用于直径30mm至58mm的钢筋捆扎</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捆扎圈数：</w:t>
            </w:r>
            <w:r>
              <w:rPr>
                <w:rFonts w:hint="eastAsia" w:ascii="宋体" w:hAnsi="宋体" w:eastAsia="宋体" w:cs="宋体"/>
                <w:i w:val="0"/>
                <w:iCs w:val="0"/>
                <w:color w:val="auto"/>
                <w:kern w:val="0"/>
                <w:sz w:val="18"/>
                <w:szCs w:val="18"/>
                <w:u w:val="none"/>
                <w:lang w:val="en-US" w:eastAsia="zh-CN"/>
              </w:rPr>
              <w:t>可调，至少提供1圈、2圈、3圈三种模式</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具备清晰的工作状态指示功能，能显示电量、捆扎模式等信息</w:t>
            </w:r>
          </w:p>
          <w:p w14:paraId="732E3212">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highlight w:val="none"/>
                <w:u w:val="none"/>
                <w:lang w:val="en-US" w:eastAsia="zh-CN"/>
              </w:rPr>
              <w:t>原装锂电池≥2节；≥</w:t>
            </w:r>
            <w:r>
              <w:rPr>
                <w:rFonts w:hint="eastAsia" w:ascii="宋体" w:hAnsi="宋体" w:cs="宋体"/>
                <w:i w:val="0"/>
                <w:iCs w:val="0"/>
                <w:color w:val="auto"/>
                <w:kern w:val="0"/>
                <w:sz w:val="18"/>
                <w:szCs w:val="18"/>
                <w:highlight w:val="none"/>
                <w:u w:val="none"/>
                <w:lang w:val="en-US" w:eastAsia="zh-CN"/>
              </w:rPr>
              <w:t>5.2AH</w:t>
            </w:r>
          </w:p>
          <w:p w14:paraId="5CD012DD">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highlight w:val="none"/>
                <w:u w:val="none"/>
                <w:lang w:val="en-US" w:eastAsia="zh-CN"/>
              </w:rPr>
              <w:t>5.</w:t>
            </w:r>
            <w:r>
              <w:rPr>
                <w:rFonts w:hint="eastAsia" w:ascii="宋体" w:hAnsi="宋体" w:eastAsia="宋体" w:cs="宋体"/>
                <w:i w:val="0"/>
                <w:iCs w:val="0"/>
                <w:color w:val="auto"/>
                <w:kern w:val="0"/>
                <w:sz w:val="18"/>
                <w:szCs w:val="18"/>
                <w:highlight w:val="none"/>
                <w:u w:val="none"/>
                <w:lang w:val="en-US" w:eastAsia="zh-CN"/>
              </w:rPr>
              <w:t>扎丝≥5卷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4BBAF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64A36C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29D3F52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100" w:type="dxa"/>
            <w:tcBorders>
              <w:top w:val="single" w:color="auto" w:sz="4" w:space="0"/>
              <w:left w:val="single" w:color="auto" w:sz="4" w:space="0"/>
              <w:bottom w:val="single" w:color="auto" w:sz="4" w:space="0"/>
              <w:right w:val="single" w:color="auto" w:sz="4" w:space="0"/>
            </w:tcBorders>
            <w:shd w:val="clear" w:color="FFFFFF" w:fill="FFFFFF"/>
            <w:vAlign w:val="center"/>
          </w:tcPr>
          <w:p w14:paraId="382656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shd w:val="clear" w:color="FFFFFF" w:fill="FFFFFF"/>
            <w:vAlign w:val="center"/>
          </w:tcPr>
          <w:p w14:paraId="674C3B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425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10"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77927468">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739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DF5BA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（元）</w:t>
            </w:r>
          </w:p>
        </w:tc>
      </w:tr>
    </w:tbl>
    <w:p w14:paraId="345F00CD">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100FF143">
      <w:pPr>
        <w:pStyle w:val="259"/>
        <w:numPr>
          <w:ilvl w:val="0"/>
          <w:numId w:val="5"/>
        </w:numPr>
        <w:tabs>
          <w:tab w:val="left" w:pos="0"/>
          <w:tab w:val="left" w:pos="180"/>
          <w:tab w:val="left" w:pos="360"/>
        </w:tabs>
        <w:spacing w:line="276" w:lineRule="auto"/>
        <w:ind w:firstLine="3264" w:firstLineChars="739"/>
        <w:rPr>
          <w:rFonts w:hint="default" w:eastAsia="宋体"/>
          <w:b/>
          <w:color w:val="auto"/>
          <w:sz w:val="44"/>
          <w:highlight w:val="none"/>
          <w:lang w:val="en-US" w:eastAsia="zh-CN"/>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5D27E407">
      <w:pPr>
        <w:pStyle w:val="259"/>
        <w:numPr>
          <w:ilvl w:val="0"/>
          <w:numId w:val="0"/>
        </w:numPr>
        <w:tabs>
          <w:tab w:val="left" w:pos="0"/>
          <w:tab w:val="left" w:pos="180"/>
          <w:tab w:val="left" w:pos="360"/>
        </w:tabs>
        <w:spacing w:line="276" w:lineRule="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1.质保期1年</w:t>
      </w:r>
    </w:p>
    <w:p w14:paraId="5521F92A">
      <w:pPr>
        <w:pStyle w:val="259"/>
        <w:numPr>
          <w:ilvl w:val="0"/>
          <w:numId w:val="6"/>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10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055"/>
        <w:gridCol w:w="2868"/>
        <w:gridCol w:w="706"/>
        <w:gridCol w:w="987"/>
        <w:gridCol w:w="988"/>
        <w:gridCol w:w="988"/>
        <w:gridCol w:w="744"/>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4D2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837CF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项目名称</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技术参数</w:t>
            </w: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需求数量</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0E775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b w:val="0"/>
                <w:i w:val="0"/>
                <w:iCs w:val="0"/>
                <w:color w:val="000000"/>
                <w:kern w:val="0"/>
                <w:sz w:val="21"/>
                <w:szCs w:val="21"/>
                <w:highlight w:val="none"/>
                <w:u w:val="none"/>
                <w:lang w:val="en-US" w:eastAsia="zh-CN" w:bidi="ar"/>
              </w:rPr>
            </w:pPr>
          </w:p>
          <w:p w14:paraId="2AC4E2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预算单价（元）</w:t>
            </w: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8C5D1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A9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096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 xml:space="preserve">1m长水平尺 </w:t>
            </w:r>
          </w:p>
        </w:tc>
        <w:tc>
          <w:tcPr>
            <w:tcW w:w="2868" w:type="dxa"/>
            <w:tcBorders>
              <w:left w:val="single" w:color="000000" w:sz="4" w:space="0"/>
              <w:bottom w:val="single" w:color="000000" w:sz="4" w:space="0"/>
              <w:right w:val="single" w:color="000000" w:sz="4" w:space="0"/>
            </w:tcBorders>
            <w:shd w:val="clear" w:color="auto" w:fill="auto"/>
            <w:vAlign w:val="center"/>
          </w:tcPr>
          <w:p w14:paraId="787DF05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06" w:type="dxa"/>
            <w:tcBorders>
              <w:left w:val="single" w:color="000000" w:sz="4" w:space="0"/>
              <w:bottom w:val="single" w:color="000000" w:sz="4" w:space="0"/>
              <w:right w:val="single" w:color="000000" w:sz="4" w:space="0"/>
            </w:tcBorders>
            <w:shd w:val="clear" w:color="auto" w:fill="auto"/>
            <w:vAlign w:val="center"/>
          </w:tcPr>
          <w:p w14:paraId="6452E85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388FE41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F1C87D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7ABD19A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40</w:t>
            </w:r>
          </w:p>
        </w:tc>
        <w:tc>
          <w:tcPr>
            <w:tcW w:w="744"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B75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32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A6B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60cm长水平尺</w:t>
            </w:r>
          </w:p>
        </w:tc>
        <w:tc>
          <w:tcPr>
            <w:tcW w:w="2868" w:type="dxa"/>
            <w:tcBorders>
              <w:left w:val="single" w:color="000000" w:sz="4" w:space="0"/>
              <w:bottom w:val="single" w:color="000000" w:sz="4" w:space="0"/>
              <w:right w:val="single" w:color="000000" w:sz="4" w:space="0"/>
            </w:tcBorders>
            <w:shd w:val="clear" w:color="auto" w:fill="auto"/>
            <w:vAlign w:val="center"/>
          </w:tcPr>
          <w:p w14:paraId="4117509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磁吸；一级高精度；铝合金材质</w:t>
            </w:r>
          </w:p>
        </w:tc>
        <w:tc>
          <w:tcPr>
            <w:tcW w:w="706" w:type="dxa"/>
            <w:tcBorders>
              <w:left w:val="single" w:color="000000" w:sz="4" w:space="0"/>
              <w:bottom w:val="single" w:color="000000" w:sz="4" w:space="0"/>
              <w:right w:val="single" w:color="000000" w:sz="4" w:space="0"/>
            </w:tcBorders>
            <w:shd w:val="clear" w:color="auto" w:fill="auto"/>
            <w:vAlign w:val="center"/>
          </w:tcPr>
          <w:p w14:paraId="23A2690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3E0C7C5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44797F7">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15</w:t>
            </w:r>
          </w:p>
        </w:tc>
        <w:tc>
          <w:tcPr>
            <w:tcW w:w="988" w:type="dxa"/>
            <w:tcBorders>
              <w:left w:val="single" w:color="000000" w:sz="4" w:space="0"/>
              <w:bottom w:val="single" w:color="000000" w:sz="4" w:space="0"/>
              <w:right w:val="single" w:color="000000" w:sz="4" w:space="0"/>
            </w:tcBorders>
            <w:shd w:val="clear" w:color="auto" w:fill="auto"/>
            <w:vAlign w:val="center"/>
          </w:tcPr>
          <w:p w14:paraId="79505AE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30</w:t>
            </w:r>
          </w:p>
        </w:tc>
        <w:tc>
          <w:tcPr>
            <w:tcW w:w="744" w:type="dxa"/>
            <w:tcBorders>
              <w:left w:val="single" w:color="000000" w:sz="4" w:space="0"/>
              <w:bottom w:val="single" w:color="000000" w:sz="4" w:space="0"/>
              <w:right w:val="single" w:color="000000" w:sz="4" w:space="0"/>
            </w:tcBorders>
            <w:shd w:val="clear" w:color="FFFFFF" w:fill="FFFFFF"/>
            <w:vAlign w:val="center"/>
          </w:tcPr>
          <w:p w14:paraId="431175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730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A5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9AD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轻质钢板地台</w:t>
            </w:r>
          </w:p>
        </w:tc>
        <w:tc>
          <w:tcPr>
            <w:tcW w:w="2868" w:type="dxa"/>
            <w:tcBorders>
              <w:left w:val="single" w:color="000000" w:sz="4" w:space="0"/>
              <w:bottom w:val="single" w:color="000000" w:sz="4" w:space="0"/>
              <w:right w:val="single" w:color="000000" w:sz="4" w:space="0"/>
            </w:tcBorders>
            <w:shd w:val="clear" w:color="auto" w:fill="auto"/>
            <w:vAlign w:val="center"/>
          </w:tcPr>
          <w:p w14:paraId="603ED206">
            <w:pPr>
              <w:keepNext w:val="0"/>
              <w:keepLines w:val="0"/>
              <w:widowControl/>
              <w:suppressLineNumbers w:val="0"/>
              <w:jc w:val="center"/>
              <w:textAlignment w:val="center"/>
              <w:rPr>
                <w:rFonts w:hint="default" w:ascii="宋体" w:hAnsi="宋体" w:eastAsia="宋体" w:cs="宋体"/>
                <w:i w:val="0"/>
                <w:iCs w:val="0"/>
                <w:color w:val="FF0000"/>
                <w:kern w:val="2"/>
                <w:sz w:val="18"/>
                <w:szCs w:val="18"/>
                <w:u w:val="none"/>
                <w:lang w:val="en-US" w:eastAsia="zh-CN" w:bidi="ar-SA"/>
              </w:rPr>
            </w:pPr>
            <w:r>
              <w:rPr>
                <w:rStyle w:val="301"/>
                <w:sz w:val="18"/>
                <w:szCs w:val="18"/>
                <w:lang w:val="en-US" w:eastAsia="zh-CN"/>
              </w:rPr>
              <w:t>1800×1250×60；</w:t>
            </w:r>
            <w:r>
              <w:rPr>
                <w:rStyle w:val="302"/>
                <w:sz w:val="18"/>
                <w:szCs w:val="18"/>
                <w:lang w:val="en-US" w:eastAsia="zh-CN"/>
              </w:rPr>
              <w:t>钢板厚度2mm；加龙骨支撑；预埋内丝；</w:t>
            </w:r>
            <w:r>
              <w:rPr>
                <w:rStyle w:val="302"/>
                <w:rFonts w:hint="eastAsia"/>
                <w:sz w:val="18"/>
                <w:szCs w:val="18"/>
                <w:lang w:val="en-US" w:eastAsia="zh-CN"/>
              </w:rPr>
              <w:t>预埋钢筋</w:t>
            </w:r>
          </w:p>
        </w:tc>
        <w:tc>
          <w:tcPr>
            <w:tcW w:w="706" w:type="dxa"/>
            <w:tcBorders>
              <w:left w:val="single" w:color="000000" w:sz="4" w:space="0"/>
              <w:bottom w:val="single" w:color="000000" w:sz="4" w:space="0"/>
              <w:right w:val="single" w:color="000000" w:sz="4" w:space="0"/>
            </w:tcBorders>
            <w:shd w:val="clear" w:color="auto" w:fill="auto"/>
            <w:vAlign w:val="center"/>
          </w:tcPr>
          <w:p w14:paraId="368038B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426D569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3BF0D24A">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1600</w:t>
            </w:r>
          </w:p>
        </w:tc>
        <w:tc>
          <w:tcPr>
            <w:tcW w:w="988" w:type="dxa"/>
            <w:tcBorders>
              <w:left w:val="single" w:color="000000" w:sz="4" w:space="0"/>
              <w:bottom w:val="single" w:color="000000" w:sz="4" w:space="0"/>
              <w:right w:val="single" w:color="000000" w:sz="4" w:space="0"/>
            </w:tcBorders>
            <w:shd w:val="clear" w:color="auto" w:fill="auto"/>
            <w:vAlign w:val="center"/>
          </w:tcPr>
          <w:p w14:paraId="781748E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3200</w:t>
            </w:r>
          </w:p>
        </w:tc>
        <w:tc>
          <w:tcPr>
            <w:tcW w:w="744" w:type="dxa"/>
            <w:tcBorders>
              <w:left w:val="single" w:color="000000" w:sz="4" w:space="0"/>
              <w:bottom w:val="single" w:color="000000" w:sz="4" w:space="0"/>
              <w:right w:val="single" w:color="000000" w:sz="4" w:space="0"/>
            </w:tcBorders>
            <w:shd w:val="clear" w:color="FFFFFF" w:fill="FFFFFF"/>
            <w:vAlign w:val="center"/>
          </w:tcPr>
          <w:p w14:paraId="3B1A95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3ED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38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F44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小型龙门吊</w:t>
            </w:r>
          </w:p>
        </w:tc>
        <w:tc>
          <w:tcPr>
            <w:tcW w:w="2868" w:type="dxa"/>
            <w:tcBorders>
              <w:left w:val="single" w:color="000000" w:sz="4" w:space="0"/>
              <w:bottom w:val="single" w:color="000000" w:sz="4" w:space="0"/>
              <w:right w:val="single" w:color="000000" w:sz="4" w:space="0"/>
            </w:tcBorders>
            <w:shd w:val="clear" w:color="auto" w:fill="auto"/>
            <w:vAlign w:val="center"/>
          </w:tcPr>
          <w:p w14:paraId="5C4359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高</w:t>
            </w:r>
            <w:r>
              <w:rPr>
                <w:rStyle w:val="302"/>
                <w:rFonts w:hint="eastAsia"/>
                <w:sz w:val="18"/>
                <w:szCs w:val="18"/>
                <w:lang w:val="en-US" w:eastAsia="zh-CN"/>
              </w:rPr>
              <w:t>度大于2.8m</w:t>
            </w:r>
            <w:r>
              <w:rPr>
                <w:rStyle w:val="302"/>
                <w:sz w:val="18"/>
                <w:szCs w:val="18"/>
                <w:lang w:val="en-US" w:eastAsia="zh-CN"/>
              </w:rPr>
              <w:t>；</w:t>
            </w:r>
            <w:r>
              <w:rPr>
                <w:rStyle w:val="301"/>
                <w:sz w:val="18"/>
                <w:szCs w:val="18"/>
                <w:lang w:val="en-US" w:eastAsia="zh-CN"/>
              </w:rPr>
              <w:t>跨度：1.6-2.2m；</w:t>
            </w:r>
            <w:r>
              <w:rPr>
                <w:rStyle w:val="302"/>
                <w:sz w:val="18"/>
                <w:szCs w:val="18"/>
                <w:lang w:val="en-US" w:eastAsia="zh-CN"/>
              </w:rPr>
              <w:t>电动葫芦</w:t>
            </w:r>
            <w:r>
              <w:rPr>
                <w:rStyle w:val="302"/>
                <w:rFonts w:hint="eastAsia"/>
                <w:sz w:val="18"/>
                <w:szCs w:val="18"/>
                <w:lang w:val="en-US" w:eastAsia="zh-CN"/>
              </w:rPr>
              <w:t>须带遥控器</w:t>
            </w:r>
          </w:p>
        </w:tc>
        <w:tc>
          <w:tcPr>
            <w:tcW w:w="706" w:type="dxa"/>
            <w:tcBorders>
              <w:left w:val="single" w:color="000000" w:sz="4" w:space="0"/>
              <w:bottom w:val="single" w:color="000000" w:sz="4" w:space="0"/>
              <w:right w:val="single" w:color="000000" w:sz="4" w:space="0"/>
            </w:tcBorders>
            <w:shd w:val="clear" w:color="auto" w:fill="auto"/>
            <w:vAlign w:val="center"/>
          </w:tcPr>
          <w:p w14:paraId="1D22F21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2B934B1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988" w:type="dxa"/>
            <w:tcBorders>
              <w:left w:val="single" w:color="000000" w:sz="4" w:space="0"/>
              <w:bottom w:val="single" w:color="000000" w:sz="4" w:space="0"/>
              <w:right w:val="single" w:color="000000" w:sz="4" w:space="0"/>
            </w:tcBorders>
            <w:shd w:val="clear" w:color="auto" w:fill="auto"/>
            <w:vAlign w:val="center"/>
          </w:tcPr>
          <w:p w14:paraId="586594B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2100</w:t>
            </w:r>
          </w:p>
        </w:tc>
        <w:tc>
          <w:tcPr>
            <w:tcW w:w="988" w:type="dxa"/>
            <w:tcBorders>
              <w:left w:val="single" w:color="000000" w:sz="4" w:space="0"/>
              <w:bottom w:val="single" w:color="000000" w:sz="4" w:space="0"/>
              <w:right w:val="single" w:color="000000" w:sz="4" w:space="0"/>
            </w:tcBorders>
            <w:shd w:val="clear" w:color="auto" w:fill="auto"/>
            <w:vAlign w:val="center"/>
          </w:tcPr>
          <w:p w14:paraId="12B7695A">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2100</w:t>
            </w:r>
          </w:p>
        </w:tc>
        <w:tc>
          <w:tcPr>
            <w:tcW w:w="744" w:type="dxa"/>
            <w:tcBorders>
              <w:left w:val="single" w:color="000000" w:sz="4" w:space="0"/>
              <w:bottom w:val="single" w:color="000000" w:sz="4" w:space="0"/>
              <w:right w:val="single" w:color="000000" w:sz="4" w:space="0"/>
            </w:tcBorders>
            <w:shd w:val="clear" w:color="FFFFFF" w:fill="FFFFFF"/>
            <w:vAlign w:val="center"/>
          </w:tcPr>
          <w:p w14:paraId="0487B4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2B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24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A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不锈钢色喷漆</w:t>
            </w:r>
          </w:p>
        </w:tc>
        <w:tc>
          <w:tcPr>
            <w:tcW w:w="2868" w:type="dxa"/>
            <w:tcBorders>
              <w:left w:val="single" w:color="000000" w:sz="4" w:space="0"/>
              <w:bottom w:val="single" w:color="000000" w:sz="4" w:space="0"/>
              <w:right w:val="single" w:color="000000" w:sz="4" w:space="0"/>
            </w:tcBorders>
            <w:shd w:val="clear" w:color="auto" w:fill="auto"/>
            <w:vAlign w:val="center"/>
          </w:tcPr>
          <w:p w14:paraId="128CEF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500ml</w:t>
            </w:r>
          </w:p>
        </w:tc>
        <w:tc>
          <w:tcPr>
            <w:tcW w:w="706" w:type="dxa"/>
            <w:tcBorders>
              <w:left w:val="single" w:color="000000" w:sz="4" w:space="0"/>
              <w:bottom w:val="single" w:color="000000" w:sz="4" w:space="0"/>
              <w:right w:val="single" w:color="000000" w:sz="4" w:space="0"/>
            </w:tcBorders>
            <w:shd w:val="clear" w:color="auto" w:fill="auto"/>
            <w:vAlign w:val="center"/>
          </w:tcPr>
          <w:p w14:paraId="700B8BF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987" w:type="dxa"/>
            <w:tcBorders>
              <w:left w:val="single" w:color="000000" w:sz="4" w:space="0"/>
              <w:bottom w:val="single" w:color="000000" w:sz="4" w:space="0"/>
              <w:right w:val="single" w:color="000000" w:sz="4" w:space="0"/>
            </w:tcBorders>
            <w:shd w:val="clear" w:color="auto" w:fill="auto"/>
            <w:vAlign w:val="center"/>
          </w:tcPr>
          <w:p w14:paraId="306FB1C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3C82CD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09B3AD0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20</w:t>
            </w:r>
          </w:p>
        </w:tc>
        <w:tc>
          <w:tcPr>
            <w:tcW w:w="744" w:type="dxa"/>
            <w:tcBorders>
              <w:left w:val="single" w:color="000000" w:sz="4" w:space="0"/>
              <w:bottom w:val="single" w:color="000000" w:sz="4" w:space="0"/>
              <w:right w:val="single" w:color="000000" w:sz="4" w:space="0"/>
            </w:tcBorders>
            <w:shd w:val="clear" w:color="FFFFFF" w:fill="FFFFFF"/>
            <w:vAlign w:val="center"/>
          </w:tcPr>
          <w:p w14:paraId="245E86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B7C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2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E15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除锈润滑剂</w:t>
            </w:r>
          </w:p>
        </w:tc>
        <w:tc>
          <w:tcPr>
            <w:tcW w:w="2868" w:type="dxa"/>
            <w:tcBorders>
              <w:left w:val="single" w:color="000000" w:sz="4" w:space="0"/>
              <w:bottom w:val="single" w:color="000000" w:sz="4" w:space="0"/>
              <w:right w:val="single" w:color="000000" w:sz="4" w:space="0"/>
            </w:tcBorders>
            <w:shd w:val="clear" w:color="auto" w:fill="auto"/>
            <w:vAlign w:val="center"/>
          </w:tcPr>
          <w:p w14:paraId="530F007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100ml</w:t>
            </w:r>
          </w:p>
        </w:tc>
        <w:tc>
          <w:tcPr>
            <w:tcW w:w="706" w:type="dxa"/>
            <w:tcBorders>
              <w:left w:val="single" w:color="000000" w:sz="4" w:space="0"/>
              <w:bottom w:val="single" w:color="000000" w:sz="4" w:space="0"/>
              <w:right w:val="single" w:color="000000" w:sz="4" w:space="0"/>
            </w:tcBorders>
            <w:shd w:val="clear" w:color="auto" w:fill="auto"/>
            <w:vAlign w:val="center"/>
          </w:tcPr>
          <w:p w14:paraId="7BC5AA5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瓶</w:t>
            </w:r>
          </w:p>
        </w:tc>
        <w:tc>
          <w:tcPr>
            <w:tcW w:w="987" w:type="dxa"/>
            <w:tcBorders>
              <w:left w:val="single" w:color="000000" w:sz="4" w:space="0"/>
              <w:bottom w:val="single" w:color="000000" w:sz="4" w:space="0"/>
              <w:right w:val="single" w:color="000000" w:sz="4" w:space="0"/>
            </w:tcBorders>
            <w:shd w:val="clear" w:color="auto" w:fill="auto"/>
            <w:vAlign w:val="center"/>
          </w:tcPr>
          <w:p w14:paraId="7C148AB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02BCF2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0AC3159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rPr>
              <w:t>20</w:t>
            </w:r>
          </w:p>
        </w:tc>
        <w:tc>
          <w:tcPr>
            <w:tcW w:w="744" w:type="dxa"/>
            <w:tcBorders>
              <w:left w:val="single" w:color="000000" w:sz="4" w:space="0"/>
              <w:bottom w:val="single" w:color="000000" w:sz="4" w:space="0"/>
              <w:right w:val="single" w:color="000000" w:sz="4" w:space="0"/>
            </w:tcBorders>
            <w:shd w:val="clear" w:color="FFFFFF" w:fill="FFFFFF"/>
            <w:vAlign w:val="center"/>
          </w:tcPr>
          <w:p w14:paraId="3AC69B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D7E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E0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472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劳保手套</w:t>
            </w:r>
          </w:p>
        </w:tc>
        <w:tc>
          <w:tcPr>
            <w:tcW w:w="2868" w:type="dxa"/>
            <w:tcBorders>
              <w:left w:val="single" w:color="000000" w:sz="4" w:space="0"/>
              <w:bottom w:val="single" w:color="000000" w:sz="4" w:space="0"/>
              <w:right w:val="single" w:color="000000" w:sz="4" w:space="0"/>
            </w:tcBorders>
            <w:shd w:val="clear" w:color="auto" w:fill="auto"/>
            <w:vAlign w:val="center"/>
          </w:tcPr>
          <w:p w14:paraId="501C0D3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优质丁晴</w:t>
            </w:r>
            <w:r>
              <w:rPr>
                <w:rStyle w:val="302"/>
                <w:sz w:val="18"/>
                <w:szCs w:val="18"/>
                <w:lang w:val="en-US" w:eastAsia="zh-CN"/>
              </w:rPr>
              <w:br w:type="textWrapping"/>
            </w:r>
            <w:r>
              <w:rPr>
                <w:rStyle w:val="302"/>
                <w:sz w:val="18"/>
                <w:szCs w:val="18"/>
                <w:lang w:val="en-US" w:eastAsia="zh-CN"/>
              </w:rPr>
              <w:t>耐油耐磨</w:t>
            </w:r>
          </w:p>
        </w:tc>
        <w:tc>
          <w:tcPr>
            <w:tcW w:w="706" w:type="dxa"/>
            <w:tcBorders>
              <w:left w:val="single" w:color="000000" w:sz="4" w:space="0"/>
              <w:bottom w:val="single" w:color="000000" w:sz="4" w:space="0"/>
              <w:right w:val="single" w:color="000000" w:sz="4" w:space="0"/>
            </w:tcBorders>
            <w:shd w:val="clear" w:color="auto" w:fill="auto"/>
            <w:vAlign w:val="center"/>
          </w:tcPr>
          <w:p w14:paraId="084BB14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双</w:t>
            </w:r>
          </w:p>
        </w:tc>
        <w:tc>
          <w:tcPr>
            <w:tcW w:w="987" w:type="dxa"/>
            <w:tcBorders>
              <w:left w:val="single" w:color="000000" w:sz="4" w:space="0"/>
              <w:bottom w:val="single" w:color="000000" w:sz="4" w:space="0"/>
              <w:right w:val="single" w:color="000000" w:sz="4" w:space="0"/>
            </w:tcBorders>
            <w:shd w:val="clear" w:color="auto" w:fill="auto"/>
            <w:vAlign w:val="center"/>
          </w:tcPr>
          <w:p w14:paraId="2A1AA60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120</w:t>
            </w:r>
          </w:p>
        </w:tc>
        <w:tc>
          <w:tcPr>
            <w:tcW w:w="988" w:type="dxa"/>
            <w:tcBorders>
              <w:left w:val="single" w:color="000000" w:sz="4" w:space="0"/>
              <w:bottom w:val="single" w:color="000000" w:sz="4" w:space="0"/>
              <w:right w:val="single" w:color="000000" w:sz="4" w:space="0"/>
            </w:tcBorders>
            <w:shd w:val="clear" w:color="auto" w:fill="auto"/>
            <w:vAlign w:val="center"/>
          </w:tcPr>
          <w:p w14:paraId="7C973D3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3.5</w:t>
            </w:r>
          </w:p>
        </w:tc>
        <w:tc>
          <w:tcPr>
            <w:tcW w:w="988" w:type="dxa"/>
            <w:tcBorders>
              <w:left w:val="single" w:color="000000" w:sz="4" w:space="0"/>
              <w:bottom w:val="single" w:color="000000" w:sz="4" w:space="0"/>
              <w:right w:val="single" w:color="000000" w:sz="4" w:space="0"/>
            </w:tcBorders>
            <w:shd w:val="clear" w:color="auto" w:fill="auto"/>
            <w:vAlign w:val="center"/>
          </w:tcPr>
          <w:p w14:paraId="1D763B96">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420</w:t>
            </w:r>
          </w:p>
        </w:tc>
        <w:tc>
          <w:tcPr>
            <w:tcW w:w="744" w:type="dxa"/>
            <w:tcBorders>
              <w:left w:val="single" w:color="000000" w:sz="4" w:space="0"/>
              <w:bottom w:val="single" w:color="000000" w:sz="4" w:space="0"/>
              <w:right w:val="single" w:color="000000" w:sz="4" w:space="0"/>
            </w:tcBorders>
            <w:shd w:val="clear" w:color="FFFFFF" w:fill="FFFFFF"/>
            <w:vAlign w:val="center"/>
          </w:tcPr>
          <w:p w14:paraId="57BA00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927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B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0A9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绑扎丝</w:t>
            </w:r>
          </w:p>
        </w:tc>
        <w:tc>
          <w:tcPr>
            <w:tcW w:w="2868" w:type="dxa"/>
            <w:tcBorders>
              <w:left w:val="single" w:color="000000" w:sz="4" w:space="0"/>
              <w:bottom w:val="single" w:color="000000" w:sz="4" w:space="0"/>
              <w:right w:val="single" w:color="000000" w:sz="4" w:space="0"/>
            </w:tcBorders>
            <w:shd w:val="clear" w:color="auto" w:fill="auto"/>
            <w:vAlign w:val="center"/>
          </w:tcPr>
          <w:p w14:paraId="186BE3A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30mm长</w:t>
            </w:r>
          </w:p>
        </w:tc>
        <w:tc>
          <w:tcPr>
            <w:tcW w:w="706" w:type="dxa"/>
            <w:tcBorders>
              <w:left w:val="single" w:color="000000" w:sz="4" w:space="0"/>
              <w:bottom w:val="single" w:color="000000" w:sz="4" w:space="0"/>
              <w:right w:val="single" w:color="000000" w:sz="4" w:space="0"/>
            </w:tcBorders>
            <w:shd w:val="clear" w:color="auto" w:fill="auto"/>
            <w:vAlign w:val="center"/>
          </w:tcPr>
          <w:p w14:paraId="4AC619F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公斤</w:t>
            </w:r>
          </w:p>
        </w:tc>
        <w:tc>
          <w:tcPr>
            <w:tcW w:w="987" w:type="dxa"/>
            <w:tcBorders>
              <w:left w:val="single" w:color="000000" w:sz="4" w:space="0"/>
              <w:bottom w:val="single" w:color="000000" w:sz="4" w:space="0"/>
              <w:right w:val="single" w:color="000000" w:sz="4" w:space="0"/>
            </w:tcBorders>
            <w:shd w:val="clear" w:color="auto" w:fill="auto"/>
            <w:vAlign w:val="center"/>
          </w:tcPr>
          <w:p w14:paraId="1973ABC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2E59D9C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35</w:t>
            </w:r>
          </w:p>
        </w:tc>
        <w:tc>
          <w:tcPr>
            <w:tcW w:w="988" w:type="dxa"/>
            <w:tcBorders>
              <w:left w:val="single" w:color="000000" w:sz="4" w:space="0"/>
              <w:bottom w:val="single" w:color="000000" w:sz="4" w:space="0"/>
              <w:right w:val="single" w:color="000000" w:sz="4" w:space="0"/>
            </w:tcBorders>
            <w:shd w:val="clear" w:color="auto" w:fill="auto"/>
            <w:vAlign w:val="center"/>
          </w:tcPr>
          <w:p w14:paraId="212FE051">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70</w:t>
            </w:r>
          </w:p>
        </w:tc>
        <w:tc>
          <w:tcPr>
            <w:tcW w:w="744" w:type="dxa"/>
            <w:tcBorders>
              <w:left w:val="single" w:color="000000" w:sz="4" w:space="0"/>
              <w:bottom w:val="single" w:color="000000" w:sz="4" w:space="0"/>
              <w:right w:val="single" w:color="000000" w:sz="4" w:space="0"/>
            </w:tcBorders>
            <w:shd w:val="clear" w:color="FFFFFF" w:fill="FFFFFF"/>
            <w:vAlign w:val="center"/>
          </w:tcPr>
          <w:p w14:paraId="2872EE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AC3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B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F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美纹纸</w:t>
            </w:r>
          </w:p>
        </w:tc>
        <w:tc>
          <w:tcPr>
            <w:tcW w:w="2868" w:type="dxa"/>
            <w:tcBorders>
              <w:left w:val="single" w:color="000000" w:sz="4" w:space="0"/>
              <w:bottom w:val="single" w:color="000000" w:sz="4" w:space="0"/>
              <w:right w:val="single" w:color="000000" w:sz="4" w:space="0"/>
            </w:tcBorders>
            <w:shd w:val="clear" w:color="auto" w:fill="auto"/>
            <w:vAlign w:val="center"/>
          </w:tcPr>
          <w:p w14:paraId="0112EF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宽20mm；长50m</w:t>
            </w:r>
          </w:p>
        </w:tc>
        <w:tc>
          <w:tcPr>
            <w:tcW w:w="706" w:type="dxa"/>
            <w:tcBorders>
              <w:left w:val="single" w:color="000000" w:sz="4" w:space="0"/>
              <w:bottom w:val="single" w:color="000000" w:sz="4" w:space="0"/>
              <w:right w:val="single" w:color="000000" w:sz="4" w:space="0"/>
            </w:tcBorders>
            <w:shd w:val="clear" w:color="auto" w:fill="auto"/>
            <w:vAlign w:val="center"/>
          </w:tcPr>
          <w:p w14:paraId="788B582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343A6BA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30</w:t>
            </w:r>
          </w:p>
        </w:tc>
        <w:tc>
          <w:tcPr>
            <w:tcW w:w="988" w:type="dxa"/>
            <w:tcBorders>
              <w:left w:val="single" w:color="000000" w:sz="4" w:space="0"/>
              <w:bottom w:val="single" w:color="000000" w:sz="4" w:space="0"/>
              <w:right w:val="single" w:color="000000" w:sz="4" w:space="0"/>
            </w:tcBorders>
            <w:shd w:val="clear" w:color="auto" w:fill="auto"/>
            <w:vAlign w:val="center"/>
          </w:tcPr>
          <w:p w14:paraId="08A4E00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w:t>
            </w:r>
          </w:p>
        </w:tc>
        <w:tc>
          <w:tcPr>
            <w:tcW w:w="988" w:type="dxa"/>
            <w:tcBorders>
              <w:left w:val="single" w:color="000000" w:sz="4" w:space="0"/>
              <w:bottom w:val="single" w:color="000000" w:sz="4" w:space="0"/>
              <w:right w:val="single" w:color="000000" w:sz="4" w:space="0"/>
            </w:tcBorders>
            <w:shd w:val="clear" w:color="auto" w:fill="auto"/>
            <w:vAlign w:val="center"/>
          </w:tcPr>
          <w:p w14:paraId="6DFF2994">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90</w:t>
            </w:r>
          </w:p>
        </w:tc>
        <w:tc>
          <w:tcPr>
            <w:tcW w:w="744" w:type="dxa"/>
            <w:tcBorders>
              <w:left w:val="single" w:color="000000" w:sz="4" w:space="0"/>
              <w:bottom w:val="single" w:color="000000" w:sz="4" w:space="0"/>
              <w:right w:val="single" w:color="000000" w:sz="4" w:space="0"/>
            </w:tcBorders>
            <w:shd w:val="clear" w:color="FFFFFF" w:fill="FFFFFF"/>
            <w:vAlign w:val="center"/>
          </w:tcPr>
          <w:p w14:paraId="13617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90B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01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C1B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珍珠棉</w:t>
            </w:r>
          </w:p>
        </w:tc>
        <w:tc>
          <w:tcPr>
            <w:tcW w:w="2868" w:type="dxa"/>
            <w:tcBorders>
              <w:left w:val="single" w:color="000000" w:sz="4" w:space="0"/>
              <w:bottom w:val="single" w:color="000000" w:sz="4" w:space="0"/>
              <w:right w:val="single" w:color="000000" w:sz="4" w:space="0"/>
            </w:tcBorders>
            <w:shd w:val="clear" w:color="auto" w:fill="auto"/>
            <w:vAlign w:val="center"/>
          </w:tcPr>
          <w:p w14:paraId="10FD940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highlight w:val="none"/>
                <w:lang w:val="en-US" w:eastAsia="zh-CN"/>
              </w:rPr>
              <w:t>epe珍珠棉；宽</w:t>
            </w:r>
            <w:r>
              <w:rPr>
                <w:rStyle w:val="302"/>
                <w:sz w:val="18"/>
                <w:szCs w:val="18"/>
                <w:lang w:val="en-US" w:eastAsia="zh-CN"/>
              </w:rPr>
              <w:t>度：60cm，长度300m</w:t>
            </w:r>
          </w:p>
        </w:tc>
        <w:tc>
          <w:tcPr>
            <w:tcW w:w="706" w:type="dxa"/>
            <w:tcBorders>
              <w:left w:val="single" w:color="000000" w:sz="4" w:space="0"/>
              <w:bottom w:val="single" w:color="000000" w:sz="4" w:space="0"/>
              <w:right w:val="single" w:color="000000" w:sz="4" w:space="0"/>
            </w:tcBorders>
            <w:shd w:val="clear" w:color="auto" w:fill="auto"/>
            <w:vAlign w:val="center"/>
          </w:tcPr>
          <w:p w14:paraId="0A226AB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25D36A3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988" w:type="dxa"/>
            <w:tcBorders>
              <w:left w:val="single" w:color="000000" w:sz="4" w:space="0"/>
              <w:bottom w:val="single" w:color="000000" w:sz="4" w:space="0"/>
              <w:right w:val="single" w:color="000000" w:sz="4" w:space="0"/>
            </w:tcBorders>
            <w:shd w:val="clear" w:color="auto" w:fill="auto"/>
            <w:vAlign w:val="center"/>
          </w:tcPr>
          <w:p w14:paraId="3AFA18C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70</w:t>
            </w:r>
          </w:p>
        </w:tc>
        <w:tc>
          <w:tcPr>
            <w:tcW w:w="988" w:type="dxa"/>
            <w:tcBorders>
              <w:left w:val="single" w:color="000000" w:sz="4" w:space="0"/>
              <w:bottom w:val="single" w:color="000000" w:sz="4" w:space="0"/>
              <w:right w:val="single" w:color="000000" w:sz="4" w:space="0"/>
            </w:tcBorders>
            <w:shd w:val="clear" w:color="auto" w:fill="auto"/>
            <w:vAlign w:val="center"/>
          </w:tcPr>
          <w:p w14:paraId="5900E3F8">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280</w:t>
            </w:r>
          </w:p>
        </w:tc>
        <w:tc>
          <w:tcPr>
            <w:tcW w:w="744" w:type="dxa"/>
            <w:tcBorders>
              <w:left w:val="single" w:color="000000" w:sz="4" w:space="0"/>
              <w:bottom w:val="single" w:color="000000" w:sz="4" w:space="0"/>
              <w:right w:val="single" w:color="000000" w:sz="4" w:space="0"/>
            </w:tcBorders>
            <w:shd w:val="clear" w:color="FFFFFF" w:fill="FFFFFF"/>
            <w:vAlign w:val="center"/>
          </w:tcPr>
          <w:p w14:paraId="054A1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AF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AF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16B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胶带1</w:t>
            </w:r>
          </w:p>
        </w:tc>
        <w:tc>
          <w:tcPr>
            <w:tcW w:w="2868" w:type="dxa"/>
            <w:tcBorders>
              <w:left w:val="single" w:color="000000" w:sz="4" w:space="0"/>
              <w:bottom w:val="single" w:color="000000" w:sz="4" w:space="0"/>
              <w:right w:val="single" w:color="000000" w:sz="4" w:space="0"/>
            </w:tcBorders>
            <w:shd w:val="clear" w:color="auto" w:fill="auto"/>
            <w:vAlign w:val="center"/>
          </w:tcPr>
          <w:p w14:paraId="51BBDC3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透明；宽42mm,长150m</w:t>
            </w:r>
          </w:p>
        </w:tc>
        <w:tc>
          <w:tcPr>
            <w:tcW w:w="706" w:type="dxa"/>
            <w:tcBorders>
              <w:left w:val="single" w:color="000000" w:sz="4" w:space="0"/>
              <w:bottom w:val="single" w:color="000000" w:sz="4" w:space="0"/>
              <w:right w:val="single" w:color="000000" w:sz="4" w:space="0"/>
            </w:tcBorders>
            <w:shd w:val="clear" w:color="auto" w:fill="auto"/>
            <w:vAlign w:val="center"/>
          </w:tcPr>
          <w:p w14:paraId="0916607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1F0CBB0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67E34E4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w:t>
            </w:r>
          </w:p>
        </w:tc>
        <w:tc>
          <w:tcPr>
            <w:tcW w:w="988" w:type="dxa"/>
            <w:tcBorders>
              <w:left w:val="single" w:color="000000" w:sz="4" w:space="0"/>
              <w:bottom w:val="single" w:color="000000" w:sz="4" w:space="0"/>
              <w:right w:val="single" w:color="000000" w:sz="4" w:space="0"/>
            </w:tcBorders>
            <w:shd w:val="clear" w:color="auto" w:fill="auto"/>
            <w:vAlign w:val="center"/>
          </w:tcPr>
          <w:p w14:paraId="02DBE345">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160</w:t>
            </w:r>
          </w:p>
        </w:tc>
        <w:tc>
          <w:tcPr>
            <w:tcW w:w="744" w:type="dxa"/>
            <w:tcBorders>
              <w:left w:val="single" w:color="000000" w:sz="4" w:space="0"/>
              <w:bottom w:val="single" w:color="000000" w:sz="4" w:space="0"/>
              <w:right w:val="single" w:color="000000" w:sz="4" w:space="0"/>
            </w:tcBorders>
            <w:shd w:val="clear" w:color="FFFFFF" w:fill="FFFFFF"/>
            <w:vAlign w:val="center"/>
          </w:tcPr>
          <w:p w14:paraId="26A6C1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E29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3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5D0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胶带2</w:t>
            </w:r>
          </w:p>
        </w:tc>
        <w:tc>
          <w:tcPr>
            <w:tcW w:w="2868" w:type="dxa"/>
            <w:tcBorders>
              <w:left w:val="single" w:color="000000" w:sz="4" w:space="0"/>
              <w:bottom w:val="single" w:color="000000" w:sz="4" w:space="0"/>
              <w:right w:val="single" w:color="000000" w:sz="4" w:space="0"/>
            </w:tcBorders>
            <w:shd w:val="clear" w:color="auto" w:fill="auto"/>
            <w:vAlign w:val="center"/>
          </w:tcPr>
          <w:p w14:paraId="46C5DB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黑黄；宽4.5cm,长23m</w:t>
            </w:r>
          </w:p>
        </w:tc>
        <w:tc>
          <w:tcPr>
            <w:tcW w:w="706" w:type="dxa"/>
            <w:tcBorders>
              <w:left w:val="single" w:color="000000" w:sz="4" w:space="0"/>
              <w:bottom w:val="single" w:color="000000" w:sz="4" w:space="0"/>
              <w:right w:val="single" w:color="000000" w:sz="4" w:space="0"/>
            </w:tcBorders>
            <w:shd w:val="clear" w:color="auto" w:fill="auto"/>
            <w:vAlign w:val="center"/>
          </w:tcPr>
          <w:p w14:paraId="3E532A7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卷</w:t>
            </w:r>
          </w:p>
        </w:tc>
        <w:tc>
          <w:tcPr>
            <w:tcW w:w="987" w:type="dxa"/>
            <w:tcBorders>
              <w:left w:val="single" w:color="000000" w:sz="4" w:space="0"/>
              <w:bottom w:val="single" w:color="000000" w:sz="4" w:space="0"/>
              <w:right w:val="single" w:color="000000" w:sz="4" w:space="0"/>
            </w:tcBorders>
            <w:shd w:val="clear" w:color="auto" w:fill="auto"/>
            <w:vAlign w:val="center"/>
          </w:tcPr>
          <w:p w14:paraId="4514154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w:t>
            </w:r>
          </w:p>
        </w:tc>
        <w:tc>
          <w:tcPr>
            <w:tcW w:w="988" w:type="dxa"/>
            <w:tcBorders>
              <w:left w:val="single" w:color="000000" w:sz="4" w:space="0"/>
              <w:bottom w:val="single" w:color="000000" w:sz="4" w:space="0"/>
              <w:right w:val="single" w:color="000000" w:sz="4" w:space="0"/>
            </w:tcBorders>
            <w:shd w:val="clear" w:color="auto" w:fill="auto"/>
            <w:vAlign w:val="center"/>
          </w:tcPr>
          <w:p w14:paraId="4110B59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w:t>
            </w:r>
          </w:p>
        </w:tc>
        <w:tc>
          <w:tcPr>
            <w:tcW w:w="988" w:type="dxa"/>
            <w:tcBorders>
              <w:left w:val="single" w:color="000000" w:sz="4" w:space="0"/>
              <w:bottom w:val="single" w:color="000000" w:sz="4" w:space="0"/>
              <w:right w:val="single" w:color="000000" w:sz="4" w:space="0"/>
            </w:tcBorders>
            <w:shd w:val="clear" w:color="auto" w:fill="auto"/>
            <w:vAlign w:val="center"/>
          </w:tcPr>
          <w:p w14:paraId="158351DF">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80</w:t>
            </w:r>
          </w:p>
        </w:tc>
        <w:tc>
          <w:tcPr>
            <w:tcW w:w="744" w:type="dxa"/>
            <w:tcBorders>
              <w:left w:val="single" w:color="000000" w:sz="4" w:space="0"/>
              <w:bottom w:val="single" w:color="000000" w:sz="4" w:space="0"/>
              <w:right w:val="single" w:color="000000" w:sz="4" w:space="0"/>
            </w:tcBorders>
            <w:shd w:val="clear" w:color="FFFFFF" w:fill="FFFFFF"/>
            <w:vAlign w:val="center"/>
          </w:tcPr>
          <w:p w14:paraId="625B73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14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C4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DD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带伸缩杆镜子</w:t>
            </w:r>
          </w:p>
        </w:tc>
        <w:tc>
          <w:tcPr>
            <w:tcW w:w="2868" w:type="dxa"/>
            <w:tcBorders>
              <w:left w:val="single" w:color="000000" w:sz="4" w:space="0"/>
              <w:bottom w:val="single" w:color="000000" w:sz="4" w:space="0"/>
              <w:right w:val="single" w:color="000000" w:sz="4" w:space="0"/>
            </w:tcBorders>
            <w:shd w:val="clear" w:color="auto" w:fill="auto"/>
            <w:vAlign w:val="center"/>
          </w:tcPr>
          <w:p w14:paraId="3EDA70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镜片直径8-10mm；不锈钢材质；伸缩范围280-750mm</w:t>
            </w:r>
          </w:p>
        </w:tc>
        <w:tc>
          <w:tcPr>
            <w:tcW w:w="706" w:type="dxa"/>
            <w:tcBorders>
              <w:left w:val="single" w:color="000000" w:sz="4" w:space="0"/>
              <w:bottom w:val="single" w:color="000000" w:sz="4" w:space="0"/>
              <w:right w:val="single" w:color="000000" w:sz="4" w:space="0"/>
            </w:tcBorders>
            <w:shd w:val="clear" w:color="auto" w:fill="auto"/>
            <w:vAlign w:val="center"/>
          </w:tcPr>
          <w:p w14:paraId="4CF50EE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把</w:t>
            </w:r>
          </w:p>
        </w:tc>
        <w:tc>
          <w:tcPr>
            <w:tcW w:w="987" w:type="dxa"/>
            <w:tcBorders>
              <w:left w:val="single" w:color="000000" w:sz="4" w:space="0"/>
              <w:bottom w:val="single" w:color="000000" w:sz="4" w:space="0"/>
              <w:right w:val="single" w:color="000000" w:sz="4" w:space="0"/>
            </w:tcBorders>
            <w:shd w:val="clear" w:color="auto" w:fill="auto"/>
            <w:vAlign w:val="center"/>
          </w:tcPr>
          <w:p w14:paraId="299A1DE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4</w:t>
            </w:r>
          </w:p>
        </w:tc>
        <w:tc>
          <w:tcPr>
            <w:tcW w:w="988" w:type="dxa"/>
            <w:tcBorders>
              <w:left w:val="single" w:color="000000" w:sz="4" w:space="0"/>
              <w:bottom w:val="single" w:color="000000" w:sz="4" w:space="0"/>
              <w:right w:val="single" w:color="000000" w:sz="4" w:space="0"/>
            </w:tcBorders>
            <w:shd w:val="clear" w:color="auto" w:fill="auto"/>
            <w:vAlign w:val="center"/>
          </w:tcPr>
          <w:p w14:paraId="6A34153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20</w:t>
            </w:r>
          </w:p>
        </w:tc>
        <w:tc>
          <w:tcPr>
            <w:tcW w:w="988" w:type="dxa"/>
            <w:tcBorders>
              <w:left w:val="single" w:color="000000" w:sz="4" w:space="0"/>
              <w:bottom w:val="single" w:color="000000" w:sz="4" w:space="0"/>
              <w:right w:val="single" w:color="000000" w:sz="4" w:space="0"/>
            </w:tcBorders>
            <w:shd w:val="clear" w:color="auto" w:fill="auto"/>
            <w:vAlign w:val="center"/>
          </w:tcPr>
          <w:p w14:paraId="2BA93B4D">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80</w:t>
            </w:r>
          </w:p>
        </w:tc>
        <w:tc>
          <w:tcPr>
            <w:tcW w:w="744" w:type="dxa"/>
            <w:tcBorders>
              <w:left w:val="single" w:color="000000" w:sz="4" w:space="0"/>
              <w:bottom w:val="single" w:color="000000" w:sz="4" w:space="0"/>
              <w:right w:val="single" w:color="000000" w:sz="4" w:space="0"/>
            </w:tcBorders>
            <w:shd w:val="clear" w:color="FFFFFF" w:fill="FFFFFF"/>
            <w:vAlign w:val="center"/>
          </w:tcPr>
          <w:p w14:paraId="1465EA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692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3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EC2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棘轮扳手</w:t>
            </w:r>
          </w:p>
        </w:tc>
        <w:tc>
          <w:tcPr>
            <w:tcW w:w="2868" w:type="dxa"/>
            <w:tcBorders>
              <w:left w:val="single" w:color="000000" w:sz="4" w:space="0"/>
              <w:bottom w:val="single" w:color="000000" w:sz="4" w:space="0"/>
              <w:right w:val="single" w:color="000000" w:sz="4" w:space="0"/>
            </w:tcBorders>
            <w:shd w:val="clear" w:color="auto" w:fill="auto"/>
            <w:vAlign w:val="center"/>
          </w:tcPr>
          <w:p w14:paraId="5ACF9E1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Style w:val="302"/>
                <w:sz w:val="18"/>
                <w:szCs w:val="18"/>
                <w:lang w:val="en-US" w:eastAsia="zh-CN"/>
              </w:rPr>
              <w:t>单独手柄；可更换口</w:t>
            </w:r>
            <w:r>
              <w:rPr>
                <w:rStyle w:val="302"/>
                <w:sz w:val="18"/>
                <w:szCs w:val="18"/>
                <w:highlight w:val="none"/>
                <w:lang w:val="en-US" w:eastAsia="zh-CN"/>
              </w:rPr>
              <w:t>径；配22# 24#</w:t>
            </w:r>
          </w:p>
        </w:tc>
        <w:tc>
          <w:tcPr>
            <w:tcW w:w="706" w:type="dxa"/>
            <w:tcBorders>
              <w:left w:val="single" w:color="000000" w:sz="4" w:space="0"/>
              <w:bottom w:val="single" w:color="000000" w:sz="4" w:space="0"/>
              <w:right w:val="single" w:color="000000" w:sz="4" w:space="0"/>
            </w:tcBorders>
            <w:shd w:val="clear" w:color="auto" w:fill="auto"/>
            <w:vAlign w:val="center"/>
          </w:tcPr>
          <w:p w14:paraId="0CC3624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个</w:t>
            </w:r>
          </w:p>
        </w:tc>
        <w:tc>
          <w:tcPr>
            <w:tcW w:w="987" w:type="dxa"/>
            <w:tcBorders>
              <w:left w:val="single" w:color="000000" w:sz="4" w:space="0"/>
              <w:bottom w:val="single" w:color="000000" w:sz="4" w:space="0"/>
              <w:right w:val="single" w:color="000000" w:sz="4" w:space="0"/>
            </w:tcBorders>
            <w:shd w:val="clear" w:color="auto" w:fill="auto"/>
            <w:vAlign w:val="center"/>
          </w:tcPr>
          <w:p w14:paraId="1CB728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2FE78B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45</w:t>
            </w:r>
          </w:p>
        </w:tc>
        <w:tc>
          <w:tcPr>
            <w:tcW w:w="988" w:type="dxa"/>
            <w:tcBorders>
              <w:left w:val="single" w:color="000000" w:sz="4" w:space="0"/>
              <w:bottom w:val="single" w:color="000000" w:sz="4" w:space="0"/>
              <w:right w:val="single" w:color="000000" w:sz="4" w:space="0"/>
            </w:tcBorders>
            <w:shd w:val="clear" w:color="auto" w:fill="auto"/>
            <w:vAlign w:val="center"/>
          </w:tcPr>
          <w:p w14:paraId="529AFF25">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90</w:t>
            </w:r>
          </w:p>
        </w:tc>
        <w:tc>
          <w:tcPr>
            <w:tcW w:w="744" w:type="dxa"/>
            <w:tcBorders>
              <w:left w:val="single" w:color="000000" w:sz="4" w:space="0"/>
              <w:bottom w:val="single" w:color="000000" w:sz="4" w:space="0"/>
              <w:right w:val="single" w:color="000000" w:sz="4" w:space="0"/>
            </w:tcBorders>
            <w:shd w:val="clear" w:color="FFFFFF" w:fill="FFFFFF"/>
            <w:vAlign w:val="center"/>
          </w:tcPr>
          <w:p w14:paraId="2C3CE3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94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D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9F0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电动扳手</w:t>
            </w:r>
          </w:p>
        </w:tc>
        <w:tc>
          <w:tcPr>
            <w:tcW w:w="2868" w:type="dxa"/>
            <w:tcBorders>
              <w:left w:val="single" w:color="000000" w:sz="4" w:space="0"/>
              <w:bottom w:val="single" w:color="000000" w:sz="4" w:space="0"/>
              <w:right w:val="single" w:color="000000" w:sz="4" w:space="0"/>
            </w:tcBorders>
            <w:shd w:val="clear" w:color="auto" w:fill="auto"/>
            <w:vAlign w:val="center"/>
          </w:tcPr>
          <w:p w14:paraId="453D352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1.</w:t>
            </w:r>
            <w:r>
              <w:rPr>
                <w:rFonts w:hint="eastAsia" w:ascii="宋体" w:hAnsi="宋体" w:eastAsia="宋体" w:cs="宋体"/>
                <w:i w:val="0"/>
                <w:iCs w:val="0"/>
                <w:color w:val="auto"/>
                <w:kern w:val="0"/>
                <w:sz w:val="18"/>
                <w:szCs w:val="18"/>
                <w:u w:val="none"/>
                <w:lang w:val="en-US" w:eastAsia="zh-CN"/>
              </w:rPr>
              <w:t>手持式、锂电池</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4.0AH</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2.</w:t>
            </w:r>
            <w:r>
              <w:rPr>
                <w:rFonts w:hint="eastAsia" w:ascii="宋体" w:hAnsi="宋体" w:eastAsia="宋体" w:cs="宋体"/>
                <w:i w:val="0"/>
                <w:iCs w:val="0"/>
                <w:color w:val="auto"/>
                <w:kern w:val="0"/>
                <w:sz w:val="18"/>
                <w:szCs w:val="18"/>
                <w:u w:val="none"/>
                <w:lang w:val="en-US" w:eastAsia="zh-CN"/>
              </w:rPr>
              <w:t>碳钢材质</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auto"/>
                <w:kern w:val="0"/>
                <w:sz w:val="18"/>
                <w:szCs w:val="18"/>
                <w:u w:val="none"/>
                <w:lang w:val="en-US" w:eastAsia="zh-CN"/>
              </w:rPr>
              <w:t>扭矩</w:t>
            </w:r>
            <w:r>
              <w:rPr>
                <w:rFonts w:hint="eastAsia" w:ascii="宋体" w:hAnsi="宋体" w:cs="宋体"/>
                <w:i w:val="0"/>
                <w:iCs w:val="0"/>
                <w:color w:val="auto"/>
                <w:kern w:val="0"/>
                <w:sz w:val="18"/>
                <w:szCs w:val="18"/>
                <w:u w:val="none"/>
                <w:lang w:val="en-US" w:eastAsia="zh-CN"/>
              </w:rPr>
              <w:t>≥</w:t>
            </w:r>
            <w:r>
              <w:rPr>
                <w:rFonts w:hint="eastAsia" w:ascii="宋体" w:hAnsi="宋体" w:eastAsia="宋体" w:cs="宋体"/>
                <w:i w:val="0"/>
                <w:iCs w:val="0"/>
                <w:color w:val="auto"/>
                <w:kern w:val="0"/>
                <w:sz w:val="18"/>
                <w:szCs w:val="18"/>
                <w:u w:val="none"/>
                <w:lang w:val="en-US" w:eastAsia="zh-CN"/>
              </w:rPr>
              <w:t>580N</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u w:val="none"/>
                <w:lang w:val="en-US" w:eastAsia="zh-CN"/>
              </w:rPr>
              <w:t>原装锂电池</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eastAsia="宋体" w:cs="宋体"/>
                <w:i w:val="0"/>
                <w:iCs w:val="0"/>
                <w:color w:val="auto"/>
                <w:kern w:val="0"/>
                <w:sz w:val="18"/>
                <w:szCs w:val="18"/>
                <w:u w:val="none"/>
                <w:lang w:val="en-US" w:eastAsia="zh-CN"/>
              </w:rPr>
              <w:t>2节</w:t>
            </w:r>
          </w:p>
          <w:p w14:paraId="27B90625">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u w:val="none"/>
                <w:lang w:val="en-US" w:eastAsia="zh-CN"/>
              </w:rPr>
              <w:t>5.</w:t>
            </w:r>
            <w:r>
              <w:rPr>
                <w:rFonts w:hint="eastAsia" w:ascii="宋体" w:hAnsi="宋体" w:eastAsia="宋体" w:cs="宋体"/>
                <w:i w:val="0"/>
                <w:iCs w:val="0"/>
                <w:color w:val="auto"/>
                <w:kern w:val="0"/>
                <w:sz w:val="18"/>
                <w:szCs w:val="18"/>
                <w:u w:val="none"/>
                <w:lang w:val="en-US" w:eastAsia="zh-CN"/>
              </w:rPr>
              <w:t>钻头大小：18#—26#</w:t>
            </w:r>
          </w:p>
        </w:tc>
        <w:tc>
          <w:tcPr>
            <w:tcW w:w="706" w:type="dxa"/>
            <w:tcBorders>
              <w:left w:val="single" w:color="000000" w:sz="4" w:space="0"/>
              <w:bottom w:val="single" w:color="000000" w:sz="4" w:space="0"/>
              <w:right w:val="single" w:color="000000" w:sz="4" w:space="0"/>
            </w:tcBorders>
            <w:shd w:val="clear" w:color="auto" w:fill="auto"/>
            <w:vAlign w:val="center"/>
          </w:tcPr>
          <w:p w14:paraId="4226680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987" w:type="dxa"/>
            <w:tcBorders>
              <w:left w:val="single" w:color="000000" w:sz="4" w:space="0"/>
              <w:bottom w:val="single" w:color="000000" w:sz="4" w:space="0"/>
              <w:right w:val="single" w:color="000000" w:sz="4" w:space="0"/>
            </w:tcBorders>
            <w:shd w:val="clear" w:color="auto" w:fill="auto"/>
            <w:vAlign w:val="center"/>
          </w:tcPr>
          <w:p w14:paraId="246BEAB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988" w:type="dxa"/>
            <w:tcBorders>
              <w:left w:val="single" w:color="000000" w:sz="4" w:space="0"/>
              <w:bottom w:val="single" w:color="000000" w:sz="4" w:space="0"/>
              <w:right w:val="single" w:color="000000" w:sz="4" w:space="0"/>
            </w:tcBorders>
            <w:shd w:val="clear" w:color="auto" w:fill="auto"/>
            <w:vAlign w:val="center"/>
          </w:tcPr>
          <w:p w14:paraId="57C57A88">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320</w:t>
            </w:r>
          </w:p>
        </w:tc>
        <w:tc>
          <w:tcPr>
            <w:tcW w:w="988" w:type="dxa"/>
            <w:tcBorders>
              <w:left w:val="single" w:color="000000" w:sz="4" w:space="0"/>
              <w:bottom w:val="single" w:color="000000" w:sz="4" w:space="0"/>
              <w:right w:val="single" w:color="000000" w:sz="4" w:space="0"/>
            </w:tcBorders>
            <w:shd w:val="clear" w:color="auto" w:fill="auto"/>
            <w:vAlign w:val="center"/>
          </w:tcPr>
          <w:p w14:paraId="5D7FB66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640</w:t>
            </w:r>
          </w:p>
        </w:tc>
        <w:tc>
          <w:tcPr>
            <w:tcW w:w="744" w:type="dxa"/>
            <w:tcBorders>
              <w:left w:val="single" w:color="000000" w:sz="4" w:space="0"/>
              <w:bottom w:val="single" w:color="000000" w:sz="4" w:space="0"/>
              <w:right w:val="single" w:color="000000" w:sz="4" w:space="0"/>
            </w:tcBorders>
            <w:shd w:val="clear" w:color="FFFFFF" w:fill="FFFFFF"/>
            <w:vAlign w:val="center"/>
          </w:tcPr>
          <w:p w14:paraId="7A4693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C5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7E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FC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电动绑扎机</w:t>
            </w:r>
          </w:p>
        </w:tc>
        <w:tc>
          <w:tcPr>
            <w:tcW w:w="2868" w:type="dxa"/>
            <w:tcBorders>
              <w:left w:val="single" w:color="000000" w:sz="4" w:space="0"/>
              <w:bottom w:val="single" w:color="000000" w:sz="4" w:space="0"/>
              <w:right w:val="single" w:color="000000" w:sz="4" w:space="0"/>
            </w:tcBorders>
            <w:shd w:val="clear" w:color="auto" w:fill="auto"/>
            <w:vAlign w:val="center"/>
          </w:tcPr>
          <w:p w14:paraId="5949CD31">
            <w:pPr>
              <w:keepNext w:val="0"/>
              <w:keepLines w:val="0"/>
              <w:widowControl/>
              <w:suppressLineNumbers w:val="0"/>
              <w:jc w:val="left"/>
              <w:textAlignment w:val="center"/>
              <w:rPr>
                <w:rFonts w:ascii="Segoe UI" w:hAnsi="Segoe UI" w:eastAsia="Segoe UI" w:cs="Segoe UI"/>
                <w:i w:val="0"/>
                <w:iCs w:val="0"/>
                <w:caps w:val="0"/>
                <w:spacing w:val="-2"/>
                <w:sz w:val="24"/>
                <w:szCs w:val="24"/>
                <w:shd w:val="clear" w:fill="FFFFFF"/>
              </w:rPr>
            </w:pPr>
            <w:r>
              <w:rPr>
                <w:rFonts w:hint="eastAsia" w:ascii="宋体" w:hAnsi="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捆扎范围：</w:t>
            </w:r>
            <w:r>
              <w:rPr>
                <w:rFonts w:ascii="Segoe UI" w:hAnsi="Segoe UI" w:eastAsia="Segoe UI" w:cs="Segoe UI"/>
                <w:i w:val="0"/>
                <w:iCs w:val="0"/>
                <w:caps w:val="0"/>
                <w:color w:val="auto"/>
                <w:spacing w:val="-2"/>
                <w:sz w:val="24"/>
                <w:szCs w:val="24"/>
                <w:shd w:val="clear" w:fill="FFFFFF"/>
              </w:rPr>
              <w:t> </w:t>
            </w:r>
            <w:r>
              <w:rPr>
                <w:rFonts w:hint="default" w:ascii="宋体" w:hAnsi="宋体" w:eastAsia="宋体" w:cs="宋体"/>
                <w:i w:val="0"/>
                <w:iCs w:val="0"/>
                <w:color w:val="auto"/>
                <w:kern w:val="0"/>
                <w:sz w:val="18"/>
                <w:szCs w:val="18"/>
                <w:u w:val="none"/>
                <w:lang w:val="en-US" w:eastAsia="zh-CN"/>
              </w:rPr>
              <w:t>适用于直径30mm至58mm的钢筋捆扎</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捆扎圈数：</w:t>
            </w:r>
            <w:r>
              <w:rPr>
                <w:rFonts w:hint="eastAsia" w:ascii="宋体" w:hAnsi="宋体" w:eastAsia="宋体" w:cs="宋体"/>
                <w:i w:val="0"/>
                <w:iCs w:val="0"/>
                <w:color w:val="auto"/>
                <w:kern w:val="0"/>
                <w:sz w:val="18"/>
                <w:szCs w:val="18"/>
                <w:u w:val="none"/>
                <w:lang w:val="en-US" w:eastAsia="zh-CN"/>
              </w:rPr>
              <w:t>可调，至少提供1圈、2圈、3圈三种模式</w:t>
            </w:r>
            <w:r>
              <w:rPr>
                <w:rFonts w:hint="eastAsia" w:ascii="宋体" w:hAnsi="宋体" w:eastAsia="宋体" w:cs="宋体"/>
                <w:i w:val="0"/>
                <w:iCs w:val="0"/>
                <w:color w:val="auto"/>
                <w:kern w:val="0"/>
                <w:sz w:val="18"/>
                <w:szCs w:val="18"/>
                <w:u w:val="none"/>
                <w:lang w:val="en-US" w:eastAsia="zh-CN"/>
              </w:rPr>
              <w:br w:type="textWrapping"/>
            </w:r>
            <w:r>
              <w:rPr>
                <w:rFonts w:hint="eastAsia" w:ascii="宋体" w:hAnsi="宋体" w:cs="宋体"/>
                <w:i w:val="0"/>
                <w:iCs w:val="0"/>
                <w:color w:val="auto"/>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具备清晰的工作状态指示功能，能显示电量、捆扎模式等信息</w:t>
            </w:r>
          </w:p>
          <w:p w14:paraId="4A97B4EC">
            <w:pPr>
              <w:keepNext w:val="0"/>
              <w:keepLines w:val="0"/>
              <w:widowControl/>
              <w:suppressLineNumbers w:val="0"/>
              <w:jc w:val="left"/>
              <w:textAlignment w:val="center"/>
              <w:rPr>
                <w:rFonts w:hint="eastAsia" w:ascii="宋体" w:hAnsi="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u w:val="none"/>
                <w:lang w:val="en-US" w:eastAsia="zh-CN"/>
              </w:rPr>
              <w:t>4.</w:t>
            </w:r>
            <w:r>
              <w:rPr>
                <w:rFonts w:hint="eastAsia" w:ascii="宋体" w:hAnsi="宋体" w:eastAsia="宋体" w:cs="宋体"/>
                <w:i w:val="0"/>
                <w:iCs w:val="0"/>
                <w:color w:val="auto"/>
                <w:kern w:val="0"/>
                <w:sz w:val="18"/>
                <w:szCs w:val="18"/>
                <w:highlight w:val="none"/>
                <w:u w:val="none"/>
                <w:lang w:val="en-US" w:eastAsia="zh-CN"/>
              </w:rPr>
              <w:t>原装锂电池≥2节；≥</w:t>
            </w:r>
            <w:r>
              <w:rPr>
                <w:rFonts w:hint="eastAsia" w:ascii="宋体" w:hAnsi="宋体" w:cs="宋体"/>
                <w:i w:val="0"/>
                <w:iCs w:val="0"/>
                <w:color w:val="auto"/>
                <w:kern w:val="0"/>
                <w:sz w:val="18"/>
                <w:szCs w:val="18"/>
                <w:highlight w:val="none"/>
                <w:u w:val="none"/>
                <w:lang w:val="en-US" w:eastAsia="zh-CN"/>
              </w:rPr>
              <w:t>5.2AH</w:t>
            </w:r>
          </w:p>
          <w:p w14:paraId="5E2C0244">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auto"/>
                <w:kern w:val="0"/>
                <w:sz w:val="18"/>
                <w:szCs w:val="18"/>
                <w:highlight w:val="none"/>
                <w:u w:val="none"/>
                <w:lang w:val="en-US" w:eastAsia="zh-CN"/>
              </w:rPr>
              <w:t>5.</w:t>
            </w:r>
            <w:r>
              <w:rPr>
                <w:rFonts w:hint="eastAsia" w:ascii="宋体" w:hAnsi="宋体" w:eastAsia="宋体" w:cs="宋体"/>
                <w:i w:val="0"/>
                <w:iCs w:val="0"/>
                <w:color w:val="auto"/>
                <w:kern w:val="0"/>
                <w:sz w:val="18"/>
                <w:szCs w:val="18"/>
                <w:highlight w:val="none"/>
                <w:u w:val="none"/>
                <w:lang w:val="en-US" w:eastAsia="zh-CN"/>
              </w:rPr>
              <w:t>扎丝≥5卷</w:t>
            </w:r>
          </w:p>
        </w:tc>
        <w:tc>
          <w:tcPr>
            <w:tcW w:w="706" w:type="dxa"/>
            <w:tcBorders>
              <w:left w:val="single" w:color="000000" w:sz="4" w:space="0"/>
              <w:bottom w:val="single" w:color="000000" w:sz="4" w:space="0"/>
              <w:right w:val="single" w:color="000000" w:sz="4" w:space="0"/>
            </w:tcBorders>
            <w:shd w:val="clear" w:color="auto" w:fill="auto"/>
            <w:vAlign w:val="center"/>
          </w:tcPr>
          <w:p w14:paraId="2F35606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台</w:t>
            </w:r>
          </w:p>
        </w:tc>
        <w:tc>
          <w:tcPr>
            <w:tcW w:w="987" w:type="dxa"/>
            <w:tcBorders>
              <w:left w:val="single" w:color="000000" w:sz="4" w:space="0"/>
              <w:bottom w:val="single" w:color="000000" w:sz="4" w:space="0"/>
              <w:right w:val="single" w:color="000000" w:sz="4" w:space="0"/>
            </w:tcBorders>
            <w:shd w:val="clear" w:color="auto" w:fill="auto"/>
            <w:vAlign w:val="center"/>
          </w:tcPr>
          <w:p w14:paraId="7721D1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w:t>
            </w:r>
          </w:p>
        </w:tc>
        <w:tc>
          <w:tcPr>
            <w:tcW w:w="988" w:type="dxa"/>
            <w:tcBorders>
              <w:left w:val="single" w:color="000000" w:sz="4" w:space="0"/>
              <w:bottom w:val="single" w:color="000000" w:sz="4" w:space="0"/>
              <w:right w:val="single" w:color="000000" w:sz="4" w:space="0"/>
            </w:tcBorders>
            <w:shd w:val="clear" w:color="auto" w:fill="auto"/>
            <w:vAlign w:val="center"/>
          </w:tcPr>
          <w:p w14:paraId="324A0780">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2400</w:t>
            </w:r>
          </w:p>
        </w:tc>
        <w:tc>
          <w:tcPr>
            <w:tcW w:w="988" w:type="dxa"/>
            <w:tcBorders>
              <w:left w:val="single" w:color="000000" w:sz="4" w:space="0"/>
              <w:bottom w:val="single" w:color="000000" w:sz="4" w:space="0"/>
              <w:right w:val="single" w:color="000000" w:sz="4" w:space="0"/>
            </w:tcBorders>
            <w:shd w:val="clear" w:color="auto" w:fill="auto"/>
            <w:vAlign w:val="center"/>
          </w:tcPr>
          <w:p w14:paraId="076029F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2400</w:t>
            </w:r>
          </w:p>
        </w:tc>
        <w:tc>
          <w:tcPr>
            <w:tcW w:w="744" w:type="dxa"/>
            <w:tcBorders>
              <w:left w:val="single" w:color="000000" w:sz="4" w:space="0"/>
              <w:bottom w:val="single" w:color="000000" w:sz="4" w:space="0"/>
              <w:right w:val="single" w:color="000000" w:sz="4" w:space="0"/>
            </w:tcBorders>
            <w:shd w:val="clear" w:color="FFFFFF" w:fill="FFFFFF"/>
            <w:vAlign w:val="center"/>
          </w:tcPr>
          <w:p w14:paraId="60E461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7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6AD3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2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9720元</w:t>
            </w:r>
          </w:p>
        </w:tc>
      </w:tr>
    </w:tbl>
    <w:p w14:paraId="7BD50B1B">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7CCFBC28">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FD437"/>
    <w:multiLevelType w:val="singleLevel"/>
    <w:tmpl w:val="DB4FD437"/>
    <w:lvl w:ilvl="0" w:tentative="0">
      <w:start w:val="4"/>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2">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4">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5">
    <w:nsid w:val="28E90391"/>
    <w:multiLevelType w:val="singleLevel"/>
    <w:tmpl w:val="28E90391"/>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669D4"/>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7B59A6"/>
    <w:rsid w:val="01E14866"/>
    <w:rsid w:val="02207C6F"/>
    <w:rsid w:val="0255489B"/>
    <w:rsid w:val="02583619"/>
    <w:rsid w:val="028D1FD6"/>
    <w:rsid w:val="02A921EF"/>
    <w:rsid w:val="02E6130D"/>
    <w:rsid w:val="03064D6A"/>
    <w:rsid w:val="05241F07"/>
    <w:rsid w:val="054E7908"/>
    <w:rsid w:val="05677A81"/>
    <w:rsid w:val="05720AA9"/>
    <w:rsid w:val="05C018BB"/>
    <w:rsid w:val="05C55124"/>
    <w:rsid w:val="07B922C3"/>
    <w:rsid w:val="08BF7794"/>
    <w:rsid w:val="09D27438"/>
    <w:rsid w:val="0A171CC6"/>
    <w:rsid w:val="0B7F7B23"/>
    <w:rsid w:val="0B8F435E"/>
    <w:rsid w:val="0BCC3CF0"/>
    <w:rsid w:val="0BD3067C"/>
    <w:rsid w:val="0C5354F9"/>
    <w:rsid w:val="0D37622D"/>
    <w:rsid w:val="0D9378B6"/>
    <w:rsid w:val="0DDE5050"/>
    <w:rsid w:val="10B65D95"/>
    <w:rsid w:val="116B04A0"/>
    <w:rsid w:val="11A35481"/>
    <w:rsid w:val="11BC3C7C"/>
    <w:rsid w:val="11DA205C"/>
    <w:rsid w:val="13270358"/>
    <w:rsid w:val="133E4AA9"/>
    <w:rsid w:val="14411E19"/>
    <w:rsid w:val="14BB4F51"/>
    <w:rsid w:val="14C447F8"/>
    <w:rsid w:val="15493813"/>
    <w:rsid w:val="155013FC"/>
    <w:rsid w:val="15783D34"/>
    <w:rsid w:val="16220303"/>
    <w:rsid w:val="163B139F"/>
    <w:rsid w:val="16E60821"/>
    <w:rsid w:val="17A02EFE"/>
    <w:rsid w:val="17AD719E"/>
    <w:rsid w:val="17C32FC8"/>
    <w:rsid w:val="17F24A8A"/>
    <w:rsid w:val="18570AD7"/>
    <w:rsid w:val="19094ED0"/>
    <w:rsid w:val="194417AD"/>
    <w:rsid w:val="195A572B"/>
    <w:rsid w:val="195D47E2"/>
    <w:rsid w:val="19912C07"/>
    <w:rsid w:val="19BF0A8E"/>
    <w:rsid w:val="1A7254D6"/>
    <w:rsid w:val="1BE804D9"/>
    <w:rsid w:val="1BF852E7"/>
    <w:rsid w:val="1BFE4A94"/>
    <w:rsid w:val="1C790F1A"/>
    <w:rsid w:val="1CEB698E"/>
    <w:rsid w:val="1D3E6C48"/>
    <w:rsid w:val="1D4B2E52"/>
    <w:rsid w:val="1DA43F7B"/>
    <w:rsid w:val="1E957931"/>
    <w:rsid w:val="1E990AA4"/>
    <w:rsid w:val="1F971487"/>
    <w:rsid w:val="1FC655DB"/>
    <w:rsid w:val="201725C8"/>
    <w:rsid w:val="224662E0"/>
    <w:rsid w:val="234C3850"/>
    <w:rsid w:val="23994FAD"/>
    <w:rsid w:val="242B68C9"/>
    <w:rsid w:val="248B1517"/>
    <w:rsid w:val="249917FE"/>
    <w:rsid w:val="257A162F"/>
    <w:rsid w:val="25A30350"/>
    <w:rsid w:val="262B023E"/>
    <w:rsid w:val="26445799"/>
    <w:rsid w:val="273D2914"/>
    <w:rsid w:val="27FC632B"/>
    <w:rsid w:val="296D55D3"/>
    <w:rsid w:val="29FD282F"/>
    <w:rsid w:val="2B870602"/>
    <w:rsid w:val="2C0412C3"/>
    <w:rsid w:val="2D391F1B"/>
    <w:rsid w:val="2D8765D2"/>
    <w:rsid w:val="2E9B0DE0"/>
    <w:rsid w:val="2EFC30B5"/>
    <w:rsid w:val="2F042E3F"/>
    <w:rsid w:val="2F0D0E1E"/>
    <w:rsid w:val="2F1116E8"/>
    <w:rsid w:val="2F963509"/>
    <w:rsid w:val="300F0BC6"/>
    <w:rsid w:val="301617F5"/>
    <w:rsid w:val="30507EBF"/>
    <w:rsid w:val="31232B7B"/>
    <w:rsid w:val="31D41ACA"/>
    <w:rsid w:val="32BF0762"/>
    <w:rsid w:val="33865643"/>
    <w:rsid w:val="33CD3272"/>
    <w:rsid w:val="35270CDA"/>
    <w:rsid w:val="35BE2E72"/>
    <w:rsid w:val="35C12962"/>
    <w:rsid w:val="35DB1101"/>
    <w:rsid w:val="36CC7F00"/>
    <w:rsid w:val="3827318B"/>
    <w:rsid w:val="38304CC3"/>
    <w:rsid w:val="38433B03"/>
    <w:rsid w:val="38482EC7"/>
    <w:rsid w:val="39CE5556"/>
    <w:rsid w:val="3B615E1B"/>
    <w:rsid w:val="3B7B043E"/>
    <w:rsid w:val="3BC60CD2"/>
    <w:rsid w:val="3CA8487C"/>
    <w:rsid w:val="3CE85EE2"/>
    <w:rsid w:val="3EAD1CD6"/>
    <w:rsid w:val="3F1E091D"/>
    <w:rsid w:val="40044CBB"/>
    <w:rsid w:val="4033731A"/>
    <w:rsid w:val="40500A84"/>
    <w:rsid w:val="40E165AE"/>
    <w:rsid w:val="41A41AB6"/>
    <w:rsid w:val="432936DD"/>
    <w:rsid w:val="4495237F"/>
    <w:rsid w:val="44F66730"/>
    <w:rsid w:val="45684CF6"/>
    <w:rsid w:val="457B6077"/>
    <w:rsid w:val="46633F07"/>
    <w:rsid w:val="467178FF"/>
    <w:rsid w:val="46791F9D"/>
    <w:rsid w:val="46B17416"/>
    <w:rsid w:val="47874A22"/>
    <w:rsid w:val="48A759E8"/>
    <w:rsid w:val="4A361719"/>
    <w:rsid w:val="4ACD58D4"/>
    <w:rsid w:val="4B2500E2"/>
    <w:rsid w:val="4B390BF7"/>
    <w:rsid w:val="4B501BC2"/>
    <w:rsid w:val="4C0A7CBD"/>
    <w:rsid w:val="4C376897"/>
    <w:rsid w:val="4C7D56AE"/>
    <w:rsid w:val="4E363F79"/>
    <w:rsid w:val="4F2F6019"/>
    <w:rsid w:val="50273724"/>
    <w:rsid w:val="522310E7"/>
    <w:rsid w:val="5295731E"/>
    <w:rsid w:val="52DB2E5E"/>
    <w:rsid w:val="530807FB"/>
    <w:rsid w:val="535C7FA9"/>
    <w:rsid w:val="53DF3DA6"/>
    <w:rsid w:val="53F046E7"/>
    <w:rsid w:val="54071585"/>
    <w:rsid w:val="54D87DBE"/>
    <w:rsid w:val="550A27F2"/>
    <w:rsid w:val="569F1AF1"/>
    <w:rsid w:val="56AE57C6"/>
    <w:rsid w:val="56C97471"/>
    <w:rsid w:val="57034731"/>
    <w:rsid w:val="57761E1C"/>
    <w:rsid w:val="59514339"/>
    <w:rsid w:val="5AA26479"/>
    <w:rsid w:val="5AB30825"/>
    <w:rsid w:val="5B092532"/>
    <w:rsid w:val="5C9A78E6"/>
    <w:rsid w:val="5CDA6C77"/>
    <w:rsid w:val="5D7A3273"/>
    <w:rsid w:val="5E5166CA"/>
    <w:rsid w:val="5F2711D9"/>
    <w:rsid w:val="5F6B569F"/>
    <w:rsid w:val="616C351D"/>
    <w:rsid w:val="616E7593"/>
    <w:rsid w:val="61B74AB7"/>
    <w:rsid w:val="623B7475"/>
    <w:rsid w:val="63BE468E"/>
    <w:rsid w:val="656071F2"/>
    <w:rsid w:val="65AF4610"/>
    <w:rsid w:val="66980920"/>
    <w:rsid w:val="6751773B"/>
    <w:rsid w:val="67F47638"/>
    <w:rsid w:val="68975621"/>
    <w:rsid w:val="68A5389A"/>
    <w:rsid w:val="69BF4B84"/>
    <w:rsid w:val="6A470AE2"/>
    <w:rsid w:val="6BE97F42"/>
    <w:rsid w:val="6D6F4477"/>
    <w:rsid w:val="6DD160FD"/>
    <w:rsid w:val="6E2E4332"/>
    <w:rsid w:val="6E3D15FF"/>
    <w:rsid w:val="6E520E33"/>
    <w:rsid w:val="6E585FED"/>
    <w:rsid w:val="6EF7775D"/>
    <w:rsid w:val="6F6D2C38"/>
    <w:rsid w:val="6FC47621"/>
    <w:rsid w:val="6FE90DF6"/>
    <w:rsid w:val="707418FC"/>
    <w:rsid w:val="70B2141E"/>
    <w:rsid w:val="722515A8"/>
    <w:rsid w:val="723839D1"/>
    <w:rsid w:val="72D7706D"/>
    <w:rsid w:val="72EB0EF9"/>
    <w:rsid w:val="73CB7283"/>
    <w:rsid w:val="74EB4E25"/>
    <w:rsid w:val="753C6C5D"/>
    <w:rsid w:val="75BF7F65"/>
    <w:rsid w:val="769C044D"/>
    <w:rsid w:val="76C23869"/>
    <w:rsid w:val="775C474E"/>
    <w:rsid w:val="785106F5"/>
    <w:rsid w:val="789C02D6"/>
    <w:rsid w:val="78F876FF"/>
    <w:rsid w:val="7A0E0DD8"/>
    <w:rsid w:val="7AAF3F63"/>
    <w:rsid w:val="7ACD0A2E"/>
    <w:rsid w:val="7B0B6013"/>
    <w:rsid w:val="7B7F5C3B"/>
    <w:rsid w:val="7BE43DE5"/>
    <w:rsid w:val="7BF11DCA"/>
    <w:rsid w:val="7D081463"/>
    <w:rsid w:val="7D117D40"/>
    <w:rsid w:val="7E1746EA"/>
    <w:rsid w:val="7E52614D"/>
    <w:rsid w:val="7F2C21C7"/>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2857</Words>
  <Characters>3321</Characters>
  <Lines>17</Lines>
  <Paragraphs>4</Paragraphs>
  <TotalTime>1</TotalTime>
  <ScaleCrop>false</ScaleCrop>
  <LinksUpToDate>false</LinksUpToDate>
  <CharactersWithSpaces>3397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2025-11-21T10:07:55Z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7F39BBC52BDB4799A1DD1E495DE5C08C_13</vt:lpwstr>
  </property>
  <property fmtid="{D5CDD505-2E9C-101B-9397-08002B2CF9AE}" pid="4" name="KSOTemplateDocerSaveRecord">
    <vt:lpwstr>eyJoZGlkIjoiOWQyYzExZDg3YjA4YWM5NmYxOGZkMDlmMDBlNTU4N2IiLCJ1c2VySWQiOiIzMjk2MjQ3ODIifQ==</vt:lpwstr>
  </property>
</Properties>
</file>