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现代服务系25-26学年第二学期实训耗材（包一）采购项目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08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现代服务系25-26学年第二学期实训耗材（包一）采购项目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项目名称：现代服务系25-26学年第二学期实训耗材（包一）采购项目概况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个包：现代服务系25-26学年第二学期实训耗材（包一）采购项目，详见项目说明。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008-实训耗材（包一）-公司名称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053BED1C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2F8D964A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10248.6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  <w:bookmarkStart w:id="2" w:name="_GoBack"/>
            <w:bookmarkEnd w:id="2"/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6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B0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A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7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9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0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9D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9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B5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0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8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0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72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9E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C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2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93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0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3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C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D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5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A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0D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9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FC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0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F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8C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80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B3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0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7A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7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D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0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F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A0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7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6C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93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A4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0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3F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8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76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C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3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F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2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F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F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4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D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F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1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E7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1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B7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D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2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E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E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2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1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9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5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0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0C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6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4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C0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F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C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F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0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8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F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5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1B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0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2F9DF3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50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C32E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9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52A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54D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7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73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451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8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F81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0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4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3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A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6F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80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4C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1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A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71A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0C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9C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94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DA0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F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7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F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D7B3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9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9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032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2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A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7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891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A3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BE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7E70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F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C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BBA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98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E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8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537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7B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3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4A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AD1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6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8FD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64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B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B53F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3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0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5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F794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3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6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0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05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B3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4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C05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D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4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DBAE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21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65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A08E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8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DD9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B8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0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3111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D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291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7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3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B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E13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9D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1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520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7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F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C3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4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9F5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19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268B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5C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9F13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C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01A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7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7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9241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C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854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D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E5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592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0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C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607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E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C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7D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F8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F60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F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9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5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8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058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0E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F6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8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10248.6元</w:t>
            </w:r>
          </w:p>
        </w:tc>
      </w:tr>
    </w:tbl>
    <w:p w14:paraId="684C29AE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000BB"/>
    <w:rsid w:val="242B68C9"/>
    <w:rsid w:val="248B1517"/>
    <w:rsid w:val="249917FE"/>
    <w:rsid w:val="262B023E"/>
    <w:rsid w:val="26445799"/>
    <w:rsid w:val="273D2914"/>
    <w:rsid w:val="27FC632B"/>
    <w:rsid w:val="291927E0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2400D1"/>
    <w:rsid w:val="4C376897"/>
    <w:rsid w:val="4C5D11DF"/>
    <w:rsid w:val="4C7D56AE"/>
    <w:rsid w:val="4D5659DD"/>
    <w:rsid w:val="4E363F79"/>
    <w:rsid w:val="4E9C0660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8281DA9"/>
    <w:rsid w:val="58935F89"/>
    <w:rsid w:val="58C757BE"/>
    <w:rsid w:val="59260BAB"/>
    <w:rsid w:val="59514339"/>
    <w:rsid w:val="597F39A7"/>
    <w:rsid w:val="5AB30825"/>
    <w:rsid w:val="5B092532"/>
    <w:rsid w:val="5C1B42CB"/>
    <w:rsid w:val="5C9A78E6"/>
    <w:rsid w:val="5CDA6C77"/>
    <w:rsid w:val="5D7A3273"/>
    <w:rsid w:val="5E5166CA"/>
    <w:rsid w:val="5F021FC8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2E78BF"/>
    <w:rsid w:val="6A470AE2"/>
    <w:rsid w:val="6A670F20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BC23E0"/>
    <w:rsid w:val="73CB7283"/>
    <w:rsid w:val="74EB4E25"/>
    <w:rsid w:val="755A3AF9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B160CE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2332</Words>
  <Characters>2756</Characters>
  <Lines>17</Lines>
  <Paragraphs>4</Paragraphs>
  <TotalTime>370</TotalTime>
  <ScaleCrop>false</ScaleCrop>
  <LinksUpToDate>false</LinksUpToDate>
  <CharactersWithSpaces>2829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2026-03-26T08:38:25Z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672FC6A3A79B48C79FC3161C0E880EB7_13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