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2"/>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学院实训楼A区电梯钢丝绳更换采购项目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2"/>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02</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二</w:t>
      </w:r>
      <w:r>
        <w:rPr>
          <w:rFonts w:hint="eastAsia" w:ascii="楷体_GB2312" w:eastAsia="楷体_GB2312"/>
          <w:b/>
          <w:sz w:val="28"/>
          <w:szCs w:val="28"/>
          <w:highlight w:val="none"/>
          <w:u w:val="single"/>
        </w:rPr>
        <w:t>月</w:t>
      </w:r>
    </w:p>
    <w:p w14:paraId="6BA657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r>
        <w:rPr>
          <w:rFonts w:hint="eastAsia" w:ascii="宋体" w:hAnsi="宋体" w:eastAsia="宋体"/>
          <w:b/>
          <w:bCs/>
          <w:sz w:val="28"/>
          <w:szCs w:val="28"/>
          <w:highlight w:val="none"/>
          <w:lang w:val="en-US" w:eastAsia="zh-CN"/>
        </w:rPr>
        <w:t>学院实训楼A区电梯钢丝绳更换采购项目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项目名称：学院实训楼A区电梯钢丝绳更换采购项目概况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个包：学院实训楼A区电梯钢丝绳更换采购项目，详见项目说明。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28</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002-电梯钢丝-公司名称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6FC3A0E1">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2月27</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项目名称</w:t>
            </w:r>
          </w:p>
        </w:tc>
        <w:tc>
          <w:tcPr>
            <w:tcW w:w="8127" w:type="dxa"/>
            <w:vAlign w:val="center"/>
          </w:tcPr>
          <w:p w14:paraId="1807A9D5">
            <w:pPr>
              <w:spacing w:line="276" w:lineRule="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学院实训楼A区电梯钢丝绳更换采购项目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本项目共一个标段，主要内容为学院实训楼A区电梯钢丝绳更换采购项目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11520</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3"/>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合同签订7天后</w:t>
            </w:r>
            <w:r>
              <w:rPr>
                <w:rFonts w:hint="eastAsia" w:ascii="宋体" w:hAnsi="宋体" w:eastAsia="宋体" w:cs="宋体"/>
                <w:color w:val="auto"/>
                <w:kern w:val="2"/>
                <w:sz w:val="24"/>
                <w:szCs w:val="24"/>
                <w:highlight w:val="none"/>
                <w:lang w:val="en-US" w:eastAsia="zh-CN" w:bidi="ar-SA"/>
              </w:rPr>
              <w:t>完成供货</w:t>
            </w:r>
            <w:r>
              <w:rPr>
                <w:rFonts w:hint="eastAsia" w:ascii="宋体" w:hAnsi="宋体" w:cs="宋体"/>
                <w:color w:val="auto"/>
                <w:kern w:val="2"/>
                <w:sz w:val="24"/>
                <w:szCs w:val="24"/>
                <w:highlight w:val="none"/>
                <w:lang w:val="en-US" w:eastAsia="zh-CN" w:bidi="ar-SA"/>
              </w:rPr>
              <w:t>并安装，并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pStyle w:val="103"/>
              <w:spacing w:line="276"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28</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bookmarkStart w:id="2" w:name="_GoBack"/>
            <w:bookmarkEnd w:id="2"/>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2"/>
        <w:ind w:firstLine="0" w:firstLineChars="0"/>
        <w:rPr>
          <w:highlight w:val="none"/>
        </w:rPr>
      </w:pPr>
    </w:p>
    <w:p w14:paraId="4AFA1042">
      <w:pPr>
        <w:pStyle w:val="2"/>
        <w:ind w:firstLine="0" w:firstLineChars="0"/>
        <w:rPr>
          <w:highlight w:val="none"/>
        </w:rPr>
      </w:pPr>
    </w:p>
    <w:p w14:paraId="554A2B5B">
      <w:pPr>
        <w:pStyle w:val="2"/>
        <w:ind w:firstLine="0" w:firstLineChars="0"/>
        <w:rPr>
          <w:highlight w:val="none"/>
        </w:rPr>
      </w:pPr>
    </w:p>
    <w:p w14:paraId="2531D012">
      <w:pPr>
        <w:pStyle w:val="2"/>
        <w:ind w:firstLine="0" w:firstLineChars="0"/>
        <w:rPr>
          <w:highlight w:val="none"/>
        </w:rPr>
      </w:pPr>
    </w:p>
    <w:p w14:paraId="43B10A74">
      <w:pPr>
        <w:pStyle w:val="2"/>
        <w:ind w:firstLine="0" w:firstLineChars="0"/>
        <w:rPr>
          <w:highlight w:val="none"/>
        </w:rPr>
      </w:pPr>
    </w:p>
    <w:p w14:paraId="6F910259">
      <w:pPr>
        <w:pStyle w:val="2"/>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2"/>
        <w:ind w:firstLine="400"/>
        <w:rPr>
          <w:highlight w:val="none"/>
        </w:rPr>
      </w:pPr>
    </w:p>
    <w:p w14:paraId="3FFE8959">
      <w:pPr>
        <w:pStyle w:val="2"/>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2"/>
        <w:ind w:firstLine="400"/>
        <w:rPr>
          <w:highlight w:val="none"/>
        </w:rPr>
      </w:pPr>
    </w:p>
    <w:p w14:paraId="46F36F48">
      <w:pPr>
        <w:pStyle w:val="2"/>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44A283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4FEDA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3CD3EDE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446F5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61B2BC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学院实训楼A区电梯钢丝绳更换采购项目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44948">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该梯类型:曳引驱动乘客电梯</w:t>
            </w:r>
          </w:p>
          <w:p w14:paraId="3851788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该梯层站:9层/9站/9门</w:t>
            </w:r>
          </w:p>
          <w:p w14:paraId="5A6AC81C">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钢丝绳型号规格:10 8X19S-NFC</w:t>
            </w:r>
          </w:p>
          <w:p w14:paraId="6A8CECA6">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钢丝绳直径:10mm</w:t>
            </w:r>
          </w:p>
          <w:p w14:paraId="6F99768F">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钢丝绳数量:8根数(约640米)</w:t>
            </w:r>
          </w:p>
          <w:p w14:paraId="24BD2945">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钢丝绳带有“国标电梯专用钢丝绳合格证”施工单位:具有特种设备(电梯)生产许可证及相关营业执照。</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640</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highlight w:val="none"/>
          <w:lang w:eastAsia="zh-CN"/>
        </w:rPr>
      </w:pPr>
    </w:p>
    <w:p w14:paraId="6AA1F56E">
      <w:pPr>
        <w:pStyle w:val="160"/>
        <w:numPr>
          <w:ilvl w:val="0"/>
          <w:numId w:val="7"/>
        </w:numPr>
        <w:spacing w:line="360" w:lineRule="auto"/>
        <w:rPr>
          <w:rFonts w:hint="eastAsia"/>
          <w:sz w:val="22"/>
          <w:szCs w:val="21"/>
          <w:highlight w:val="none"/>
          <w:lang w:val="en-US" w:eastAsia="zh-CN"/>
        </w:rPr>
      </w:pPr>
      <w:r>
        <w:rPr>
          <w:rFonts w:hint="default"/>
          <w:sz w:val="22"/>
          <w:szCs w:val="21"/>
          <w:highlight w:val="none"/>
          <w:lang w:val="en-US" w:eastAsia="zh-CN"/>
        </w:rPr>
        <w:t>此费用含:安装人工费及税金，旧钢丝绳更换后运至指定仓库。验收之日起质保3年</w:t>
      </w:r>
      <w:r>
        <w:rPr>
          <w:rFonts w:hint="eastAsia"/>
          <w:sz w:val="22"/>
          <w:szCs w:val="21"/>
          <w:highlight w:val="none"/>
          <w:lang w:val="en-US" w:eastAsia="zh-CN"/>
        </w:rPr>
        <w:t>。</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、工程质量必须符合国家质量安全标准</w:t>
      </w:r>
      <w:r>
        <w:rPr>
          <w:rFonts w:hint="eastAsia"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534CAB34">
      <w:pPr>
        <w:pStyle w:val="160"/>
        <w:numPr>
          <w:ilvl w:val="0"/>
          <w:numId w:val="0"/>
        </w:numPr>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8"/>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1103"/>
        <w:gridCol w:w="4106"/>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10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9"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03"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学院实训楼A区电梯钢丝绳更换采购项目</w:t>
            </w:r>
          </w:p>
        </w:tc>
        <w:tc>
          <w:tcPr>
            <w:tcW w:w="41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4C2F9">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该梯类型:曳引驱动乘客电梯</w:t>
            </w:r>
          </w:p>
          <w:p w14:paraId="61EA6D3E">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该梯层站:9层/9站/9门</w:t>
            </w:r>
          </w:p>
          <w:p w14:paraId="0209A52B">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钢丝绳型号规格:10 8X19S-NFC</w:t>
            </w:r>
          </w:p>
          <w:p w14:paraId="6D86136A">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钢丝绳直径:10mm</w:t>
            </w:r>
          </w:p>
          <w:p w14:paraId="69003A31">
            <w:pPr>
              <w:keepNext w:val="0"/>
              <w:keepLines w:val="0"/>
              <w:widowControl/>
              <w:suppressLineNumbers w:val="0"/>
              <w:jc w:val="left"/>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钢丝绳数量:8根数(约640米)</w:t>
            </w:r>
          </w:p>
          <w:p w14:paraId="647D5A75">
            <w:pPr>
              <w:keepNext w:val="0"/>
              <w:keepLines w:val="0"/>
              <w:widowControl/>
              <w:suppressLineNumbers w:val="0"/>
              <w:shd w:val="clear"/>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钢丝绳带有“国标电梯专用钢丝绳合格证”施工单位:具有特种设备(电梯)生产许可证及相关营业执照。</w:t>
            </w:r>
          </w:p>
        </w:tc>
        <w:tc>
          <w:tcPr>
            <w:tcW w:w="841"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640</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w:t>
            </w:r>
          </w:p>
        </w:tc>
        <w:tc>
          <w:tcPr>
            <w:tcW w:w="636"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11520</w:t>
            </w: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6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928"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11520元</w:t>
            </w:r>
          </w:p>
        </w:tc>
      </w:tr>
    </w:tbl>
    <w:p w14:paraId="72D6895E">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2"/>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2"/>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2"/>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2"/>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3"/>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3"/>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3"/>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6"/>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9"/>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5"/>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1C44F54D"/>
    <w:multiLevelType w:val="singleLevel"/>
    <w:tmpl w:val="1C44F54D"/>
    <w:lvl w:ilvl="0" w:tentative="0">
      <w:start w:val="1"/>
      <w:numFmt w:val="decimal"/>
      <w:lvlText w:val="%1."/>
      <w:lvlJc w:val="left"/>
      <w:pPr>
        <w:tabs>
          <w:tab w:val="left" w:pos="312"/>
        </w:tabs>
      </w:pPr>
    </w:lvl>
  </w:abstractNum>
  <w:abstractNum w:abstractNumId="7">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088A"/>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C5354F9"/>
    <w:rsid w:val="0D37622D"/>
    <w:rsid w:val="0D9378B6"/>
    <w:rsid w:val="0DDE5050"/>
    <w:rsid w:val="0EDD16F0"/>
    <w:rsid w:val="10646AB1"/>
    <w:rsid w:val="10B65D95"/>
    <w:rsid w:val="116B04A0"/>
    <w:rsid w:val="11A35481"/>
    <w:rsid w:val="11BC3C7C"/>
    <w:rsid w:val="11DA205C"/>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132036"/>
    <w:rsid w:val="1BE804D9"/>
    <w:rsid w:val="1BF852E7"/>
    <w:rsid w:val="1BFE4A94"/>
    <w:rsid w:val="1C790F1A"/>
    <w:rsid w:val="1CEB698E"/>
    <w:rsid w:val="1D3E6C48"/>
    <w:rsid w:val="1D4B2E52"/>
    <w:rsid w:val="1DA43F7B"/>
    <w:rsid w:val="1E957931"/>
    <w:rsid w:val="1F52430D"/>
    <w:rsid w:val="1F7F1B23"/>
    <w:rsid w:val="1F971487"/>
    <w:rsid w:val="1FC655DB"/>
    <w:rsid w:val="200A1C59"/>
    <w:rsid w:val="201725C8"/>
    <w:rsid w:val="205C38B5"/>
    <w:rsid w:val="20966A31"/>
    <w:rsid w:val="215D2E03"/>
    <w:rsid w:val="22295AD0"/>
    <w:rsid w:val="224662E0"/>
    <w:rsid w:val="234C3850"/>
    <w:rsid w:val="23994FAD"/>
    <w:rsid w:val="242B68C9"/>
    <w:rsid w:val="24701BFE"/>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A8487C"/>
    <w:rsid w:val="3CE85EE2"/>
    <w:rsid w:val="3E2B558B"/>
    <w:rsid w:val="3F1E091D"/>
    <w:rsid w:val="40044CBB"/>
    <w:rsid w:val="4033731A"/>
    <w:rsid w:val="40486B6A"/>
    <w:rsid w:val="40500A84"/>
    <w:rsid w:val="40687620"/>
    <w:rsid w:val="408378E0"/>
    <w:rsid w:val="42E45EE2"/>
    <w:rsid w:val="432936DD"/>
    <w:rsid w:val="4495237F"/>
    <w:rsid w:val="44F66730"/>
    <w:rsid w:val="45684CF6"/>
    <w:rsid w:val="457B6077"/>
    <w:rsid w:val="46633F07"/>
    <w:rsid w:val="467178FF"/>
    <w:rsid w:val="46791F9D"/>
    <w:rsid w:val="46B17416"/>
    <w:rsid w:val="47874A22"/>
    <w:rsid w:val="47CB7671"/>
    <w:rsid w:val="48A759E8"/>
    <w:rsid w:val="49634005"/>
    <w:rsid w:val="49C83E68"/>
    <w:rsid w:val="4A09620F"/>
    <w:rsid w:val="4A361719"/>
    <w:rsid w:val="4ACD58D4"/>
    <w:rsid w:val="4AF313B8"/>
    <w:rsid w:val="4B2500E2"/>
    <w:rsid w:val="4B390BF7"/>
    <w:rsid w:val="4BBC5C4E"/>
    <w:rsid w:val="4C0A7CBD"/>
    <w:rsid w:val="4C2400D1"/>
    <w:rsid w:val="4C376897"/>
    <w:rsid w:val="4C7D56AE"/>
    <w:rsid w:val="4D5659DD"/>
    <w:rsid w:val="4E363F79"/>
    <w:rsid w:val="4F2F6019"/>
    <w:rsid w:val="50273724"/>
    <w:rsid w:val="522310E7"/>
    <w:rsid w:val="5295731E"/>
    <w:rsid w:val="530807FB"/>
    <w:rsid w:val="535C7FA9"/>
    <w:rsid w:val="53F046E7"/>
    <w:rsid w:val="548B2892"/>
    <w:rsid w:val="54D87DBE"/>
    <w:rsid w:val="550A27F2"/>
    <w:rsid w:val="55C174B0"/>
    <w:rsid w:val="569F1AF1"/>
    <w:rsid w:val="56BC3ED4"/>
    <w:rsid w:val="56C97471"/>
    <w:rsid w:val="57034731"/>
    <w:rsid w:val="57761E1C"/>
    <w:rsid w:val="58EB1921"/>
    <w:rsid w:val="591C1ADA"/>
    <w:rsid w:val="59514339"/>
    <w:rsid w:val="5A663955"/>
    <w:rsid w:val="5AB30825"/>
    <w:rsid w:val="5B092532"/>
    <w:rsid w:val="5C1B42CB"/>
    <w:rsid w:val="5C9A78E6"/>
    <w:rsid w:val="5CDA6C77"/>
    <w:rsid w:val="5D7A3273"/>
    <w:rsid w:val="5E5166CA"/>
    <w:rsid w:val="5F2711D9"/>
    <w:rsid w:val="5F6B569F"/>
    <w:rsid w:val="60C90690"/>
    <w:rsid w:val="616C351D"/>
    <w:rsid w:val="616E7593"/>
    <w:rsid w:val="61B74AB7"/>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B32024"/>
    <w:rsid w:val="7A0E0DD8"/>
    <w:rsid w:val="7AAF3F63"/>
    <w:rsid w:val="7ACD0A2E"/>
    <w:rsid w:val="7B0B6013"/>
    <w:rsid w:val="7B7F5C3B"/>
    <w:rsid w:val="7BE43DE5"/>
    <w:rsid w:val="7BED75DA"/>
    <w:rsid w:val="7BF11DCA"/>
    <w:rsid w:val="7C2170E0"/>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6">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7">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8">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9">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10">
    <w:name w:val="heading 7"/>
    <w:basedOn w:val="1"/>
    <w:next w:val="11"/>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2">
    <w:name w:val="heading 8"/>
    <w:basedOn w:val="1"/>
    <w:next w:val="11"/>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3">
    <w:name w:val="heading 9"/>
    <w:basedOn w:val="1"/>
    <w:next w:val="11"/>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8"/>
    <w:semiHidden/>
    <w:qFormat/>
    <w:locked/>
    <w:uiPriority w:val="99"/>
    <w:pPr>
      <w:ind w:firstLine="420" w:firstLineChars="200"/>
    </w:pPr>
  </w:style>
  <w:style w:type="paragraph" w:styleId="3">
    <w:name w:val="Body Text Indent"/>
    <w:basedOn w:val="1"/>
    <w:link w:val="67"/>
    <w:qFormat/>
    <w:uiPriority w:val="99"/>
    <w:pPr>
      <w:ind w:firstLine="570"/>
    </w:pPr>
    <w:rPr>
      <w:kern w:val="0"/>
      <w:sz w:val="20"/>
    </w:rPr>
  </w:style>
  <w:style w:type="paragraph" w:styleId="11">
    <w:name w:val="Normal Indent"/>
    <w:basedOn w:val="1"/>
    <w:link w:val="125"/>
    <w:qFormat/>
    <w:uiPriority w:val="99"/>
    <w:pPr>
      <w:ind w:firstLine="420" w:firstLineChars="200"/>
    </w:pPr>
    <w:rPr>
      <w:kern w:val="0"/>
      <w:sz w:val="20"/>
    </w:rPr>
  </w:style>
  <w:style w:type="paragraph" w:styleId="14">
    <w:name w:val="toc 7"/>
    <w:basedOn w:val="1"/>
    <w:next w:val="1"/>
    <w:qFormat/>
    <w:uiPriority w:val="99"/>
    <w:pPr>
      <w:spacing w:line="360" w:lineRule="auto"/>
      <w:ind w:left="1440" w:firstLine="200" w:firstLineChars="200"/>
      <w:jc w:val="left"/>
    </w:pPr>
    <w:rPr>
      <w:rFonts w:ascii="Calibri" w:hAnsi="Calibri"/>
      <w:sz w:val="20"/>
    </w:rPr>
  </w:style>
  <w:style w:type="paragraph" w:styleId="15">
    <w:name w:val="List Bullet 4"/>
    <w:basedOn w:val="1"/>
    <w:qFormat/>
    <w:locked/>
    <w:uiPriority w:val="99"/>
    <w:pPr>
      <w:numPr>
        <w:ilvl w:val="0"/>
        <w:numId w:val="2"/>
      </w:numPr>
      <w:tabs>
        <w:tab w:val="left" w:pos="1620"/>
      </w:tabs>
    </w:pPr>
    <w:rPr>
      <w:rFonts w:ascii="Calibri" w:hAnsi="Calibri"/>
      <w:szCs w:val="24"/>
    </w:rPr>
  </w:style>
  <w:style w:type="paragraph" w:styleId="16">
    <w:name w:val="List Number"/>
    <w:basedOn w:val="1"/>
    <w:qFormat/>
    <w:locked/>
    <w:uiPriority w:val="99"/>
    <w:pPr>
      <w:numPr>
        <w:ilvl w:val="0"/>
        <w:numId w:val="1"/>
      </w:numPr>
      <w:tabs>
        <w:tab w:val="left" w:pos="360"/>
      </w:tabs>
    </w:pPr>
    <w:rPr>
      <w:rFonts w:ascii="Calibri" w:hAnsi="Calibri"/>
      <w:szCs w:val="24"/>
    </w:rPr>
  </w:style>
  <w:style w:type="paragraph" w:styleId="17">
    <w:name w:val="caption"/>
    <w:basedOn w:val="1"/>
    <w:next w:val="1"/>
    <w:qFormat/>
    <w:uiPriority w:val="99"/>
    <w:pPr>
      <w:spacing w:line="360" w:lineRule="auto"/>
      <w:ind w:firstLine="200" w:firstLineChars="200"/>
      <w:jc w:val="left"/>
    </w:pPr>
    <w:rPr>
      <w:rFonts w:ascii="Cambria" w:hAnsi="Cambria" w:eastAsia="黑体"/>
      <w:sz w:val="20"/>
    </w:rPr>
  </w:style>
  <w:style w:type="paragraph" w:styleId="18">
    <w:name w:val="Document Map"/>
    <w:basedOn w:val="1"/>
    <w:link w:val="69"/>
    <w:qFormat/>
    <w:locked/>
    <w:uiPriority w:val="99"/>
    <w:pPr>
      <w:shd w:val="clear" w:color="auto" w:fill="000080"/>
    </w:pPr>
    <w:rPr>
      <w:rFonts w:ascii="宋体"/>
      <w:kern w:val="0"/>
      <w:sz w:val="18"/>
      <w:szCs w:val="18"/>
    </w:rPr>
  </w:style>
  <w:style w:type="paragraph" w:styleId="19">
    <w:name w:val="annotation text"/>
    <w:basedOn w:val="1"/>
    <w:link w:val="70"/>
    <w:qFormat/>
    <w:locked/>
    <w:uiPriority w:val="99"/>
    <w:pPr>
      <w:jc w:val="left"/>
    </w:pPr>
    <w:rPr>
      <w:kern w:val="0"/>
      <w:sz w:val="20"/>
    </w:rPr>
  </w:style>
  <w:style w:type="paragraph" w:styleId="20">
    <w:name w:val="Salutation"/>
    <w:basedOn w:val="1"/>
    <w:next w:val="1"/>
    <w:link w:val="71"/>
    <w:qFormat/>
    <w:uiPriority w:val="99"/>
    <w:rPr>
      <w:kern w:val="0"/>
      <w:sz w:val="20"/>
    </w:rPr>
  </w:style>
  <w:style w:type="paragraph" w:styleId="21">
    <w:name w:val="Body Text 3"/>
    <w:basedOn w:val="1"/>
    <w:link w:val="72"/>
    <w:qFormat/>
    <w:locked/>
    <w:uiPriority w:val="99"/>
    <w:pPr>
      <w:spacing w:after="120"/>
    </w:pPr>
    <w:rPr>
      <w:kern w:val="0"/>
      <w:sz w:val="16"/>
      <w:szCs w:val="16"/>
    </w:rPr>
  </w:style>
  <w:style w:type="paragraph" w:styleId="22">
    <w:name w:val="Body Text"/>
    <w:basedOn w:val="1"/>
    <w:link w:val="73"/>
    <w:qFormat/>
    <w:uiPriority w:val="99"/>
    <w:rPr>
      <w:kern w:val="0"/>
      <w:sz w:val="20"/>
    </w:rPr>
  </w:style>
  <w:style w:type="paragraph" w:styleId="23">
    <w:name w:val="index 4"/>
    <w:basedOn w:val="1"/>
    <w:next w:val="1"/>
    <w:qFormat/>
    <w:locked/>
    <w:uiPriority w:val="99"/>
    <w:pPr>
      <w:ind w:left="600" w:leftChars="600"/>
    </w:pPr>
    <w:rPr>
      <w:rFonts w:ascii="Calibri" w:hAnsi="Calibri"/>
    </w:rPr>
  </w:style>
  <w:style w:type="paragraph" w:styleId="24">
    <w:name w:val="toc 5"/>
    <w:basedOn w:val="1"/>
    <w:next w:val="1"/>
    <w:qFormat/>
    <w:uiPriority w:val="99"/>
    <w:pPr>
      <w:spacing w:line="360" w:lineRule="auto"/>
      <w:ind w:left="960" w:firstLine="200" w:firstLineChars="200"/>
      <w:jc w:val="left"/>
    </w:pPr>
    <w:rPr>
      <w:rFonts w:ascii="Calibri" w:hAnsi="Calibri"/>
      <w:sz w:val="20"/>
    </w:rPr>
  </w:style>
  <w:style w:type="paragraph" w:styleId="25">
    <w:name w:val="toc 3"/>
    <w:basedOn w:val="26"/>
    <w:next w:val="26"/>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6">
    <w:name w:val="（符号）目录3"/>
    <w:basedOn w:val="1"/>
    <w:qFormat/>
    <w:uiPriority w:val="99"/>
    <w:pPr>
      <w:spacing w:line="500" w:lineRule="exact"/>
      <w:ind w:left="1000"/>
    </w:pPr>
    <w:rPr>
      <w:rFonts w:ascii="Calibri" w:hAnsi="Calibri" w:cs="宋体"/>
      <w:sz w:val="24"/>
    </w:rPr>
  </w:style>
  <w:style w:type="paragraph" w:styleId="27">
    <w:name w:val="Plain Text"/>
    <w:basedOn w:val="1"/>
    <w:link w:val="74"/>
    <w:qFormat/>
    <w:uiPriority w:val="99"/>
    <w:rPr>
      <w:rFonts w:ascii="宋体" w:hAnsi="Courier New"/>
      <w:kern w:val="0"/>
      <w:szCs w:val="21"/>
    </w:rPr>
  </w:style>
  <w:style w:type="paragraph" w:styleId="28">
    <w:name w:val="toc 8"/>
    <w:basedOn w:val="1"/>
    <w:next w:val="1"/>
    <w:qFormat/>
    <w:uiPriority w:val="99"/>
    <w:pPr>
      <w:spacing w:line="360" w:lineRule="auto"/>
      <w:ind w:left="1680" w:firstLine="200" w:firstLineChars="200"/>
      <w:jc w:val="left"/>
    </w:pPr>
    <w:rPr>
      <w:rFonts w:ascii="Calibri" w:hAnsi="Calibri"/>
      <w:sz w:val="20"/>
    </w:rPr>
  </w:style>
  <w:style w:type="paragraph" w:styleId="29">
    <w:name w:val="Date"/>
    <w:basedOn w:val="1"/>
    <w:next w:val="1"/>
    <w:link w:val="75"/>
    <w:qFormat/>
    <w:uiPriority w:val="99"/>
    <w:pPr>
      <w:ind w:left="100" w:leftChars="2500"/>
    </w:pPr>
    <w:rPr>
      <w:kern w:val="0"/>
      <w:sz w:val="20"/>
    </w:rPr>
  </w:style>
  <w:style w:type="paragraph" w:styleId="30">
    <w:name w:val="Body Text Indent 2"/>
    <w:basedOn w:val="1"/>
    <w:link w:val="76"/>
    <w:qFormat/>
    <w:uiPriority w:val="99"/>
    <w:pPr>
      <w:spacing w:line="440" w:lineRule="exact"/>
      <w:ind w:firstLine="602" w:firstLineChars="200"/>
    </w:pPr>
    <w:rPr>
      <w:kern w:val="0"/>
      <w:sz w:val="20"/>
    </w:rPr>
  </w:style>
  <w:style w:type="paragraph" w:styleId="31">
    <w:name w:val="Balloon Text"/>
    <w:basedOn w:val="1"/>
    <w:link w:val="77"/>
    <w:qFormat/>
    <w:uiPriority w:val="99"/>
    <w:rPr>
      <w:kern w:val="0"/>
      <w:sz w:val="2"/>
    </w:rPr>
  </w:style>
  <w:style w:type="paragraph" w:styleId="32">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3">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4">
    <w:name w:val="toc 1"/>
    <w:basedOn w:val="1"/>
    <w:next w:val="1"/>
    <w:qFormat/>
    <w:uiPriority w:val="99"/>
  </w:style>
  <w:style w:type="paragraph" w:styleId="35">
    <w:name w:val="toc 4"/>
    <w:basedOn w:val="1"/>
    <w:next w:val="1"/>
    <w:qFormat/>
    <w:uiPriority w:val="99"/>
    <w:pPr>
      <w:spacing w:line="360" w:lineRule="auto"/>
      <w:ind w:left="720" w:firstLine="200" w:firstLineChars="200"/>
      <w:jc w:val="left"/>
    </w:pPr>
    <w:rPr>
      <w:rFonts w:ascii="Calibri" w:hAnsi="Calibri"/>
      <w:sz w:val="20"/>
    </w:rPr>
  </w:style>
  <w:style w:type="paragraph" w:styleId="36">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7">
    <w:name w:val="List"/>
    <w:basedOn w:val="1"/>
    <w:qFormat/>
    <w:locked/>
    <w:uiPriority w:val="99"/>
    <w:pPr>
      <w:ind w:left="200" w:hanging="200" w:hangingChars="200"/>
    </w:pPr>
    <w:rPr>
      <w:rFonts w:ascii="Calibri" w:hAnsi="Calibri"/>
      <w:sz w:val="28"/>
      <w:szCs w:val="24"/>
    </w:rPr>
  </w:style>
  <w:style w:type="paragraph" w:styleId="38">
    <w:name w:val="toc 6"/>
    <w:basedOn w:val="1"/>
    <w:next w:val="1"/>
    <w:qFormat/>
    <w:uiPriority w:val="99"/>
    <w:pPr>
      <w:spacing w:line="360" w:lineRule="auto"/>
      <w:ind w:left="1200" w:firstLine="200" w:firstLineChars="200"/>
      <w:jc w:val="left"/>
    </w:pPr>
    <w:rPr>
      <w:rFonts w:ascii="Calibri" w:hAnsi="Calibri"/>
      <w:sz w:val="20"/>
    </w:rPr>
  </w:style>
  <w:style w:type="paragraph" w:styleId="39">
    <w:name w:val="Body Text Indent 3"/>
    <w:basedOn w:val="1"/>
    <w:link w:val="81"/>
    <w:qFormat/>
    <w:locked/>
    <w:uiPriority w:val="99"/>
    <w:pPr>
      <w:spacing w:after="120"/>
      <w:ind w:left="420" w:leftChars="200"/>
    </w:pPr>
    <w:rPr>
      <w:kern w:val="0"/>
      <w:sz w:val="16"/>
      <w:szCs w:val="16"/>
    </w:rPr>
  </w:style>
  <w:style w:type="paragraph" w:styleId="40">
    <w:name w:val="toc 2"/>
    <w:basedOn w:val="1"/>
    <w:next w:val="1"/>
    <w:qFormat/>
    <w:uiPriority w:val="99"/>
    <w:pPr>
      <w:ind w:left="420" w:leftChars="200"/>
    </w:pPr>
  </w:style>
  <w:style w:type="paragraph" w:styleId="41">
    <w:name w:val="toc 9"/>
    <w:basedOn w:val="1"/>
    <w:next w:val="1"/>
    <w:qFormat/>
    <w:uiPriority w:val="99"/>
    <w:pPr>
      <w:spacing w:line="360" w:lineRule="auto"/>
      <w:ind w:left="1920" w:firstLine="200" w:firstLineChars="200"/>
      <w:jc w:val="left"/>
    </w:pPr>
    <w:rPr>
      <w:rFonts w:ascii="Calibri" w:hAnsi="Calibri"/>
      <w:sz w:val="20"/>
    </w:rPr>
  </w:style>
  <w:style w:type="paragraph" w:styleId="42">
    <w:name w:val="Body Text 2"/>
    <w:basedOn w:val="1"/>
    <w:link w:val="82"/>
    <w:qFormat/>
    <w:uiPriority w:val="99"/>
    <w:pPr>
      <w:spacing w:line="360" w:lineRule="exact"/>
    </w:pPr>
    <w:rPr>
      <w:kern w:val="0"/>
      <w:sz w:val="20"/>
    </w:rPr>
  </w:style>
  <w:style w:type="paragraph" w:styleId="43">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6">
    <w:name w:val="annotation subject"/>
    <w:basedOn w:val="19"/>
    <w:next w:val="19"/>
    <w:link w:val="85"/>
    <w:qFormat/>
    <w:locked/>
    <w:uiPriority w:val="99"/>
    <w:rPr>
      <w:rFonts w:ascii="Calibri" w:hAnsi="Calibri"/>
      <w:b/>
      <w:bCs/>
    </w:rPr>
  </w:style>
  <w:style w:type="paragraph" w:styleId="47">
    <w:name w:val="Body Text First Indent"/>
    <w:basedOn w:val="22"/>
    <w:link w:val="86"/>
    <w:qFormat/>
    <w:locked/>
    <w:uiPriority w:val="99"/>
    <w:pPr>
      <w:spacing w:after="120"/>
      <w:ind w:firstLine="420" w:firstLineChars="100"/>
    </w:pPr>
    <w:rPr>
      <w:rFonts w:ascii="Calibri" w:hAnsi="Calibri"/>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6"/>
    <w:qFormat/>
    <w:locked/>
    <w:uiPriority w:val="99"/>
    <w:rPr>
      <w:rFonts w:ascii="Calibri" w:hAnsi="Calibri" w:cs="Times New Roman"/>
      <w:b/>
      <w:sz w:val="20"/>
    </w:rPr>
  </w:style>
  <w:style w:type="character" w:customStyle="1" w:styleId="58">
    <w:name w:val="标题 2 Char"/>
    <w:basedOn w:val="50"/>
    <w:link w:val="5"/>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4"/>
    <w:qFormat/>
    <w:locked/>
    <w:uiPriority w:val="99"/>
    <w:rPr>
      <w:rFonts w:cs="Times New Roman"/>
      <w:b/>
      <w:kern w:val="44"/>
      <w:sz w:val="44"/>
    </w:rPr>
  </w:style>
  <w:style w:type="character" w:customStyle="1" w:styleId="61">
    <w:name w:val="标题 4 Char"/>
    <w:basedOn w:val="50"/>
    <w:link w:val="7"/>
    <w:qFormat/>
    <w:locked/>
    <w:uiPriority w:val="99"/>
    <w:rPr>
      <w:rFonts w:ascii="Arial" w:hAnsi="Arial" w:eastAsia="黑体" w:cs="Times New Roman"/>
      <w:b/>
      <w:sz w:val="20"/>
    </w:rPr>
  </w:style>
  <w:style w:type="character" w:customStyle="1" w:styleId="62">
    <w:name w:val="标题 5 Char"/>
    <w:basedOn w:val="50"/>
    <w:link w:val="8"/>
    <w:qFormat/>
    <w:locked/>
    <w:uiPriority w:val="99"/>
    <w:rPr>
      <w:rFonts w:ascii="Arial" w:hAnsi="Arial" w:eastAsia="华文中宋" w:cs="Times New Roman"/>
      <w:b/>
      <w:kern w:val="0"/>
      <w:sz w:val="28"/>
    </w:rPr>
  </w:style>
  <w:style w:type="character" w:customStyle="1" w:styleId="63">
    <w:name w:val="标题 6 Char"/>
    <w:basedOn w:val="50"/>
    <w:link w:val="9"/>
    <w:qFormat/>
    <w:locked/>
    <w:uiPriority w:val="99"/>
    <w:rPr>
      <w:rFonts w:ascii="Cambria" w:hAnsi="Cambria"/>
      <w:b/>
      <w:kern w:val="0"/>
      <w:sz w:val="24"/>
      <w:szCs w:val="20"/>
    </w:rPr>
  </w:style>
  <w:style w:type="character" w:customStyle="1" w:styleId="64">
    <w:name w:val="标题 7 Char"/>
    <w:basedOn w:val="50"/>
    <w:link w:val="10"/>
    <w:qFormat/>
    <w:locked/>
    <w:uiPriority w:val="99"/>
    <w:rPr>
      <w:rFonts w:ascii="Arial" w:hAnsi="Arial" w:cs="Times New Roman"/>
      <w:b/>
      <w:kern w:val="0"/>
      <w:sz w:val="24"/>
    </w:rPr>
  </w:style>
  <w:style w:type="character" w:customStyle="1" w:styleId="65">
    <w:name w:val="标题 8 Char"/>
    <w:basedOn w:val="50"/>
    <w:link w:val="12"/>
    <w:qFormat/>
    <w:locked/>
    <w:uiPriority w:val="99"/>
    <w:rPr>
      <w:rFonts w:ascii="Cambria" w:hAnsi="Cambria" w:cs="Times New Roman"/>
      <w:kern w:val="0"/>
      <w:sz w:val="24"/>
    </w:rPr>
  </w:style>
  <w:style w:type="character" w:customStyle="1" w:styleId="66">
    <w:name w:val="标题 9 Char"/>
    <w:basedOn w:val="50"/>
    <w:link w:val="13"/>
    <w:qFormat/>
    <w:locked/>
    <w:uiPriority w:val="99"/>
    <w:rPr>
      <w:rFonts w:ascii="Cambria" w:hAnsi="Cambria" w:cs="Times New Roman"/>
      <w:kern w:val="0"/>
      <w:sz w:val="21"/>
    </w:rPr>
  </w:style>
  <w:style w:type="character" w:customStyle="1" w:styleId="67">
    <w:name w:val="正文文本缩进 Char"/>
    <w:basedOn w:val="50"/>
    <w:link w:val="3"/>
    <w:qFormat/>
    <w:locked/>
    <w:uiPriority w:val="99"/>
    <w:rPr>
      <w:rFonts w:cs="Times New Roman"/>
      <w:sz w:val="20"/>
    </w:rPr>
  </w:style>
  <w:style w:type="character" w:customStyle="1" w:styleId="68">
    <w:name w:val="正文首行缩进 2 Char"/>
    <w:basedOn w:val="67"/>
    <w:link w:val="2"/>
    <w:semiHidden/>
    <w:qFormat/>
    <w:locked/>
    <w:uiPriority w:val="99"/>
    <w:rPr>
      <w:rFonts w:cs="Times New Roman"/>
      <w:sz w:val="20"/>
      <w:szCs w:val="20"/>
    </w:rPr>
  </w:style>
  <w:style w:type="character" w:customStyle="1" w:styleId="69">
    <w:name w:val="文档结构图 Char1"/>
    <w:basedOn w:val="50"/>
    <w:link w:val="18"/>
    <w:semiHidden/>
    <w:qFormat/>
    <w:locked/>
    <w:uiPriority w:val="99"/>
    <w:rPr>
      <w:rFonts w:ascii="宋体" w:cs="Times New Roman"/>
      <w:sz w:val="18"/>
    </w:rPr>
  </w:style>
  <w:style w:type="character" w:customStyle="1" w:styleId="70">
    <w:name w:val="批注文字 Char1"/>
    <w:basedOn w:val="50"/>
    <w:link w:val="19"/>
    <w:semiHidden/>
    <w:qFormat/>
    <w:locked/>
    <w:uiPriority w:val="99"/>
    <w:rPr>
      <w:rFonts w:cs="Times New Roman"/>
      <w:sz w:val="20"/>
    </w:rPr>
  </w:style>
  <w:style w:type="character" w:customStyle="1" w:styleId="71">
    <w:name w:val="称呼 Char"/>
    <w:basedOn w:val="50"/>
    <w:link w:val="20"/>
    <w:qFormat/>
    <w:locked/>
    <w:uiPriority w:val="99"/>
    <w:rPr>
      <w:rFonts w:cs="Times New Roman"/>
      <w:sz w:val="20"/>
    </w:rPr>
  </w:style>
  <w:style w:type="character" w:customStyle="1" w:styleId="72">
    <w:name w:val="正文文本 3 Char1"/>
    <w:basedOn w:val="50"/>
    <w:link w:val="21"/>
    <w:semiHidden/>
    <w:qFormat/>
    <w:locked/>
    <w:uiPriority w:val="99"/>
    <w:rPr>
      <w:rFonts w:cs="Times New Roman"/>
      <w:sz w:val="16"/>
    </w:rPr>
  </w:style>
  <w:style w:type="character" w:customStyle="1" w:styleId="73">
    <w:name w:val="正文文本 Char"/>
    <w:basedOn w:val="50"/>
    <w:link w:val="22"/>
    <w:semiHidden/>
    <w:qFormat/>
    <w:locked/>
    <w:uiPriority w:val="99"/>
    <w:rPr>
      <w:rFonts w:cs="Times New Roman"/>
      <w:sz w:val="20"/>
    </w:rPr>
  </w:style>
  <w:style w:type="character" w:customStyle="1" w:styleId="74">
    <w:name w:val="纯文本 Char"/>
    <w:basedOn w:val="50"/>
    <w:link w:val="27"/>
    <w:qFormat/>
    <w:locked/>
    <w:uiPriority w:val="99"/>
    <w:rPr>
      <w:rFonts w:ascii="宋体" w:hAnsi="Courier New" w:cs="Times New Roman"/>
      <w:sz w:val="21"/>
    </w:rPr>
  </w:style>
  <w:style w:type="character" w:customStyle="1" w:styleId="75">
    <w:name w:val="日期 Char"/>
    <w:basedOn w:val="50"/>
    <w:link w:val="29"/>
    <w:qFormat/>
    <w:locked/>
    <w:uiPriority w:val="99"/>
    <w:rPr>
      <w:rFonts w:cs="Times New Roman"/>
      <w:sz w:val="20"/>
    </w:rPr>
  </w:style>
  <w:style w:type="character" w:customStyle="1" w:styleId="76">
    <w:name w:val="正文文本缩进 2 Char"/>
    <w:basedOn w:val="50"/>
    <w:link w:val="30"/>
    <w:semiHidden/>
    <w:qFormat/>
    <w:locked/>
    <w:uiPriority w:val="99"/>
    <w:rPr>
      <w:rFonts w:cs="Times New Roman"/>
      <w:sz w:val="20"/>
    </w:rPr>
  </w:style>
  <w:style w:type="character" w:customStyle="1" w:styleId="77">
    <w:name w:val="批注框文本 Char"/>
    <w:basedOn w:val="50"/>
    <w:link w:val="31"/>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6"/>
    <w:qFormat/>
    <w:locked/>
    <w:uiPriority w:val="99"/>
    <w:rPr>
      <w:rFonts w:ascii="Cambria" w:hAnsi="Cambria" w:cs="Times New Roman"/>
      <w:b/>
      <w:kern w:val="28"/>
      <w:sz w:val="32"/>
    </w:rPr>
  </w:style>
  <w:style w:type="character" w:customStyle="1" w:styleId="81">
    <w:name w:val="正文文本缩进 3 Char2"/>
    <w:basedOn w:val="50"/>
    <w:link w:val="39"/>
    <w:semiHidden/>
    <w:qFormat/>
    <w:locked/>
    <w:uiPriority w:val="99"/>
    <w:rPr>
      <w:rFonts w:cs="Times New Roman"/>
      <w:sz w:val="16"/>
    </w:rPr>
  </w:style>
  <w:style w:type="character" w:customStyle="1" w:styleId="82">
    <w:name w:val="正文文本 2 Char"/>
    <w:basedOn w:val="50"/>
    <w:link w:val="42"/>
    <w:semiHidden/>
    <w:qFormat/>
    <w:locked/>
    <w:uiPriority w:val="99"/>
    <w:rPr>
      <w:rFonts w:cs="Times New Roman"/>
      <w:sz w:val="20"/>
    </w:rPr>
  </w:style>
  <w:style w:type="character" w:customStyle="1" w:styleId="83">
    <w:name w:val="HTML 预设格式 Char1"/>
    <w:basedOn w:val="50"/>
    <w:link w:val="43"/>
    <w:semiHidden/>
    <w:qFormat/>
    <w:locked/>
    <w:uiPriority w:val="99"/>
    <w:rPr>
      <w:rFonts w:ascii="Courier New" w:hAnsi="Courier New" w:cs="Times New Roman"/>
      <w:sz w:val="20"/>
    </w:rPr>
  </w:style>
  <w:style w:type="character" w:customStyle="1" w:styleId="84">
    <w:name w:val="标题 Char1"/>
    <w:basedOn w:val="50"/>
    <w:link w:val="45"/>
    <w:qFormat/>
    <w:locked/>
    <w:uiPriority w:val="99"/>
    <w:rPr>
      <w:rFonts w:ascii="Cambria" w:hAnsi="Cambria" w:cs="Times New Roman"/>
      <w:b/>
      <w:sz w:val="32"/>
    </w:rPr>
  </w:style>
  <w:style w:type="character" w:customStyle="1" w:styleId="85">
    <w:name w:val="批注主题 Char"/>
    <w:basedOn w:val="70"/>
    <w:link w:val="46"/>
    <w:qFormat/>
    <w:locked/>
    <w:uiPriority w:val="99"/>
    <w:rPr>
      <w:rFonts w:ascii="Calibri" w:hAnsi="Calibri" w:cs="Times New Roman"/>
      <w:b/>
      <w:sz w:val="20"/>
    </w:rPr>
  </w:style>
  <w:style w:type="character" w:customStyle="1" w:styleId="86">
    <w:name w:val="正文首行缩进 Char"/>
    <w:basedOn w:val="73"/>
    <w:link w:val="47"/>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3"/>
    <w:qFormat/>
    <w:locked/>
    <w:uiPriority w:val="99"/>
    <w:rPr>
      <w:sz w:val="18"/>
    </w:rPr>
  </w:style>
  <w:style w:type="character" w:customStyle="1" w:styleId="91">
    <w:name w:val="页脚 Char"/>
    <w:link w:val="32"/>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11"/>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5"/>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9"/>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2"/>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11"/>
    <w:qFormat/>
    <w:uiPriority w:val="99"/>
    <w:pPr>
      <w:widowControl/>
      <w:spacing w:before="50" w:after="50"/>
      <w:ind w:firstLine="0" w:firstLineChars="0"/>
    </w:pPr>
    <w:rPr>
      <w:rFonts w:ascii="Calibri" w:hAnsi="Calibri"/>
      <w:b/>
      <w:sz w:val="24"/>
    </w:rPr>
  </w:style>
  <w:style w:type="paragraph" w:customStyle="1" w:styleId="244">
    <w:name w:val="TOC 标题1"/>
    <w:basedOn w:val="4"/>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8"/>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2287</Words>
  <Characters>2514</Characters>
  <Lines>17</Lines>
  <Paragraphs>4</Paragraphs>
  <TotalTime>4</TotalTime>
  <ScaleCrop>false</ScaleCrop>
  <LinksUpToDate>false</LinksUpToDate>
  <CharactersWithSpaces>2581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2026-02-27T09:24:39Z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40B57024BF214744842BA25F1275003B_13</vt:lpwstr>
  </property>
  <property fmtid="{D5CDD505-2E9C-101B-9397-08002B2CF9AE}" pid="4" name="KSOTemplateDocerSaveRecord">
    <vt:lpwstr>eyJoZGlkIjoiOWQyYzExZDg3YjA4YWM5NmYxOGZkMDlmMDBlNTU4N2IiLCJ1c2VySWQiOiIzMjk2MjQ3ODIifQ==</vt:lpwstr>
  </property>
</Properties>
</file>