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 w14:paraId="36EDB324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校内木工类维修用品采购项目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22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4EB831E2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九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62D20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</w:pPr>
      <w:bookmarkStart w:id="0" w:name="_Toc441648515"/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校内木工类维修用品采购项目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bookmarkStart w:id="2" w:name="_GoBack"/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王</w:t>
      </w:r>
      <w:r>
        <w:rPr>
          <w:rFonts w:hint="eastAsia" w:ascii="宋体" w:hAnsi="宋体"/>
          <w:sz w:val="24"/>
          <w:szCs w:val="24"/>
          <w:highlight w:val="none"/>
        </w:rPr>
        <w:t>老师</w:t>
      </w:r>
    </w:p>
    <w:p w14:paraId="3EBAB238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3072（17606216956)</w:t>
      </w:r>
    </w:p>
    <w:p w14:paraId="23E7F12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校内木工类维修用品采购项目</w:t>
      </w:r>
    </w:p>
    <w:p w14:paraId="0DF01C2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9D5A3A5">
      <w:pPr>
        <w:adjustRightInd w:val="0"/>
        <w:snapToGrid w:val="0"/>
        <w:spacing w:line="560" w:lineRule="exact"/>
        <w:ind w:firstLine="240" w:firstLineChars="1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校内木工类维修用品采购项目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B3BAD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五、获取采购文件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时间、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报名方式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等事项要求：</w:t>
      </w:r>
    </w:p>
    <w:p w14:paraId="61073838">
      <w:pPr>
        <w:adjustRightInd w:val="0"/>
        <w:snapToGrid w:val="0"/>
        <w:spacing w:line="560" w:lineRule="exact"/>
        <w:jc w:val="left"/>
        <w:rPr>
          <w:rFonts w:hint="eastAsia" w:asci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）获取采购文件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时间：202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日-202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9月22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color w:val="auto"/>
          <w:sz w:val="24"/>
          <w:szCs w:val="24"/>
          <w:highlight w:val="none"/>
        </w:rPr>
        <w:t>30-11:30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，下午</w:t>
      </w:r>
      <w:r>
        <w:rPr>
          <w:rFonts w:ascii="宋体" w:hAnsi="宋体"/>
          <w:color w:val="auto"/>
          <w:sz w:val="24"/>
          <w:szCs w:val="24"/>
          <w:highlight w:val="none"/>
        </w:rPr>
        <w:t>14:30-17: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color w:val="auto"/>
          <w:sz w:val="24"/>
          <w:szCs w:val="24"/>
          <w:highlight w:val="none"/>
        </w:rPr>
        <w:t>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）报名方式：邮箱报名，报名邮箱：lcsjsxyzbb@lc.shandong.cn，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邮件主题：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val="en-US" w:eastAsia="zh-CN"/>
        </w:rPr>
        <w:t>022-木工维修-公司名称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将营业执照和相关资质发到邮箱，注明联系人及电话。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）咨询电话：</w:t>
      </w:r>
      <w:r>
        <w:rPr>
          <w:rFonts w:ascii="宋体" w:hAnsi="宋体"/>
          <w:color w:val="auto"/>
          <w:sz w:val="24"/>
          <w:szCs w:val="24"/>
          <w:highlight w:val="none"/>
        </w:rPr>
        <w:t>0635-850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3072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（17606216956)</w:t>
      </w:r>
    </w:p>
    <w:p w14:paraId="2FF1B416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4）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咨询地点：聊城市技师学院汇智楼A312室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、谈判日期：202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分（北京时间）</w:t>
      </w:r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、此公告在聊城市技师学院网站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财务处网站中公示</w:t>
      </w:r>
    </w:p>
    <w:p w14:paraId="6577FA92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九、其他注意事项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lang w:val="en-US" w:eastAsia="zh-CN"/>
        </w:rPr>
        <w:t>*</w:t>
      </w:r>
    </w:p>
    <w:p w14:paraId="64A5610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1.报名供应商需提供三份报价文件，并仔细阅读附件第二部分，报价材料不全或未按要求提供上述证明视为无效。</w:t>
      </w:r>
    </w:p>
    <w:p w14:paraId="2B14693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2.报名后若因自身原因无法参加本次招标，需提前电话或邮件告知。</w:t>
      </w:r>
    </w:p>
    <w:p w14:paraId="64CAE3BB">
      <w:pPr>
        <w:adjustRightInd w:val="0"/>
        <w:snapToGrid w:val="0"/>
        <w:spacing w:line="560" w:lineRule="exact"/>
        <w:jc w:val="center"/>
        <w:outlineLvl w:val="0"/>
        <w:rPr>
          <w:rFonts w:hint="eastAsia"/>
          <w:b/>
          <w:color w:val="0000FF"/>
          <w:sz w:val="32"/>
          <w:szCs w:val="32"/>
          <w:highlight w:val="none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 xml:space="preserve">                                     </w:t>
      </w:r>
      <w:r>
        <w:rPr>
          <w:rFonts w:ascii="宋体" w:hAnsi="宋体"/>
          <w:color w:val="0000FF"/>
          <w:sz w:val="24"/>
          <w:szCs w:val="24"/>
          <w:highlight w:val="none"/>
        </w:rPr>
        <w:t xml:space="preserve">   </w:t>
      </w:r>
      <w:r>
        <w:rPr>
          <w:rFonts w:ascii="宋体" w:hAnsi="宋体"/>
          <w:color w:val="auto"/>
          <w:sz w:val="24"/>
          <w:szCs w:val="24"/>
          <w:highlight w:val="none"/>
        </w:rPr>
        <w:t xml:space="preserve"> 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9月17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bookmarkEnd w:id="0"/>
      <w:bookmarkStart w:id="1" w:name="_Toc232666482"/>
    </w:p>
    <w:bookmarkEnd w:id="2"/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AAAA459">
            <w:pPr>
              <w:spacing w:line="276" w:lineRule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校内木工类维修用品采购项目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校内木工类维修用品采购项目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3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14285.4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2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通知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天内完成供货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，并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保证符合本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规格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单价包死，据实结算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3"/>
              <w:spacing w:line="276" w:lineRule="auto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根据采购人需求验收合格后一次性付清。（依据财政实际拨款情况，进行支付）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获取文件及报名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47"/>
        <w:ind w:firstLine="0" w:firstLineChars="0"/>
        <w:rPr>
          <w:highlight w:val="none"/>
        </w:rPr>
      </w:pPr>
    </w:p>
    <w:p w14:paraId="4AFA1042">
      <w:pPr>
        <w:pStyle w:val="47"/>
        <w:ind w:firstLine="0" w:firstLineChars="0"/>
        <w:rPr>
          <w:highlight w:val="none"/>
        </w:rPr>
      </w:pPr>
    </w:p>
    <w:p w14:paraId="554A2B5B">
      <w:pPr>
        <w:pStyle w:val="47"/>
        <w:ind w:firstLine="0" w:firstLineChars="0"/>
        <w:rPr>
          <w:highlight w:val="none"/>
        </w:rPr>
      </w:pPr>
    </w:p>
    <w:p w14:paraId="2531D012">
      <w:pPr>
        <w:pStyle w:val="47"/>
        <w:ind w:firstLine="0" w:firstLineChars="0"/>
        <w:rPr>
          <w:highlight w:val="none"/>
        </w:rPr>
      </w:pPr>
    </w:p>
    <w:p w14:paraId="43B10A74">
      <w:pPr>
        <w:pStyle w:val="47"/>
        <w:ind w:firstLine="0" w:firstLineChars="0"/>
        <w:rPr>
          <w:highlight w:val="none"/>
        </w:rPr>
      </w:pPr>
    </w:p>
    <w:p w14:paraId="6F910259">
      <w:pPr>
        <w:pStyle w:val="47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法定代表人名称</w:t>
      </w:r>
      <w:r>
        <w:rPr>
          <w:rFonts w:hint="eastAsia" w:ascii="宋体" w:hAnsi="宋体"/>
          <w:sz w:val="24"/>
          <w:szCs w:val="24"/>
          <w:highlight w:val="none"/>
        </w:rPr>
        <w:t>）系（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供应商全称</w:t>
      </w:r>
      <w:r>
        <w:rPr>
          <w:rFonts w:hint="eastAsia" w:ascii="宋体" w:hAnsi="宋体"/>
          <w:sz w:val="24"/>
          <w:szCs w:val="24"/>
          <w:highlight w:val="none"/>
        </w:rPr>
        <w:t>）的法定代表人，现授权委托我公司（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被授权人名称和职务</w:t>
      </w:r>
      <w:r>
        <w:rPr>
          <w:rFonts w:hint="eastAsia" w:ascii="宋体" w:hAnsi="宋体"/>
          <w:sz w:val="24"/>
          <w:szCs w:val="24"/>
          <w:highlight w:val="none"/>
        </w:rPr>
        <w:t>）为授权代表，全权处理（采购人名称）项目（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项目名称</w:t>
      </w:r>
      <w:r>
        <w:rPr>
          <w:rFonts w:hint="eastAsia" w:ascii="宋体" w:hAnsi="宋体"/>
          <w:sz w:val="24"/>
          <w:szCs w:val="24"/>
          <w:highlight w:val="none"/>
        </w:rPr>
        <w:t>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身份证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47"/>
        <w:ind w:firstLine="400"/>
        <w:rPr>
          <w:highlight w:val="none"/>
        </w:rPr>
      </w:pPr>
    </w:p>
    <w:p w14:paraId="3FFE8959">
      <w:pPr>
        <w:pStyle w:val="47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47"/>
        <w:ind w:firstLine="400"/>
        <w:rPr>
          <w:highlight w:val="none"/>
        </w:rPr>
      </w:pPr>
    </w:p>
    <w:p w14:paraId="46F36F48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992"/>
        <w:gridCol w:w="3054"/>
        <w:gridCol w:w="824"/>
        <w:gridCol w:w="847"/>
        <w:gridCol w:w="846"/>
        <w:gridCol w:w="866"/>
        <w:gridCol w:w="605"/>
      </w:tblGrid>
      <w:tr w14:paraId="41F81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57D7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5D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708C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ADA5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A0B7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FC12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B5B3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7C3B1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FBB3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AEDC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EBEC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0D7B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AF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919C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3B55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C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门栓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7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22cm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2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3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FE69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9E0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50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C30F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5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6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插销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B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2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7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B3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C0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63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6D7B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8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5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办公室锁芯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EA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铜锁芯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D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6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B7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2E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27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B394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F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D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铁皮橱锁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E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16mm正轴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B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4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C3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5C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A3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8E57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B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9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铁皮橱扁轴锁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837B2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0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D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AF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3C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DE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0B67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B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D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办公室锁体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7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138毫米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7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8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DA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D3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0F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6AA1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4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E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消防门锁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1D6D7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专用锁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5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B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63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C0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3C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CB51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4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9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铁钉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0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4、6公分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铁艺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D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B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B8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DF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4E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3AA2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2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D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钢钉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2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5、10公分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钢艺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0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6D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97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87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78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4489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8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1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燕尾丝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D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2cm、3cm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铁艺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6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81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81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1A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FC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CE26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C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8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角码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2A5F1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铁皮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4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2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9D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CB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88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9AAD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0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E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活合页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0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D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1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8C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F9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06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1FEA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E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8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门拉手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8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3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7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D5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BF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60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197A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B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F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门玻璃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2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5mm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0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3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44.7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AC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CD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1E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1022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E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9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干壁钉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1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4公分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8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3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C9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91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A9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2D2D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4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C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文件橱玻璃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1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670×305×3mm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5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A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A6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95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47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C2D3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E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D331B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文件橱玻璃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4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973×273×3mm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1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0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84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62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27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B00E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B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A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自由合页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6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E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2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79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6D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06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6621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A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D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文件橱锁杆套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A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；塑料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6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D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15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96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88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0F78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7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4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吊扣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7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80mm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6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E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521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41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8B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FABB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F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B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玻璃卡子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D9EF4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C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9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8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7B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22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532B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9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5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铁丝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9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14#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铁艺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A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8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7F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68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73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0178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C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2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窗帘支架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40B12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铝制品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C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F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5E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D8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FE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7798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3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3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门玻璃锁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C8071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1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B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49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60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37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507B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F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B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铝合金门合页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E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C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6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6C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A4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C1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7F9E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E4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0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7D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14285.4</w:t>
            </w:r>
          </w:p>
        </w:tc>
      </w:tr>
    </w:tbl>
    <w:p w14:paraId="167C0C38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rPr>
          <w:rFonts w:hint="eastAsia" w:ascii="Calibri" w:hAnsi="Calibri" w:eastAsia="宋体" w:cs="Times New Roman"/>
          <w:b/>
          <w:color w:val="auto"/>
          <w:kern w:val="2"/>
          <w:sz w:val="44"/>
          <w:highlight w:val="none"/>
          <w:lang w:val="en-US" w:eastAsia="zh-CN" w:bidi="ar-SA"/>
        </w:rPr>
      </w:pPr>
    </w:p>
    <w:p w14:paraId="6AD9BE60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rPr>
          <w:rFonts w:hint="eastAsia" w:ascii="Calibri" w:hAnsi="Calibri" w:eastAsia="宋体" w:cs="Times New Roman"/>
          <w:b/>
          <w:color w:val="auto"/>
          <w:kern w:val="2"/>
          <w:sz w:val="44"/>
          <w:highlight w:val="none"/>
          <w:lang w:val="en-US" w:eastAsia="zh-CN" w:bidi="ar-SA"/>
        </w:rPr>
      </w:pPr>
    </w:p>
    <w:p w14:paraId="5E6A0E5F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auto"/>
          <w:sz w:val="44"/>
          <w:highlight w:val="none"/>
        </w:rPr>
      </w:pPr>
      <w:r>
        <w:rPr>
          <w:rFonts w:hint="eastAsia"/>
          <w:b/>
          <w:color w:val="auto"/>
          <w:sz w:val="44"/>
          <w:highlight w:val="none"/>
        </w:rPr>
        <w:t>项目</w:t>
      </w:r>
      <w:r>
        <w:rPr>
          <w:rFonts w:hint="eastAsia"/>
          <w:b/>
          <w:color w:val="auto"/>
          <w:sz w:val="44"/>
          <w:highlight w:val="none"/>
          <w:lang w:val="en-US" w:eastAsia="zh-CN"/>
        </w:rPr>
        <w:t>说明</w:t>
      </w:r>
      <w:r>
        <w:rPr>
          <w:rFonts w:hint="eastAsia"/>
          <w:b/>
          <w:color w:val="auto"/>
          <w:sz w:val="44"/>
          <w:highlight w:val="none"/>
        </w:rPr>
        <w:t>：</w:t>
      </w:r>
    </w:p>
    <w:p w14:paraId="18D199A1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rPr>
          <w:rFonts w:hint="eastAsia" w:eastAsia="宋体"/>
          <w:b w:val="0"/>
          <w:bCs/>
          <w:color w:val="auto"/>
          <w:sz w:val="24"/>
          <w:szCs w:val="11"/>
          <w:highlight w:val="none"/>
          <w:lang w:val="en-US" w:eastAsia="zh-CN"/>
        </w:rPr>
      </w:pPr>
      <w:r>
        <w:rPr>
          <w:rFonts w:hint="eastAsia"/>
          <w:b w:val="0"/>
          <w:bCs/>
          <w:color w:val="auto"/>
          <w:sz w:val="24"/>
          <w:szCs w:val="11"/>
          <w:highlight w:val="none"/>
          <w:lang w:val="en-US" w:eastAsia="zh-CN"/>
        </w:rPr>
        <w:t>无</w:t>
      </w:r>
    </w:p>
    <w:p w14:paraId="5521F92A">
      <w:pPr>
        <w:pStyle w:val="259"/>
        <w:numPr>
          <w:ilvl w:val="0"/>
          <w:numId w:val="6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519"/>
        <w:gridCol w:w="3244"/>
        <w:gridCol w:w="1033"/>
        <w:gridCol w:w="846"/>
        <w:gridCol w:w="846"/>
        <w:gridCol w:w="936"/>
        <w:gridCol w:w="607"/>
      </w:tblGrid>
      <w:tr w14:paraId="54497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D465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2C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437C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CB7E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935A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F478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AA36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075BA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9D04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09610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834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6A47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预算总金额（元）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7D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80D3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2465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9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门栓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8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22cm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4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1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E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F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02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6717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B3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插销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0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D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2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F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C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CF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169E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3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办公室锁芯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2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铜锁芯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5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2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3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3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C2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94B4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1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铁皮橱锁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0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16mm正轴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9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E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F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8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B0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7625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7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铁皮橱扁轴锁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B383D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0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8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B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8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D9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8702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3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办公室锁体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F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138毫米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B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5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0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3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D3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C8DA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C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1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消防门锁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11AFA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专用锁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0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5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D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9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9D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62F2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1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铁钉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9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4、6公分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铁艺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F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斤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4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2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C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A4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3FA8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F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钢钉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D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5、10公分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钢艺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2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F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F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8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FB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4476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D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燕尾丝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7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2cm、3cm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铁艺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F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E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4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7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51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A1B5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B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角码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37B7D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铁皮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F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3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0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3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93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2242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1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活合页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6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A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4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1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E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4C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71E5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3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门拉手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4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0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2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5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4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E5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233E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7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门玻璃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0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5mm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6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5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44.7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6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3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1430.4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B4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8F21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2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0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干壁钉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F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4公分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D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2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B4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E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BC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65FB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5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文件橱玻璃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B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670×305×3mm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0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8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D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9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52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2048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F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3779"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文件橱玻璃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6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973×273×3mm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4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7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9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5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EF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300A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5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自由合页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0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4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3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2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D0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6BFA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A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文件橱锁杆套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A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；塑料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B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F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2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0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1D7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ED11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E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吊扣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4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80mm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8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E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D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8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E7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5B12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C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玻璃卡子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E032F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塑料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5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9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2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7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F4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0A15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D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铁丝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5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14#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铁艺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9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斤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A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3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E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16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4C9C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A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窗帘支架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78BCB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铝制品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3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B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2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4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9F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1858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8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门玻璃锁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8852D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0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9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D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B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CD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897C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E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铝合金门合页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9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6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9F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6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6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8B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1F66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7F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4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A7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14285.4元</w:t>
            </w:r>
          </w:p>
        </w:tc>
      </w:tr>
    </w:tbl>
    <w:p w14:paraId="19E7E450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04714FE1">
      <w:pPr>
        <w:ind w:firstLine="482" w:firstLineChars="2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sz w:val="24"/>
          <w:szCs w:val="24"/>
          <w:highlight w:val="none"/>
        </w:rPr>
        <w:t>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、各单价报价均不能超预算单价，总价报价不能超预算总价。</w:t>
      </w:r>
    </w:p>
    <w:p w14:paraId="22132BCE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必须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附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分项报价表。</w:t>
      </w:r>
    </w:p>
    <w:p w14:paraId="7CCFBC28">
      <w:pPr>
        <w:pStyle w:val="47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5">
    <w:nsid w:val="28E90391"/>
    <w:multiLevelType w:val="singleLevel"/>
    <w:tmpl w:val="28E9039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C102D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3064D6A"/>
    <w:rsid w:val="05241F07"/>
    <w:rsid w:val="054E7908"/>
    <w:rsid w:val="05677A81"/>
    <w:rsid w:val="05720AA9"/>
    <w:rsid w:val="05C018BB"/>
    <w:rsid w:val="05C55124"/>
    <w:rsid w:val="07B922C3"/>
    <w:rsid w:val="08BF7794"/>
    <w:rsid w:val="09D27438"/>
    <w:rsid w:val="0B7F7B23"/>
    <w:rsid w:val="0B8F435E"/>
    <w:rsid w:val="0BCC3CF0"/>
    <w:rsid w:val="0BD3067C"/>
    <w:rsid w:val="0C5354F9"/>
    <w:rsid w:val="0D37622D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3B139F"/>
    <w:rsid w:val="16E60821"/>
    <w:rsid w:val="17A02EFE"/>
    <w:rsid w:val="17AD719E"/>
    <w:rsid w:val="17C32FC8"/>
    <w:rsid w:val="17F24A8A"/>
    <w:rsid w:val="19094ED0"/>
    <w:rsid w:val="194417AD"/>
    <w:rsid w:val="195D47E2"/>
    <w:rsid w:val="19BF0A8E"/>
    <w:rsid w:val="1A7254D6"/>
    <w:rsid w:val="1BE804D9"/>
    <w:rsid w:val="1BF852E7"/>
    <w:rsid w:val="1BFE4A94"/>
    <w:rsid w:val="1C790F1A"/>
    <w:rsid w:val="1CEB698E"/>
    <w:rsid w:val="1D3E6C48"/>
    <w:rsid w:val="1D4B2E52"/>
    <w:rsid w:val="1DA43F7B"/>
    <w:rsid w:val="1E1A3944"/>
    <w:rsid w:val="1E957931"/>
    <w:rsid w:val="1F971487"/>
    <w:rsid w:val="1FC655DB"/>
    <w:rsid w:val="201725C8"/>
    <w:rsid w:val="224662E0"/>
    <w:rsid w:val="2333154E"/>
    <w:rsid w:val="234C3850"/>
    <w:rsid w:val="23994FAD"/>
    <w:rsid w:val="242B68C9"/>
    <w:rsid w:val="248B1517"/>
    <w:rsid w:val="249917FE"/>
    <w:rsid w:val="262B023E"/>
    <w:rsid w:val="26445799"/>
    <w:rsid w:val="273D2914"/>
    <w:rsid w:val="27FC632B"/>
    <w:rsid w:val="296D55D3"/>
    <w:rsid w:val="29FD282F"/>
    <w:rsid w:val="2A881C07"/>
    <w:rsid w:val="2C0412C3"/>
    <w:rsid w:val="2D391F1B"/>
    <w:rsid w:val="2D8765D2"/>
    <w:rsid w:val="2E9B0DE0"/>
    <w:rsid w:val="2EFC30B5"/>
    <w:rsid w:val="2F042E3F"/>
    <w:rsid w:val="2F1116E8"/>
    <w:rsid w:val="300F0BC6"/>
    <w:rsid w:val="30507EBF"/>
    <w:rsid w:val="31232B7B"/>
    <w:rsid w:val="31D41ACA"/>
    <w:rsid w:val="32BF0762"/>
    <w:rsid w:val="35270CDA"/>
    <w:rsid w:val="35BE2E72"/>
    <w:rsid w:val="35C12962"/>
    <w:rsid w:val="35DB1101"/>
    <w:rsid w:val="3827318B"/>
    <w:rsid w:val="38433B03"/>
    <w:rsid w:val="38482EC7"/>
    <w:rsid w:val="39CE5556"/>
    <w:rsid w:val="3B615E1B"/>
    <w:rsid w:val="3B7B043E"/>
    <w:rsid w:val="3CA628CE"/>
    <w:rsid w:val="3CA8487C"/>
    <w:rsid w:val="3CE85EE2"/>
    <w:rsid w:val="3F1E091D"/>
    <w:rsid w:val="40044CBB"/>
    <w:rsid w:val="4033731A"/>
    <w:rsid w:val="40500A84"/>
    <w:rsid w:val="432936DD"/>
    <w:rsid w:val="4495237F"/>
    <w:rsid w:val="44D97CC8"/>
    <w:rsid w:val="44F66730"/>
    <w:rsid w:val="45684CF6"/>
    <w:rsid w:val="457B6077"/>
    <w:rsid w:val="46633F07"/>
    <w:rsid w:val="467178FF"/>
    <w:rsid w:val="46791F9D"/>
    <w:rsid w:val="46B17416"/>
    <w:rsid w:val="47874A22"/>
    <w:rsid w:val="48A759E8"/>
    <w:rsid w:val="4A361719"/>
    <w:rsid w:val="4ACD58D4"/>
    <w:rsid w:val="4B2500E2"/>
    <w:rsid w:val="4B390BF7"/>
    <w:rsid w:val="4C0A7CBD"/>
    <w:rsid w:val="4C376897"/>
    <w:rsid w:val="4C7D56AE"/>
    <w:rsid w:val="4E363F79"/>
    <w:rsid w:val="4F2F6019"/>
    <w:rsid w:val="50273724"/>
    <w:rsid w:val="522310E7"/>
    <w:rsid w:val="5295731E"/>
    <w:rsid w:val="530807FB"/>
    <w:rsid w:val="535C7FA9"/>
    <w:rsid w:val="53F046E7"/>
    <w:rsid w:val="54D87DBE"/>
    <w:rsid w:val="550A27F2"/>
    <w:rsid w:val="569F1AF1"/>
    <w:rsid w:val="56C97471"/>
    <w:rsid w:val="57034731"/>
    <w:rsid w:val="57761E1C"/>
    <w:rsid w:val="594F3F03"/>
    <w:rsid w:val="59514339"/>
    <w:rsid w:val="5AB30825"/>
    <w:rsid w:val="5B092532"/>
    <w:rsid w:val="5C9A78E6"/>
    <w:rsid w:val="5CDA6C77"/>
    <w:rsid w:val="5D7A3273"/>
    <w:rsid w:val="5E5166CA"/>
    <w:rsid w:val="5F025C16"/>
    <w:rsid w:val="5F2711D9"/>
    <w:rsid w:val="5F3761FF"/>
    <w:rsid w:val="5F6B569F"/>
    <w:rsid w:val="616C351D"/>
    <w:rsid w:val="616E7593"/>
    <w:rsid w:val="61B74AB7"/>
    <w:rsid w:val="63BE468E"/>
    <w:rsid w:val="656071F2"/>
    <w:rsid w:val="65AF4610"/>
    <w:rsid w:val="66980920"/>
    <w:rsid w:val="67F47638"/>
    <w:rsid w:val="67F77AF2"/>
    <w:rsid w:val="68A5389A"/>
    <w:rsid w:val="69B1626F"/>
    <w:rsid w:val="69BF4B84"/>
    <w:rsid w:val="6A470AE2"/>
    <w:rsid w:val="6A8A1FCC"/>
    <w:rsid w:val="6D6F4477"/>
    <w:rsid w:val="6E3D15FF"/>
    <w:rsid w:val="6E520E33"/>
    <w:rsid w:val="6E585FED"/>
    <w:rsid w:val="6EF7775D"/>
    <w:rsid w:val="6F6D2C38"/>
    <w:rsid w:val="70B2141E"/>
    <w:rsid w:val="72D7706D"/>
    <w:rsid w:val="72EB0EF9"/>
    <w:rsid w:val="73CB7283"/>
    <w:rsid w:val="74EB4E25"/>
    <w:rsid w:val="75BF7F65"/>
    <w:rsid w:val="76C23869"/>
    <w:rsid w:val="785106F5"/>
    <w:rsid w:val="789C02D6"/>
    <w:rsid w:val="78F876FF"/>
    <w:rsid w:val="7A0E0DD8"/>
    <w:rsid w:val="7A0E4558"/>
    <w:rsid w:val="7AAF3F63"/>
    <w:rsid w:val="7ACD0A2E"/>
    <w:rsid w:val="7B0B6013"/>
    <w:rsid w:val="7B7F5C3B"/>
    <w:rsid w:val="7BE43DE5"/>
    <w:rsid w:val="7BF11DCA"/>
    <w:rsid w:val="7D081463"/>
    <w:rsid w:val="7D117D40"/>
    <w:rsid w:val="7E1746EA"/>
    <w:rsid w:val="7E52614D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60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7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19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qFormat/>
    <w:uiPriority w:val="99"/>
    <w:rPr>
      <w:kern w:val="0"/>
      <w:sz w:val="2"/>
    </w:rPr>
  </w:style>
  <w:style w:type="paragraph" w:styleId="31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character" w:customStyle="1" w:styleId="57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58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paragraph" w:customStyle="1" w:styleId="59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60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61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qFormat/>
    <w:locked/>
    <w:uiPriority w:val="99"/>
    <w:rPr>
      <w:sz w:val="18"/>
    </w:rPr>
  </w:style>
  <w:style w:type="character" w:customStyle="1" w:styleId="91">
    <w:name w:val="页脚 Char"/>
    <w:link w:val="31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9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304">
    <w:name w:val="font31"/>
    <w:basedOn w:val="5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2038</Words>
  <Characters>2341</Characters>
  <Lines>17</Lines>
  <Paragraphs>4</Paragraphs>
  <TotalTime>1</TotalTime>
  <ScaleCrop>false</ScaleCrop>
  <LinksUpToDate>false</LinksUpToDate>
  <CharactersWithSpaces>2406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听夏</cp:lastModifiedBy>
  <cp:lastPrinted>2025-03-17T01:44:00Z</cp:lastPrinted>
  <dcterms:modified xsi:type="dcterms:W3CDTF">2025-09-17T06:49:49Z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4BD4C717D4E546F2BC44D146A5358FA3_13</vt:lpwstr>
  </property>
  <property fmtid="{D5CDD505-2E9C-101B-9397-08002B2CF9AE}" pid="4" name="KSOTemplateDocerSaveRecord">
    <vt:lpwstr>eyJoZGlkIjoiOWQyYzExZDg3YjA4YWM5NmYxOGZkMDlmMDBlNTU4N2IiLCJ1c2VySWQiOiIzMjk2MjQ3ODIifQ==</vt:lpwstr>
  </property>
</Properties>
</file>