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道闸车牌识别一体机采购项目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33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道闸车牌识别一体机采购项目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033-识别一体机-公司名称-联系方式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23000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hint="default" w:ascii="宋体" w:eastAsia="宋体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75"/>
        <w:gridCol w:w="3966"/>
        <w:gridCol w:w="781"/>
        <w:gridCol w:w="541"/>
        <w:gridCol w:w="860"/>
        <w:gridCol w:w="790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6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434CC6D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89CAF17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033D6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6ECA24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007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F3A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325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9CF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5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1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D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A26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DE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F4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2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BC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36D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8A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07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BD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6D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6B3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B5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49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56D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6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75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F6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2B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7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0D8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BD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018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59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B48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E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A0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57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5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22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0E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895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E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A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361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221BC58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default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7BDB5E89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default"/>
          <w:b/>
          <w:color w:val="auto"/>
          <w:sz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质保一年，终身维护。</w:t>
      </w: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31"/>
        <w:gridCol w:w="4153"/>
        <w:gridCol w:w="843"/>
        <w:gridCol w:w="582"/>
        <w:gridCol w:w="918"/>
        <w:gridCol w:w="752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9EFDF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748F9C5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2540A1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494CCF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2F3D99C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23000元</w:t>
            </w:r>
          </w:p>
        </w:tc>
      </w:tr>
    </w:tbl>
    <w:p w14:paraId="74DC3617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62EAEC6"/>
    <w:multiLevelType w:val="singleLevel"/>
    <w:tmpl w:val="362EA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5C0E45"/>
    <w:rsid w:val="07B922C3"/>
    <w:rsid w:val="08BF7794"/>
    <w:rsid w:val="096A04BC"/>
    <w:rsid w:val="09AA63F6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0F2845CE"/>
    <w:rsid w:val="10B65D95"/>
    <w:rsid w:val="112C6057"/>
    <w:rsid w:val="116B04A0"/>
    <w:rsid w:val="11A35481"/>
    <w:rsid w:val="11BC3C7C"/>
    <w:rsid w:val="11DA205C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033067"/>
    <w:rsid w:val="17A02EFE"/>
    <w:rsid w:val="17AD719E"/>
    <w:rsid w:val="17C32FC8"/>
    <w:rsid w:val="17F24A8A"/>
    <w:rsid w:val="18570AD7"/>
    <w:rsid w:val="19094ED0"/>
    <w:rsid w:val="19306900"/>
    <w:rsid w:val="194417AD"/>
    <w:rsid w:val="195D47E2"/>
    <w:rsid w:val="19BF0A8E"/>
    <w:rsid w:val="1A574945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73D2914"/>
    <w:rsid w:val="27FC632B"/>
    <w:rsid w:val="280E0B04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320070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1E7F2C"/>
    <w:rsid w:val="4A361719"/>
    <w:rsid w:val="4ACD58D4"/>
    <w:rsid w:val="4B2500E2"/>
    <w:rsid w:val="4B390BF7"/>
    <w:rsid w:val="4B501BC2"/>
    <w:rsid w:val="4C0A7CBD"/>
    <w:rsid w:val="4C376897"/>
    <w:rsid w:val="4C7D56AE"/>
    <w:rsid w:val="4CB6798A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B74AB7"/>
    <w:rsid w:val="63BE468E"/>
    <w:rsid w:val="640E1B35"/>
    <w:rsid w:val="643D408A"/>
    <w:rsid w:val="656071F2"/>
    <w:rsid w:val="65AF4610"/>
    <w:rsid w:val="66980920"/>
    <w:rsid w:val="67F47638"/>
    <w:rsid w:val="68A5389A"/>
    <w:rsid w:val="69BF4B84"/>
    <w:rsid w:val="6A470AE2"/>
    <w:rsid w:val="6CB22A29"/>
    <w:rsid w:val="6D6F4477"/>
    <w:rsid w:val="6E2E4332"/>
    <w:rsid w:val="6E3D15FF"/>
    <w:rsid w:val="6E520E33"/>
    <w:rsid w:val="6E585FED"/>
    <w:rsid w:val="6EF7775D"/>
    <w:rsid w:val="6F6D2C38"/>
    <w:rsid w:val="70B2141E"/>
    <w:rsid w:val="722515A8"/>
    <w:rsid w:val="72D7706D"/>
    <w:rsid w:val="72EB0EF9"/>
    <w:rsid w:val="73CB7283"/>
    <w:rsid w:val="73F03799"/>
    <w:rsid w:val="74A6731A"/>
    <w:rsid w:val="74B66E2F"/>
    <w:rsid w:val="74EB4E25"/>
    <w:rsid w:val="75AA12F6"/>
    <w:rsid w:val="75BF7F65"/>
    <w:rsid w:val="76C23869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1066C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2735</Words>
  <Characters>2995</Characters>
  <Lines>17</Lines>
  <Paragraphs>4</Paragraphs>
  <TotalTime>13</TotalTime>
  <ScaleCrop>false</ScaleCrop>
  <LinksUpToDate>false</LinksUpToDate>
  <CharactersWithSpaces>3066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2025-10-23T03:36:22Z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A267139ABAEA43759C30853A182AFF95_13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