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6994A">
      <w:pPr>
        <w:tabs>
          <w:tab w:val="left" w:pos="5190"/>
        </w:tabs>
        <w:spacing w:line="480" w:lineRule="auto"/>
        <w:jc w:val="center"/>
        <w:rPr>
          <w:rFonts w:ascii="楷体_GB2312" w:hAnsi="楷体" w:eastAsia="楷体_GB2312"/>
          <w:b/>
          <w:sz w:val="36"/>
          <w:szCs w:val="36"/>
        </w:rPr>
      </w:pPr>
    </w:p>
    <w:p w14:paraId="457EB508">
      <w:pPr>
        <w:pStyle w:val="47"/>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聊城市技师学院多功能厅培训服务室项目</w:t>
      </w:r>
    </w:p>
    <w:p w14:paraId="49EBD7D2">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36139BF8">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69B0BECF">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14:paraId="4716F185">
      <w:pPr>
        <w:adjustRightInd w:val="0"/>
        <w:snapToGrid w:val="0"/>
        <w:spacing w:line="480" w:lineRule="auto"/>
        <w:jc w:val="center"/>
        <w:rPr>
          <w:rFonts w:ascii="宋体"/>
          <w:color w:val="000000"/>
        </w:rPr>
      </w:pPr>
    </w:p>
    <w:p w14:paraId="552A9322">
      <w:pPr>
        <w:adjustRightInd w:val="0"/>
        <w:snapToGrid w:val="0"/>
        <w:spacing w:line="480" w:lineRule="auto"/>
        <w:jc w:val="center"/>
        <w:rPr>
          <w:rFonts w:ascii="宋体"/>
          <w:color w:val="000000"/>
        </w:rPr>
      </w:pPr>
    </w:p>
    <w:p w14:paraId="66526E7C">
      <w:pPr>
        <w:adjustRightInd w:val="0"/>
        <w:snapToGrid w:val="0"/>
        <w:spacing w:line="480" w:lineRule="auto"/>
        <w:jc w:val="center"/>
        <w:rPr>
          <w:rFonts w:ascii="宋体"/>
          <w:color w:val="000000"/>
        </w:rPr>
      </w:pPr>
    </w:p>
    <w:p w14:paraId="40C039F7">
      <w:pPr>
        <w:adjustRightInd w:val="0"/>
        <w:snapToGrid w:val="0"/>
        <w:spacing w:line="480" w:lineRule="auto"/>
        <w:rPr>
          <w:rFonts w:ascii="宋体"/>
          <w:color w:val="000000"/>
        </w:rPr>
      </w:pPr>
    </w:p>
    <w:p w14:paraId="745088C0">
      <w:pPr>
        <w:adjustRightInd w:val="0"/>
        <w:snapToGrid w:val="0"/>
        <w:spacing w:line="480" w:lineRule="auto"/>
        <w:rPr>
          <w:rFonts w:ascii="宋体"/>
          <w:color w:val="000000"/>
        </w:rPr>
      </w:pPr>
    </w:p>
    <w:p w14:paraId="6DE03C52">
      <w:pPr>
        <w:adjustRightInd w:val="0"/>
        <w:snapToGrid w:val="0"/>
        <w:spacing w:line="480" w:lineRule="auto"/>
        <w:jc w:val="center"/>
        <w:rPr>
          <w:rFonts w:ascii="宋体"/>
          <w:color w:val="000000"/>
        </w:rPr>
      </w:pPr>
    </w:p>
    <w:p w14:paraId="2E4C12FC">
      <w:pPr>
        <w:adjustRightInd w:val="0"/>
        <w:snapToGrid w:val="0"/>
        <w:spacing w:line="480" w:lineRule="auto"/>
        <w:jc w:val="center"/>
        <w:rPr>
          <w:rFonts w:ascii="宋体"/>
          <w:color w:val="000000"/>
        </w:rPr>
      </w:pPr>
    </w:p>
    <w:p w14:paraId="13E81331">
      <w:pPr>
        <w:widowControl/>
        <w:adjustRightInd w:val="0"/>
        <w:spacing w:line="480" w:lineRule="auto"/>
        <w:ind w:right="198"/>
        <w:jc w:val="left"/>
        <w:rPr>
          <w:rFonts w:ascii="楷体_GB2312" w:eastAsia="楷体_GB2312"/>
          <w:b/>
          <w:sz w:val="24"/>
          <w:szCs w:val="18"/>
        </w:rPr>
      </w:pPr>
    </w:p>
    <w:p w14:paraId="3DCD0740">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4CC746B6">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w:t>
      </w:r>
      <w:r>
        <w:rPr>
          <w:rFonts w:hint="eastAsia" w:ascii="楷体_GB2312" w:eastAsia="楷体_GB2312"/>
          <w:b/>
          <w:sz w:val="28"/>
          <w:szCs w:val="28"/>
          <w:u w:val="single"/>
          <w:lang w:val="en-US" w:eastAsia="zh-CN"/>
        </w:rPr>
        <w:t>八</w:t>
      </w:r>
      <w:r>
        <w:rPr>
          <w:rFonts w:hint="eastAsia" w:ascii="楷体_GB2312" w:eastAsia="楷体_GB2312"/>
          <w:b/>
          <w:sz w:val="28"/>
          <w:szCs w:val="28"/>
          <w:u w:val="single"/>
        </w:rPr>
        <w:t>月</w:t>
      </w:r>
    </w:p>
    <w:p w14:paraId="335E3C65">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14:paraId="503435D5">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FA47C75">
      <w:pPr>
        <w:adjustRightInd w:val="0"/>
        <w:snapToGrid w:val="0"/>
        <w:spacing w:line="560" w:lineRule="exact"/>
        <w:jc w:val="left"/>
        <w:rPr>
          <w:rFonts w:ascii="宋体"/>
          <w:sz w:val="24"/>
          <w:szCs w:val="24"/>
        </w:rPr>
      </w:pPr>
      <w:bookmarkStart w:id="2" w:name="_GoBack"/>
      <w:r>
        <w:rPr>
          <w:rFonts w:hint="eastAsia" w:ascii="宋体" w:hAnsi="宋体"/>
          <w:sz w:val="24"/>
          <w:szCs w:val="24"/>
        </w:rPr>
        <w:t>一、采购人：聊城市技师学院</w:t>
      </w:r>
    </w:p>
    <w:p w14:paraId="30795D29">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27339DCA">
      <w:pPr>
        <w:adjustRightInd w:val="0"/>
        <w:snapToGrid w:val="0"/>
        <w:spacing w:line="560" w:lineRule="exact"/>
        <w:jc w:val="left"/>
        <w:rPr>
          <w:rFonts w:ascii="宋体"/>
          <w:sz w:val="24"/>
          <w:szCs w:val="24"/>
        </w:rPr>
      </w:pPr>
      <w:r>
        <w:rPr>
          <w:rFonts w:hint="eastAsia" w:ascii="宋体" w:hAnsi="宋体"/>
          <w:sz w:val="24"/>
          <w:szCs w:val="24"/>
        </w:rPr>
        <w:t>联系人：布老师</w:t>
      </w:r>
    </w:p>
    <w:p w14:paraId="13A37DA9">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0DB3DB6F">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14:paraId="683281AC">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0FE677F">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共一个包：聊城市技师学院多功能厅培训服务室项目，详见项目说明。</w:t>
      </w:r>
    </w:p>
    <w:p w14:paraId="1486AAFC">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29B21BB9">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6360618B">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14:paraId="27AF0FAB">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14:paraId="376B6029">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0D22900C">
      <w:pPr>
        <w:adjustRightInd w:val="0"/>
        <w:snapToGrid w:val="0"/>
        <w:spacing w:line="560" w:lineRule="exact"/>
        <w:jc w:val="left"/>
        <w:rPr>
          <w:rFonts w:ascii="宋体"/>
          <w:sz w:val="24"/>
          <w:szCs w:val="24"/>
        </w:rPr>
      </w:pPr>
      <w:r>
        <w:rPr>
          <w:rFonts w:hint="eastAsia" w:ascii="宋体" w:hAnsi="宋体"/>
          <w:sz w:val="24"/>
          <w:szCs w:val="24"/>
        </w:rPr>
        <w:t>获取采购文件时间、地点：2024年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0253EF40">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w:t>
      </w:r>
      <w:r>
        <w:rPr>
          <w:rFonts w:hint="eastAsia" w:ascii="宋体" w:hAnsi="宋体"/>
          <w:sz w:val="24"/>
          <w:szCs w:val="24"/>
          <w:highlight w:val="none"/>
        </w:rPr>
        <w:t>有意投标的投标人请在2024年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日下午17：30前</w:t>
      </w:r>
      <w:r>
        <w:rPr>
          <w:rFonts w:hint="eastAsia" w:ascii="宋体" w:hAnsi="宋体"/>
          <w:sz w:val="24"/>
          <w:szCs w:val="24"/>
        </w:rPr>
        <w:t>将营业执照和相关资质发到邮箱，注明联系人及电话。现场报名需将营业执照及相关资质等材料送至学院规定地点。</w:t>
      </w:r>
    </w:p>
    <w:p w14:paraId="3BA75D1D">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8A33BDB">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011666A5">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p w14:paraId="285046F7">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p w14:paraId="074AA8C0">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3DA0322">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1E0113B8">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bookmarkEnd w:id="0"/>
      <w:bookmarkStart w:id="1" w:name="_Toc232666482"/>
    </w:p>
    <w:bookmarkEnd w:id="2"/>
    <w:p w14:paraId="144E7EE0">
      <w:pPr>
        <w:spacing w:line="480" w:lineRule="auto"/>
        <w:jc w:val="center"/>
        <w:rPr>
          <w:b/>
          <w:sz w:val="32"/>
          <w:szCs w:val="32"/>
        </w:rPr>
      </w:pPr>
    </w:p>
    <w:p w14:paraId="44F17790">
      <w:pPr>
        <w:rPr>
          <w:b/>
          <w:sz w:val="32"/>
          <w:szCs w:val="32"/>
        </w:rPr>
      </w:pPr>
      <w:r>
        <w:rPr>
          <w:rFonts w:hint="eastAsia"/>
          <w:b/>
          <w:sz w:val="32"/>
          <w:szCs w:val="32"/>
        </w:rPr>
        <w:br w:type="page"/>
      </w:r>
    </w:p>
    <w:p w14:paraId="3BBDF911">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558B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1DA5DBD0">
            <w:pPr>
              <w:spacing w:line="276" w:lineRule="auto"/>
              <w:jc w:val="center"/>
              <w:rPr>
                <w:rFonts w:ascii="宋体"/>
                <w:szCs w:val="21"/>
              </w:rPr>
            </w:pPr>
            <w:r>
              <w:rPr>
                <w:rFonts w:hint="eastAsia" w:ascii="宋体" w:hAnsi="宋体"/>
                <w:szCs w:val="21"/>
              </w:rPr>
              <w:t>项号</w:t>
            </w:r>
          </w:p>
        </w:tc>
        <w:tc>
          <w:tcPr>
            <w:tcW w:w="1709" w:type="dxa"/>
            <w:vAlign w:val="center"/>
          </w:tcPr>
          <w:p w14:paraId="2E9444CE">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539310C6">
            <w:pPr>
              <w:spacing w:line="276" w:lineRule="auto"/>
              <w:jc w:val="center"/>
              <w:rPr>
                <w:rFonts w:ascii="宋体"/>
                <w:szCs w:val="21"/>
              </w:rPr>
            </w:pPr>
            <w:r>
              <w:rPr>
                <w:rFonts w:hint="eastAsia" w:ascii="宋体" w:hAnsi="宋体"/>
                <w:szCs w:val="21"/>
              </w:rPr>
              <w:t>规　　　　定</w:t>
            </w:r>
          </w:p>
        </w:tc>
      </w:tr>
      <w:tr w14:paraId="6493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0320DB8C">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95862D2">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CB48CCC">
            <w:pPr>
              <w:spacing w:line="276" w:lineRule="auto"/>
              <w:rPr>
                <w:rFonts w:ascii="宋体"/>
                <w:bCs/>
                <w:szCs w:val="21"/>
              </w:rPr>
            </w:pPr>
            <w:r>
              <w:rPr>
                <w:rFonts w:hint="eastAsia" w:ascii="宋体" w:hAnsi="宋体"/>
                <w:bCs/>
                <w:color w:val="000000"/>
                <w:sz w:val="24"/>
                <w:szCs w:val="24"/>
              </w:rPr>
              <w:t>聊城市技师学院多功能厅培训服务室项目</w:t>
            </w:r>
          </w:p>
        </w:tc>
      </w:tr>
      <w:tr w14:paraId="7402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85EE829">
            <w:pPr>
              <w:spacing w:line="276" w:lineRule="auto"/>
              <w:jc w:val="center"/>
              <w:rPr>
                <w:rFonts w:ascii="宋体"/>
                <w:szCs w:val="21"/>
              </w:rPr>
            </w:pPr>
            <w:r>
              <w:rPr>
                <w:rFonts w:ascii="宋体" w:hAnsi="宋体"/>
                <w:szCs w:val="21"/>
              </w:rPr>
              <w:t>2</w:t>
            </w:r>
          </w:p>
        </w:tc>
        <w:tc>
          <w:tcPr>
            <w:tcW w:w="1709" w:type="dxa"/>
            <w:vAlign w:val="center"/>
          </w:tcPr>
          <w:p w14:paraId="5B81BE62">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57F749E0">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53B3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15B9C93">
            <w:pPr>
              <w:spacing w:line="276" w:lineRule="auto"/>
              <w:jc w:val="center"/>
              <w:rPr>
                <w:rFonts w:ascii="宋体"/>
                <w:szCs w:val="21"/>
              </w:rPr>
            </w:pPr>
            <w:r>
              <w:rPr>
                <w:rFonts w:ascii="宋体" w:hAnsi="宋体"/>
                <w:szCs w:val="21"/>
              </w:rPr>
              <w:t>3</w:t>
            </w:r>
          </w:p>
        </w:tc>
        <w:tc>
          <w:tcPr>
            <w:tcW w:w="1709" w:type="dxa"/>
            <w:vAlign w:val="center"/>
          </w:tcPr>
          <w:p w14:paraId="286F4C76">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618AE453">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14:paraId="19D1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64630DE5">
            <w:pPr>
              <w:spacing w:line="276" w:lineRule="auto"/>
              <w:jc w:val="center"/>
              <w:rPr>
                <w:rFonts w:ascii="宋体"/>
                <w:color w:val="0000FF"/>
                <w:szCs w:val="21"/>
              </w:rPr>
            </w:pPr>
            <w:r>
              <w:rPr>
                <w:rFonts w:ascii="宋体" w:hAnsi="宋体"/>
                <w:szCs w:val="21"/>
              </w:rPr>
              <w:t>4</w:t>
            </w:r>
          </w:p>
        </w:tc>
        <w:tc>
          <w:tcPr>
            <w:tcW w:w="1709" w:type="dxa"/>
            <w:vAlign w:val="center"/>
          </w:tcPr>
          <w:p w14:paraId="2494143E">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6F57B0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7CB7A728">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14:paraId="107AB4FF">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14:paraId="236F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137AE01">
            <w:pPr>
              <w:spacing w:line="276" w:lineRule="auto"/>
              <w:jc w:val="center"/>
              <w:rPr>
                <w:rFonts w:ascii="宋体" w:hAnsi="宋体"/>
                <w:szCs w:val="21"/>
              </w:rPr>
            </w:pPr>
            <w:r>
              <w:rPr>
                <w:rFonts w:hint="eastAsia" w:ascii="宋体" w:hAnsi="宋体"/>
                <w:szCs w:val="21"/>
              </w:rPr>
              <w:t>5</w:t>
            </w:r>
          </w:p>
        </w:tc>
        <w:tc>
          <w:tcPr>
            <w:tcW w:w="1709" w:type="dxa"/>
            <w:vAlign w:val="center"/>
          </w:tcPr>
          <w:p w14:paraId="376B7B49">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171E5B34">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14:paraId="0753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32934E1">
            <w:pPr>
              <w:spacing w:line="276" w:lineRule="auto"/>
              <w:jc w:val="center"/>
              <w:rPr>
                <w:rFonts w:ascii="宋体"/>
                <w:szCs w:val="21"/>
              </w:rPr>
            </w:pPr>
            <w:r>
              <w:rPr>
                <w:rFonts w:ascii="宋体" w:hAnsi="宋体"/>
                <w:szCs w:val="21"/>
              </w:rPr>
              <w:t>5</w:t>
            </w:r>
          </w:p>
        </w:tc>
        <w:tc>
          <w:tcPr>
            <w:tcW w:w="1709" w:type="dxa"/>
            <w:vAlign w:val="center"/>
          </w:tcPr>
          <w:p w14:paraId="32E94AE9">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1685180B">
            <w:pPr>
              <w:spacing w:line="276" w:lineRule="auto"/>
              <w:rPr>
                <w:rFonts w:ascii="宋体"/>
                <w:szCs w:val="21"/>
              </w:rPr>
            </w:pPr>
            <w:r>
              <w:rPr>
                <w:rFonts w:hint="eastAsia" w:ascii="宋体" w:hAnsi="宋体"/>
                <w:bCs/>
                <w:sz w:val="24"/>
                <w:szCs w:val="24"/>
              </w:rPr>
              <w:t>简易竞争性谈判。</w:t>
            </w:r>
          </w:p>
        </w:tc>
      </w:tr>
      <w:tr w14:paraId="3E7F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8677C41">
            <w:pPr>
              <w:spacing w:line="276" w:lineRule="auto"/>
              <w:jc w:val="center"/>
              <w:rPr>
                <w:rFonts w:ascii="宋体" w:hAnsi="宋体"/>
                <w:szCs w:val="21"/>
              </w:rPr>
            </w:pPr>
            <w:r>
              <w:rPr>
                <w:rFonts w:hint="eastAsia" w:ascii="宋体" w:hAnsi="宋体"/>
                <w:szCs w:val="21"/>
              </w:rPr>
              <w:t>6</w:t>
            </w:r>
          </w:p>
        </w:tc>
        <w:tc>
          <w:tcPr>
            <w:tcW w:w="1709" w:type="dxa"/>
            <w:vAlign w:val="center"/>
          </w:tcPr>
          <w:p w14:paraId="426CBF75">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62F57773">
            <w:pPr>
              <w:pStyle w:val="22"/>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14:paraId="4261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1501B84D">
            <w:pPr>
              <w:spacing w:line="276" w:lineRule="auto"/>
              <w:jc w:val="center"/>
              <w:rPr>
                <w:rFonts w:ascii="宋体" w:hAnsi="宋体"/>
                <w:szCs w:val="21"/>
              </w:rPr>
            </w:pPr>
            <w:r>
              <w:rPr>
                <w:rFonts w:hint="eastAsia" w:ascii="宋体" w:hAnsi="宋体"/>
                <w:szCs w:val="21"/>
              </w:rPr>
              <w:t>7</w:t>
            </w:r>
          </w:p>
        </w:tc>
        <w:tc>
          <w:tcPr>
            <w:tcW w:w="1709" w:type="dxa"/>
            <w:vAlign w:val="center"/>
          </w:tcPr>
          <w:p w14:paraId="287BF00E">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09559A6F">
            <w:pPr>
              <w:spacing w:line="276" w:lineRule="auto"/>
              <w:jc w:val="left"/>
              <w:rPr>
                <w:rFonts w:ascii="宋体" w:hAnsi="宋体"/>
                <w:sz w:val="24"/>
                <w:szCs w:val="24"/>
              </w:rPr>
            </w:pPr>
            <w:r>
              <w:rPr>
                <w:rFonts w:hint="eastAsia" w:ascii="宋体" w:hAnsi="宋体"/>
                <w:sz w:val="24"/>
                <w:szCs w:val="24"/>
                <w:highlight w:val="yellow"/>
              </w:rPr>
              <w:t>10个日历天，每延迟1日支付200元违约金。</w:t>
            </w:r>
          </w:p>
        </w:tc>
      </w:tr>
      <w:tr w14:paraId="7ED4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9420D12">
            <w:pPr>
              <w:spacing w:line="276" w:lineRule="auto"/>
              <w:jc w:val="center"/>
              <w:rPr>
                <w:rFonts w:ascii="宋体"/>
                <w:szCs w:val="21"/>
              </w:rPr>
            </w:pPr>
            <w:r>
              <w:rPr>
                <w:rFonts w:hint="eastAsia" w:ascii="宋体" w:hAnsi="宋体"/>
                <w:szCs w:val="21"/>
              </w:rPr>
              <w:t>8</w:t>
            </w:r>
          </w:p>
        </w:tc>
        <w:tc>
          <w:tcPr>
            <w:tcW w:w="1709" w:type="dxa"/>
            <w:vAlign w:val="center"/>
          </w:tcPr>
          <w:p w14:paraId="54AAE6AA">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400D9356">
            <w:pPr>
              <w:spacing w:line="276" w:lineRule="auto"/>
              <w:jc w:val="left"/>
              <w:rPr>
                <w:rFonts w:ascii="宋体" w:hAnsi="宋体"/>
                <w:sz w:val="24"/>
                <w:szCs w:val="24"/>
              </w:rPr>
            </w:pPr>
            <w:r>
              <w:rPr>
                <w:rFonts w:hint="eastAsia" w:ascii="宋体" w:hAnsi="宋体"/>
                <w:sz w:val="24"/>
                <w:szCs w:val="24"/>
                <w:highlight w:val="green"/>
              </w:rPr>
              <w:t>综合单价包死</w:t>
            </w:r>
            <w:r>
              <w:rPr>
                <w:rFonts w:hint="eastAsia" w:ascii="宋体" w:hAnsi="宋体"/>
                <w:sz w:val="24"/>
                <w:szCs w:val="24"/>
                <w:highlight w:val="yellow"/>
              </w:rPr>
              <w:t>，据实结算。</w:t>
            </w:r>
          </w:p>
        </w:tc>
      </w:tr>
      <w:tr w14:paraId="1FC1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7F423461">
            <w:pPr>
              <w:spacing w:line="276" w:lineRule="auto"/>
              <w:jc w:val="center"/>
              <w:rPr>
                <w:rFonts w:ascii="宋体"/>
                <w:szCs w:val="21"/>
              </w:rPr>
            </w:pPr>
            <w:r>
              <w:rPr>
                <w:rFonts w:hint="eastAsia" w:ascii="宋体"/>
                <w:szCs w:val="21"/>
              </w:rPr>
              <w:t>9</w:t>
            </w:r>
          </w:p>
        </w:tc>
        <w:tc>
          <w:tcPr>
            <w:tcW w:w="1709" w:type="dxa"/>
            <w:vAlign w:val="center"/>
          </w:tcPr>
          <w:p w14:paraId="6970C2C4">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5EDBE5FF">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highlight w:val="yellow"/>
              </w:rPr>
              <w:t>完工并验收合格后付至据实结算金额的90%，剩余10%无质量问题一年后无息付清。（依据财政实际拨款情况，进行支付）</w:t>
            </w:r>
          </w:p>
        </w:tc>
      </w:tr>
      <w:tr w14:paraId="53E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105E9F1">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603B769C">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6FA64A0C">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日（北京时间），每日上午8:30-11:30，下午14:30-17:30（北京时间）</w:t>
            </w:r>
          </w:p>
        </w:tc>
      </w:tr>
      <w:tr w14:paraId="3DD4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599486B">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7B23F29B">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1D5AFA35">
            <w:pPr>
              <w:spacing w:line="276" w:lineRule="auto"/>
              <w:jc w:val="left"/>
              <w:rPr>
                <w:rFonts w:ascii="宋体" w:hAnsi="宋体"/>
                <w:sz w:val="24"/>
                <w:szCs w:val="24"/>
              </w:rPr>
            </w:pPr>
            <w:r>
              <w:rPr>
                <w:rFonts w:hint="eastAsia" w:ascii="宋体" w:hAnsi="宋体"/>
                <w:sz w:val="24"/>
                <w:szCs w:val="24"/>
              </w:rPr>
              <w:t xml:space="preserve">财政性资金 </w:t>
            </w:r>
          </w:p>
        </w:tc>
      </w:tr>
      <w:tr w14:paraId="3563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84B05F0">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74F2CF59">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41B7832E">
            <w:pPr>
              <w:spacing w:line="276" w:lineRule="auto"/>
              <w:jc w:val="left"/>
              <w:rPr>
                <w:rFonts w:ascii="宋体" w:hAnsi="宋体"/>
                <w:sz w:val="24"/>
                <w:szCs w:val="24"/>
              </w:rPr>
            </w:pPr>
            <w:r>
              <w:rPr>
                <w:rFonts w:hint="eastAsia" w:ascii="宋体" w:hAnsi="宋体"/>
                <w:sz w:val="24"/>
                <w:szCs w:val="24"/>
              </w:rPr>
              <w:t>三份</w:t>
            </w:r>
          </w:p>
        </w:tc>
      </w:tr>
      <w:tr w14:paraId="3E5C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4CEC8ED4">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2FD3359">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71653E26">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439C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407947A3">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62A88D5C">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76907776">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tc>
      </w:tr>
      <w:tr w14:paraId="7347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457F5E53">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5587E902">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5836ADC2">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日10时30分（北京时间）</w:t>
            </w:r>
          </w:p>
        </w:tc>
      </w:tr>
      <w:tr w14:paraId="1D2F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24514C79">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46526D34">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4921CD29">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53BDE947">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06A509D9">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23A44B5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074F6986">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7F20C07C">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2C6E4020">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428634B0">
      <w:pPr>
        <w:spacing w:line="720" w:lineRule="exact"/>
        <w:rPr>
          <w:rFonts w:ascii="宋体" w:cs="宋体"/>
          <w:b/>
          <w:bCs/>
          <w:sz w:val="24"/>
          <w:szCs w:val="24"/>
        </w:rPr>
      </w:pPr>
      <w:r>
        <w:rPr>
          <w:rFonts w:hint="eastAsia" w:ascii="宋体" w:hAnsi="宋体" w:cs="宋体"/>
          <w:b/>
          <w:bCs/>
          <w:sz w:val="24"/>
          <w:szCs w:val="24"/>
        </w:rPr>
        <w:t>4、首次报价一览表</w:t>
      </w:r>
    </w:p>
    <w:p w14:paraId="1B5DA063">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8D2AD72">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2624E502">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2A345D18">
      <w:pPr>
        <w:pStyle w:val="47"/>
        <w:ind w:firstLine="0" w:firstLineChars="0"/>
      </w:pPr>
    </w:p>
    <w:p w14:paraId="25A75798">
      <w:pPr>
        <w:pStyle w:val="47"/>
        <w:ind w:firstLine="0" w:firstLineChars="0"/>
      </w:pPr>
    </w:p>
    <w:p w14:paraId="62A8CE19">
      <w:pPr>
        <w:spacing w:line="276" w:lineRule="auto"/>
        <w:jc w:val="left"/>
        <w:rPr>
          <w:rFonts w:ascii="宋体" w:cs="宋体"/>
          <w:b/>
          <w:color w:val="000000"/>
          <w:kern w:val="0"/>
          <w:sz w:val="24"/>
          <w:szCs w:val="24"/>
          <w:lang w:val="zh-CN"/>
        </w:rPr>
      </w:pPr>
      <w:r>
        <w:rPr>
          <w:rFonts w:hint="eastAsia"/>
          <w:b/>
          <w:sz w:val="24"/>
          <w:szCs w:val="24"/>
        </w:rPr>
        <w:t>附件：</w:t>
      </w:r>
    </w:p>
    <w:p w14:paraId="504999C3">
      <w:pPr>
        <w:tabs>
          <w:tab w:val="left" w:pos="2635"/>
          <w:tab w:val="center" w:pos="4951"/>
        </w:tabs>
        <w:spacing w:line="276" w:lineRule="auto"/>
        <w:jc w:val="center"/>
        <w:rPr>
          <w:sz w:val="24"/>
          <w:szCs w:val="24"/>
        </w:rPr>
      </w:pPr>
    </w:p>
    <w:p w14:paraId="0EE035C2">
      <w:pPr>
        <w:tabs>
          <w:tab w:val="left" w:pos="2635"/>
          <w:tab w:val="center" w:pos="4951"/>
        </w:tabs>
        <w:spacing w:line="276" w:lineRule="auto"/>
        <w:rPr>
          <w:sz w:val="24"/>
          <w:szCs w:val="24"/>
        </w:rPr>
      </w:pPr>
    </w:p>
    <w:p w14:paraId="4C1D6AAB">
      <w:pPr>
        <w:tabs>
          <w:tab w:val="left" w:pos="2635"/>
          <w:tab w:val="center" w:pos="4951"/>
        </w:tabs>
        <w:spacing w:line="276" w:lineRule="auto"/>
        <w:jc w:val="center"/>
        <w:rPr>
          <w:sz w:val="24"/>
          <w:szCs w:val="24"/>
        </w:rPr>
      </w:pPr>
    </w:p>
    <w:p w14:paraId="7A523F76">
      <w:pPr>
        <w:tabs>
          <w:tab w:val="left" w:pos="2635"/>
          <w:tab w:val="center" w:pos="4951"/>
        </w:tabs>
        <w:spacing w:line="276" w:lineRule="auto"/>
        <w:jc w:val="center"/>
        <w:rPr>
          <w:sz w:val="24"/>
          <w:szCs w:val="24"/>
        </w:rPr>
      </w:pPr>
    </w:p>
    <w:p w14:paraId="1B432ACC">
      <w:pPr>
        <w:tabs>
          <w:tab w:val="left" w:pos="2635"/>
          <w:tab w:val="center" w:pos="4951"/>
        </w:tabs>
        <w:spacing w:line="276" w:lineRule="auto"/>
        <w:rPr>
          <w:sz w:val="24"/>
          <w:szCs w:val="24"/>
        </w:rPr>
      </w:pPr>
    </w:p>
    <w:p w14:paraId="26AA776A">
      <w:pPr>
        <w:tabs>
          <w:tab w:val="left" w:pos="2635"/>
          <w:tab w:val="center" w:pos="4951"/>
        </w:tabs>
        <w:spacing w:line="276" w:lineRule="auto"/>
        <w:jc w:val="center"/>
        <w:rPr>
          <w:sz w:val="24"/>
          <w:szCs w:val="24"/>
        </w:rPr>
      </w:pPr>
    </w:p>
    <w:p w14:paraId="52F763EB">
      <w:pPr>
        <w:tabs>
          <w:tab w:val="left" w:pos="2635"/>
          <w:tab w:val="center" w:pos="4951"/>
        </w:tabs>
        <w:spacing w:line="276" w:lineRule="auto"/>
        <w:jc w:val="center"/>
        <w:rPr>
          <w:sz w:val="24"/>
          <w:szCs w:val="24"/>
        </w:rPr>
      </w:pPr>
    </w:p>
    <w:p w14:paraId="04818022">
      <w:pPr>
        <w:spacing w:line="276" w:lineRule="auto"/>
        <w:jc w:val="center"/>
        <w:rPr>
          <w:rFonts w:ascii="宋体"/>
          <w:b/>
          <w:bCs/>
          <w:sz w:val="28"/>
          <w:szCs w:val="28"/>
        </w:rPr>
      </w:pPr>
      <w:r>
        <w:rPr>
          <w:rFonts w:hint="eastAsia"/>
          <w:b/>
          <w:sz w:val="32"/>
        </w:rPr>
        <w:t>资格、资质证明文件复印件（加盖公章）</w:t>
      </w:r>
    </w:p>
    <w:p w14:paraId="0C0095D0">
      <w:pPr>
        <w:spacing w:line="276" w:lineRule="auto"/>
        <w:jc w:val="center"/>
        <w:rPr>
          <w:rFonts w:ascii="宋体"/>
          <w:b/>
          <w:sz w:val="24"/>
          <w:szCs w:val="24"/>
        </w:rPr>
      </w:pPr>
    </w:p>
    <w:p w14:paraId="0BB560D4">
      <w:pPr>
        <w:autoSpaceDE w:val="0"/>
        <w:autoSpaceDN w:val="0"/>
        <w:adjustRightInd w:val="0"/>
        <w:spacing w:line="276" w:lineRule="auto"/>
        <w:rPr>
          <w:b/>
          <w:sz w:val="28"/>
          <w:szCs w:val="28"/>
        </w:rPr>
      </w:pPr>
    </w:p>
    <w:p w14:paraId="7603890F">
      <w:pPr>
        <w:autoSpaceDE w:val="0"/>
        <w:autoSpaceDN w:val="0"/>
        <w:adjustRightInd w:val="0"/>
        <w:spacing w:line="276" w:lineRule="auto"/>
        <w:rPr>
          <w:b/>
          <w:sz w:val="28"/>
          <w:szCs w:val="28"/>
        </w:rPr>
      </w:pPr>
    </w:p>
    <w:p w14:paraId="35D45691">
      <w:pPr>
        <w:autoSpaceDE w:val="0"/>
        <w:autoSpaceDN w:val="0"/>
        <w:adjustRightInd w:val="0"/>
        <w:spacing w:line="276" w:lineRule="auto"/>
        <w:rPr>
          <w:b/>
          <w:sz w:val="28"/>
          <w:szCs w:val="28"/>
        </w:rPr>
      </w:pPr>
    </w:p>
    <w:p w14:paraId="55B82410">
      <w:pPr>
        <w:autoSpaceDE w:val="0"/>
        <w:autoSpaceDN w:val="0"/>
        <w:adjustRightInd w:val="0"/>
        <w:spacing w:line="276" w:lineRule="auto"/>
        <w:rPr>
          <w:b/>
          <w:sz w:val="28"/>
          <w:szCs w:val="28"/>
        </w:rPr>
      </w:pPr>
    </w:p>
    <w:p w14:paraId="179694C9">
      <w:pPr>
        <w:autoSpaceDE w:val="0"/>
        <w:autoSpaceDN w:val="0"/>
        <w:adjustRightInd w:val="0"/>
        <w:spacing w:line="276" w:lineRule="auto"/>
        <w:rPr>
          <w:b/>
          <w:sz w:val="28"/>
          <w:szCs w:val="28"/>
        </w:rPr>
      </w:pPr>
    </w:p>
    <w:p w14:paraId="739BCC5A">
      <w:pPr>
        <w:autoSpaceDE w:val="0"/>
        <w:autoSpaceDN w:val="0"/>
        <w:adjustRightInd w:val="0"/>
        <w:spacing w:line="276" w:lineRule="auto"/>
        <w:rPr>
          <w:b/>
          <w:sz w:val="28"/>
          <w:szCs w:val="28"/>
        </w:rPr>
      </w:pPr>
    </w:p>
    <w:p w14:paraId="0A02D35C">
      <w:pPr>
        <w:tabs>
          <w:tab w:val="left" w:pos="0"/>
          <w:tab w:val="left" w:pos="180"/>
          <w:tab w:val="left" w:pos="360"/>
        </w:tabs>
        <w:adjustRightInd w:val="0"/>
        <w:snapToGrid w:val="0"/>
        <w:spacing w:line="276" w:lineRule="auto"/>
        <w:rPr>
          <w:b/>
          <w:sz w:val="24"/>
          <w:szCs w:val="24"/>
        </w:rPr>
      </w:pPr>
    </w:p>
    <w:p w14:paraId="5BFC2770">
      <w:pPr>
        <w:tabs>
          <w:tab w:val="left" w:pos="0"/>
          <w:tab w:val="left" w:pos="180"/>
          <w:tab w:val="left" w:pos="360"/>
        </w:tabs>
        <w:adjustRightInd w:val="0"/>
        <w:snapToGrid w:val="0"/>
        <w:spacing w:line="276" w:lineRule="auto"/>
        <w:jc w:val="center"/>
        <w:rPr>
          <w:b/>
          <w:sz w:val="24"/>
          <w:szCs w:val="24"/>
        </w:rPr>
      </w:pPr>
    </w:p>
    <w:p w14:paraId="4F0A93D3">
      <w:pPr>
        <w:tabs>
          <w:tab w:val="left" w:pos="0"/>
          <w:tab w:val="left" w:pos="180"/>
          <w:tab w:val="left" w:pos="360"/>
        </w:tabs>
        <w:spacing w:line="480" w:lineRule="auto"/>
        <w:rPr>
          <w:b/>
          <w:sz w:val="24"/>
          <w:szCs w:val="24"/>
        </w:rPr>
      </w:pPr>
    </w:p>
    <w:p w14:paraId="1377C1DE">
      <w:pPr>
        <w:tabs>
          <w:tab w:val="left" w:pos="0"/>
          <w:tab w:val="left" w:pos="180"/>
          <w:tab w:val="left" w:pos="360"/>
        </w:tabs>
        <w:spacing w:line="480" w:lineRule="auto"/>
        <w:rPr>
          <w:b/>
          <w:sz w:val="24"/>
          <w:szCs w:val="24"/>
        </w:rPr>
      </w:pPr>
    </w:p>
    <w:p w14:paraId="0414A776">
      <w:pPr>
        <w:tabs>
          <w:tab w:val="left" w:pos="0"/>
          <w:tab w:val="left" w:pos="180"/>
          <w:tab w:val="left" w:pos="360"/>
        </w:tabs>
        <w:spacing w:line="480" w:lineRule="auto"/>
        <w:rPr>
          <w:b/>
          <w:sz w:val="24"/>
          <w:szCs w:val="24"/>
        </w:rPr>
      </w:pPr>
    </w:p>
    <w:p w14:paraId="4B4B4303">
      <w:pPr>
        <w:tabs>
          <w:tab w:val="left" w:pos="0"/>
          <w:tab w:val="left" w:pos="180"/>
          <w:tab w:val="left" w:pos="360"/>
        </w:tabs>
        <w:spacing w:line="480" w:lineRule="auto"/>
        <w:rPr>
          <w:b/>
          <w:sz w:val="24"/>
          <w:szCs w:val="24"/>
        </w:rPr>
      </w:pPr>
    </w:p>
    <w:p w14:paraId="492495B1">
      <w:pPr>
        <w:tabs>
          <w:tab w:val="left" w:pos="0"/>
          <w:tab w:val="left" w:pos="180"/>
          <w:tab w:val="left" w:pos="360"/>
        </w:tabs>
        <w:spacing w:line="480" w:lineRule="auto"/>
        <w:rPr>
          <w:b/>
          <w:sz w:val="24"/>
          <w:szCs w:val="24"/>
        </w:rPr>
      </w:pPr>
      <w:r>
        <w:rPr>
          <w:rFonts w:hint="eastAsia"/>
          <w:b/>
          <w:sz w:val="24"/>
          <w:szCs w:val="24"/>
        </w:rPr>
        <w:t>附件：</w:t>
      </w:r>
    </w:p>
    <w:p w14:paraId="00EA94E5">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39B3B5F2">
      <w:pPr>
        <w:tabs>
          <w:tab w:val="left" w:pos="0"/>
          <w:tab w:val="left" w:pos="180"/>
          <w:tab w:val="left" w:pos="360"/>
        </w:tabs>
        <w:spacing w:line="276" w:lineRule="auto"/>
        <w:rPr>
          <w:sz w:val="24"/>
          <w:szCs w:val="24"/>
        </w:rPr>
      </w:pPr>
    </w:p>
    <w:p w14:paraId="29C51566">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4CDE7A3C">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78480FF9">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309FCA9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595BDA24">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0387A5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6792AE7D">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62C6C7E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1D26CEDE">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EDF3CF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7FC9D5B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5B33F07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1FAC98C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1FDB03D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68EEC8BB">
      <w:pPr>
        <w:tabs>
          <w:tab w:val="left" w:pos="0"/>
          <w:tab w:val="left" w:pos="180"/>
          <w:tab w:val="left" w:pos="360"/>
        </w:tabs>
        <w:spacing w:line="276" w:lineRule="auto"/>
        <w:rPr>
          <w:rFonts w:eastAsia="仿宋_GB2312"/>
          <w:sz w:val="24"/>
          <w:szCs w:val="24"/>
        </w:rPr>
      </w:pPr>
    </w:p>
    <w:p w14:paraId="3A7CF8E4">
      <w:pPr>
        <w:pStyle w:val="47"/>
        <w:ind w:firstLine="400"/>
      </w:pPr>
    </w:p>
    <w:p w14:paraId="25F8B245">
      <w:pPr>
        <w:pStyle w:val="47"/>
        <w:ind w:firstLine="400"/>
      </w:pPr>
    </w:p>
    <w:p w14:paraId="64D397E8">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5F4E9F80">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60F8137B">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33D0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164EE53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69C6B07D">
            <w:pPr>
              <w:spacing w:line="276" w:lineRule="auto"/>
              <w:jc w:val="center"/>
              <w:rPr>
                <w:rFonts w:ascii="宋体"/>
                <w:b/>
                <w:szCs w:val="21"/>
              </w:rPr>
            </w:pPr>
            <w:r>
              <w:rPr>
                <w:rFonts w:hint="eastAsia" w:ascii="宋体" w:hAnsi="宋体"/>
                <w:b/>
                <w:szCs w:val="21"/>
              </w:rPr>
              <w:t>报价项目明细</w:t>
            </w:r>
          </w:p>
        </w:tc>
      </w:tr>
      <w:tr w14:paraId="0E8B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35CA76F">
            <w:pPr>
              <w:spacing w:line="276" w:lineRule="auto"/>
              <w:jc w:val="center"/>
              <w:rPr>
                <w:rFonts w:ascii="宋体"/>
                <w:szCs w:val="21"/>
              </w:rPr>
            </w:pPr>
          </w:p>
        </w:tc>
        <w:tc>
          <w:tcPr>
            <w:tcW w:w="5308" w:type="dxa"/>
            <w:vAlign w:val="center"/>
          </w:tcPr>
          <w:p w14:paraId="36662EB7">
            <w:pPr>
              <w:spacing w:line="276" w:lineRule="auto"/>
              <w:jc w:val="center"/>
              <w:rPr>
                <w:rFonts w:ascii="宋体"/>
                <w:b/>
                <w:szCs w:val="21"/>
              </w:rPr>
            </w:pPr>
            <w:r>
              <w:rPr>
                <w:rFonts w:hint="eastAsia" w:ascii="宋体" w:hAnsi="宋体"/>
                <w:b/>
                <w:szCs w:val="21"/>
              </w:rPr>
              <w:t>项目名称</w:t>
            </w:r>
          </w:p>
        </w:tc>
        <w:tc>
          <w:tcPr>
            <w:tcW w:w="3859" w:type="dxa"/>
            <w:vAlign w:val="center"/>
          </w:tcPr>
          <w:p w14:paraId="0AC82FE2">
            <w:pPr>
              <w:spacing w:line="276" w:lineRule="auto"/>
              <w:jc w:val="center"/>
              <w:rPr>
                <w:rFonts w:ascii="宋体"/>
                <w:b/>
                <w:szCs w:val="21"/>
              </w:rPr>
            </w:pPr>
            <w:r>
              <w:rPr>
                <w:rFonts w:hint="eastAsia" w:ascii="宋体" w:hAnsi="宋体"/>
                <w:b/>
                <w:szCs w:val="21"/>
              </w:rPr>
              <w:t>报价</w:t>
            </w:r>
          </w:p>
        </w:tc>
      </w:tr>
      <w:tr w14:paraId="38B7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0DA347C3">
            <w:pPr>
              <w:spacing w:line="276" w:lineRule="auto"/>
              <w:jc w:val="center"/>
              <w:rPr>
                <w:rFonts w:ascii="宋体"/>
                <w:b/>
                <w:szCs w:val="21"/>
              </w:rPr>
            </w:pPr>
            <w:r>
              <w:rPr>
                <w:rFonts w:ascii="宋体" w:hAnsi="宋体"/>
                <w:b/>
                <w:szCs w:val="21"/>
              </w:rPr>
              <w:t>1</w:t>
            </w:r>
          </w:p>
        </w:tc>
        <w:tc>
          <w:tcPr>
            <w:tcW w:w="5308" w:type="dxa"/>
            <w:vAlign w:val="center"/>
          </w:tcPr>
          <w:p w14:paraId="50C78D92">
            <w:pPr>
              <w:spacing w:line="276" w:lineRule="auto"/>
              <w:rPr>
                <w:rFonts w:ascii="宋体"/>
                <w:b/>
                <w:bCs/>
                <w:szCs w:val="21"/>
              </w:rPr>
            </w:pPr>
            <w:r>
              <w:rPr>
                <w:rFonts w:hint="eastAsia" w:ascii="宋体" w:hAnsi="宋体"/>
                <w:b/>
                <w:bCs/>
                <w:szCs w:val="21"/>
              </w:rPr>
              <w:t>首次报价</w:t>
            </w:r>
          </w:p>
        </w:tc>
        <w:tc>
          <w:tcPr>
            <w:tcW w:w="3859" w:type="dxa"/>
            <w:vAlign w:val="center"/>
          </w:tcPr>
          <w:p w14:paraId="4C2D4001">
            <w:pPr>
              <w:spacing w:line="276" w:lineRule="auto"/>
              <w:rPr>
                <w:rFonts w:ascii="宋体"/>
                <w:b/>
                <w:kern w:val="0"/>
                <w:szCs w:val="21"/>
              </w:rPr>
            </w:pPr>
            <w:r>
              <w:rPr>
                <w:rFonts w:hint="eastAsia" w:ascii="宋体" w:hAnsi="宋体"/>
                <w:b/>
                <w:kern w:val="0"/>
                <w:szCs w:val="21"/>
              </w:rPr>
              <w:t>大写：       元</w:t>
            </w:r>
          </w:p>
          <w:p w14:paraId="58629C24">
            <w:pPr>
              <w:spacing w:line="276" w:lineRule="auto"/>
              <w:rPr>
                <w:rFonts w:ascii="宋体"/>
                <w:b/>
                <w:kern w:val="0"/>
                <w:szCs w:val="21"/>
              </w:rPr>
            </w:pPr>
            <w:r>
              <w:rPr>
                <w:rFonts w:hint="eastAsia" w:ascii="宋体" w:hAnsi="宋体"/>
                <w:b/>
                <w:kern w:val="0"/>
                <w:szCs w:val="21"/>
              </w:rPr>
              <w:t>小写：       元</w:t>
            </w:r>
          </w:p>
        </w:tc>
      </w:tr>
      <w:tr w14:paraId="3A2E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E1BEB55">
            <w:pPr>
              <w:spacing w:line="276" w:lineRule="auto"/>
              <w:jc w:val="center"/>
              <w:rPr>
                <w:rFonts w:ascii="宋体"/>
                <w:b/>
                <w:szCs w:val="21"/>
              </w:rPr>
            </w:pPr>
            <w:r>
              <w:rPr>
                <w:rFonts w:hint="eastAsia" w:ascii="宋体" w:hAnsi="宋体"/>
                <w:b/>
                <w:szCs w:val="21"/>
              </w:rPr>
              <w:t>2</w:t>
            </w:r>
          </w:p>
        </w:tc>
        <w:tc>
          <w:tcPr>
            <w:tcW w:w="5308" w:type="dxa"/>
            <w:vAlign w:val="center"/>
          </w:tcPr>
          <w:p w14:paraId="46C69C79">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759EB4B2">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25B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20A1285">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3494FC18">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5EC63765">
            <w:pPr>
              <w:spacing w:line="276" w:lineRule="auto"/>
              <w:rPr>
                <w:rFonts w:ascii="宋体"/>
                <w:kern w:val="0"/>
                <w:szCs w:val="21"/>
              </w:rPr>
            </w:pPr>
          </w:p>
        </w:tc>
      </w:tr>
      <w:tr w14:paraId="497F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A4916C7">
            <w:pPr>
              <w:spacing w:line="276" w:lineRule="auto"/>
              <w:jc w:val="center"/>
              <w:rPr>
                <w:rFonts w:ascii="宋体"/>
                <w:b/>
                <w:szCs w:val="21"/>
              </w:rPr>
            </w:pPr>
            <w:r>
              <w:rPr>
                <w:rFonts w:hint="eastAsia" w:ascii="宋体" w:hAnsi="宋体"/>
                <w:b/>
                <w:szCs w:val="21"/>
              </w:rPr>
              <w:t>4</w:t>
            </w:r>
          </w:p>
        </w:tc>
        <w:tc>
          <w:tcPr>
            <w:tcW w:w="5308" w:type="dxa"/>
            <w:vAlign w:val="center"/>
          </w:tcPr>
          <w:p w14:paraId="580FD38B">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17763E3F">
            <w:pPr>
              <w:spacing w:line="276" w:lineRule="auto"/>
              <w:rPr>
                <w:rFonts w:ascii="宋体"/>
                <w:kern w:val="0"/>
                <w:szCs w:val="21"/>
                <w:u w:val="single"/>
              </w:rPr>
            </w:pPr>
          </w:p>
        </w:tc>
      </w:tr>
      <w:tr w14:paraId="08C1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3BE1771">
            <w:pPr>
              <w:spacing w:line="276" w:lineRule="auto"/>
              <w:jc w:val="center"/>
              <w:rPr>
                <w:rFonts w:ascii="宋体"/>
                <w:b/>
                <w:szCs w:val="21"/>
              </w:rPr>
            </w:pPr>
            <w:r>
              <w:rPr>
                <w:rFonts w:hint="eastAsia" w:ascii="宋体" w:hAnsi="宋体"/>
                <w:b/>
                <w:szCs w:val="21"/>
              </w:rPr>
              <w:t>5</w:t>
            </w:r>
          </w:p>
        </w:tc>
        <w:tc>
          <w:tcPr>
            <w:tcW w:w="5308" w:type="dxa"/>
            <w:vAlign w:val="center"/>
          </w:tcPr>
          <w:p w14:paraId="36717290">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4B65358F">
            <w:pPr>
              <w:spacing w:line="276" w:lineRule="auto"/>
              <w:rPr>
                <w:rFonts w:ascii="宋体"/>
                <w:kern w:val="0"/>
                <w:szCs w:val="21"/>
                <w:u w:val="single"/>
              </w:rPr>
            </w:pPr>
          </w:p>
        </w:tc>
      </w:tr>
    </w:tbl>
    <w:p w14:paraId="17A1768F">
      <w:pPr>
        <w:spacing w:line="276" w:lineRule="auto"/>
        <w:rPr>
          <w:b/>
          <w:szCs w:val="21"/>
          <w:u w:val="single"/>
        </w:rPr>
      </w:pPr>
      <w:r>
        <w:rPr>
          <w:rFonts w:hint="eastAsia"/>
          <w:b/>
          <w:szCs w:val="21"/>
        </w:rPr>
        <w:t>供应商名称（公章）：</w:t>
      </w:r>
    </w:p>
    <w:p w14:paraId="47B86F1A">
      <w:pPr>
        <w:spacing w:line="276" w:lineRule="auto"/>
        <w:rPr>
          <w:b/>
          <w:szCs w:val="21"/>
        </w:rPr>
      </w:pPr>
      <w:r>
        <w:rPr>
          <w:rFonts w:hint="eastAsia"/>
          <w:b/>
          <w:szCs w:val="21"/>
        </w:rPr>
        <w:t>法定代表人或授权代理人签字：</w:t>
      </w:r>
    </w:p>
    <w:p w14:paraId="286FF83E">
      <w:pPr>
        <w:spacing w:line="276" w:lineRule="auto"/>
        <w:rPr>
          <w:b/>
          <w:sz w:val="24"/>
        </w:rPr>
      </w:pPr>
    </w:p>
    <w:p w14:paraId="5F5EE0EA">
      <w:pPr>
        <w:pStyle w:val="47"/>
        <w:ind w:firstLine="400"/>
      </w:pPr>
    </w:p>
    <w:p w14:paraId="68628A21">
      <w:pPr>
        <w:pStyle w:val="47"/>
        <w:ind w:firstLine="0" w:firstLineChars="0"/>
      </w:pPr>
      <w:r>
        <w:t>注：必须付分项报价表</w:t>
      </w:r>
    </w:p>
    <w:p w14:paraId="477A9B18">
      <w:pPr>
        <w:spacing w:line="480" w:lineRule="auto"/>
        <w:rPr>
          <w:b/>
          <w:sz w:val="24"/>
          <w:szCs w:val="24"/>
        </w:rPr>
      </w:pPr>
    </w:p>
    <w:p w14:paraId="1C608287">
      <w:pPr>
        <w:spacing w:line="480" w:lineRule="auto"/>
        <w:rPr>
          <w:b/>
          <w:sz w:val="24"/>
          <w:szCs w:val="24"/>
        </w:rPr>
      </w:pPr>
      <w:r>
        <w:rPr>
          <w:rFonts w:hint="eastAsia"/>
          <w:b/>
          <w:sz w:val="24"/>
          <w:szCs w:val="24"/>
        </w:rPr>
        <w:t>附件：</w:t>
      </w:r>
    </w:p>
    <w:p w14:paraId="7C151E6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14:paraId="51F49CD6">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3471FFB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0EE7CF16">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74AF89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E3EA4B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7D1E0F6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3A7BA244">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36E67A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1E207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E374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CBD25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42FC6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786A0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67BD788F">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14:paraId="010B738E">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E68BF07">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AD8B8BE">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CDBBD78">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2530715">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69C0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6B7C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08711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3130AADE">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8B7EB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38187">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91423A">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671F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7AFEF">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CAE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CF312">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EEC7CB">
            <w:pPr>
              <w:widowControl/>
              <w:jc w:val="right"/>
              <w:rPr>
                <w:rFonts w:ascii="宋体" w:hAnsi="宋体" w:cs="宋体"/>
                <w:color w:val="000000"/>
                <w:kern w:val="0"/>
                <w:sz w:val="18"/>
                <w:szCs w:val="18"/>
              </w:rPr>
            </w:pPr>
          </w:p>
        </w:tc>
      </w:tr>
      <w:tr w14:paraId="49CCEB34">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5F6D9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7C78C">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E5943">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08C3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E241F">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A80D5">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9A4C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68E05E">
            <w:pPr>
              <w:widowControl/>
              <w:jc w:val="right"/>
              <w:rPr>
                <w:rFonts w:ascii="宋体" w:hAnsi="宋体" w:cs="宋体"/>
                <w:color w:val="000000"/>
                <w:kern w:val="0"/>
                <w:sz w:val="18"/>
                <w:szCs w:val="18"/>
              </w:rPr>
            </w:pPr>
          </w:p>
        </w:tc>
      </w:tr>
      <w:tr w14:paraId="029A0080">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9A9527">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9F00C">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5F32E">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7907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203FE">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83063">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611E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51011A">
            <w:pPr>
              <w:widowControl/>
              <w:jc w:val="right"/>
              <w:rPr>
                <w:rFonts w:ascii="宋体" w:hAnsi="宋体" w:cs="宋体"/>
                <w:color w:val="000000"/>
                <w:kern w:val="0"/>
                <w:sz w:val="18"/>
                <w:szCs w:val="18"/>
              </w:rPr>
            </w:pPr>
          </w:p>
        </w:tc>
      </w:tr>
      <w:tr w14:paraId="0571E354">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C3D9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A9152">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902B0">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B15B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1B12E">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A1E6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F8B43">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A311A2">
            <w:pPr>
              <w:widowControl/>
              <w:jc w:val="right"/>
              <w:rPr>
                <w:rFonts w:ascii="宋体" w:hAnsi="宋体" w:cs="宋体"/>
                <w:color w:val="000000"/>
                <w:kern w:val="0"/>
                <w:sz w:val="18"/>
                <w:szCs w:val="18"/>
              </w:rPr>
            </w:pPr>
          </w:p>
        </w:tc>
      </w:tr>
      <w:tr w14:paraId="19CBFF6A">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48D07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C8EE2E">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C4601">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9E8D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8B338E">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E227F">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534E2">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8081D">
            <w:pPr>
              <w:widowControl/>
              <w:jc w:val="right"/>
              <w:rPr>
                <w:rFonts w:ascii="宋体" w:hAnsi="宋体" w:cs="宋体"/>
                <w:color w:val="000000"/>
                <w:kern w:val="0"/>
                <w:sz w:val="18"/>
                <w:szCs w:val="18"/>
              </w:rPr>
            </w:pPr>
          </w:p>
        </w:tc>
      </w:tr>
      <w:tr w14:paraId="2F21F706">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BD8B77">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9A6F6">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35484">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8689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5479D">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C9F6F">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9A46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77209A">
            <w:pPr>
              <w:widowControl/>
              <w:jc w:val="right"/>
              <w:rPr>
                <w:rFonts w:ascii="宋体" w:hAnsi="宋体" w:cs="宋体"/>
                <w:color w:val="000000"/>
                <w:kern w:val="0"/>
                <w:sz w:val="18"/>
                <w:szCs w:val="18"/>
              </w:rPr>
            </w:pPr>
          </w:p>
        </w:tc>
      </w:tr>
      <w:tr w14:paraId="01506579">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CCDC0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5C6BC">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41BD6">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0AED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D81077">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E76FE">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2A5BB">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A1878F">
            <w:pPr>
              <w:widowControl/>
              <w:jc w:val="right"/>
              <w:rPr>
                <w:rFonts w:ascii="宋体" w:hAnsi="宋体" w:cs="宋体"/>
                <w:color w:val="000000"/>
                <w:kern w:val="0"/>
                <w:sz w:val="18"/>
                <w:szCs w:val="18"/>
              </w:rPr>
            </w:pPr>
          </w:p>
        </w:tc>
      </w:tr>
      <w:tr w14:paraId="6844232C">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F05270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F2AC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329CE4">
            <w:pPr>
              <w:widowControl/>
              <w:jc w:val="right"/>
              <w:rPr>
                <w:rFonts w:ascii="宋体" w:hAnsi="宋体" w:cs="宋体"/>
                <w:color w:val="000000"/>
                <w:kern w:val="0"/>
                <w:sz w:val="18"/>
                <w:szCs w:val="18"/>
              </w:rPr>
            </w:pPr>
          </w:p>
        </w:tc>
      </w:tr>
      <w:tr w14:paraId="38E0C7B3">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B867AD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CDC5043">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320E0BA">
            <w:pPr>
              <w:widowControl/>
              <w:jc w:val="right"/>
              <w:rPr>
                <w:rFonts w:ascii="宋体" w:hAnsi="宋体" w:cs="宋体"/>
                <w:color w:val="000000"/>
                <w:kern w:val="0"/>
                <w:sz w:val="18"/>
                <w:szCs w:val="18"/>
              </w:rPr>
            </w:pPr>
          </w:p>
        </w:tc>
      </w:tr>
    </w:tbl>
    <w:p w14:paraId="65660721">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0C0A6BE6">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5AB37ECD">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527797B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C35E4D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63DE100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BBB1E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13C6E52">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044EBD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ECD5FA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F5C64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90BD19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7962F3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CC3760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1CA7B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8E3761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3FFE7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F1D2C">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3B8749">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6354D">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562BA1">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DC7A8">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F036AA">
            <w:pPr>
              <w:widowControl/>
              <w:jc w:val="left"/>
              <w:rPr>
                <w:rFonts w:ascii="宋体" w:hAnsi="宋体" w:cs="宋体"/>
                <w:color w:val="000000"/>
                <w:kern w:val="0"/>
                <w:sz w:val="18"/>
                <w:szCs w:val="18"/>
              </w:rPr>
            </w:pPr>
          </w:p>
        </w:tc>
      </w:tr>
      <w:tr w14:paraId="184DE7E3">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DB35E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92F14">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1382A8">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8AC8C">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1E8DBB">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8F4D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0D2329">
            <w:pPr>
              <w:widowControl/>
              <w:jc w:val="left"/>
              <w:rPr>
                <w:rFonts w:ascii="宋体" w:hAnsi="宋体" w:cs="宋体"/>
                <w:color w:val="000000"/>
                <w:kern w:val="0"/>
                <w:sz w:val="18"/>
                <w:szCs w:val="18"/>
              </w:rPr>
            </w:pPr>
          </w:p>
        </w:tc>
      </w:tr>
      <w:tr w14:paraId="303653ED">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0A1267">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3F8AE">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5A6DB">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618DC">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1AEAD">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5EBE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EB9126">
            <w:pPr>
              <w:widowControl/>
              <w:jc w:val="left"/>
              <w:rPr>
                <w:rFonts w:ascii="宋体" w:hAnsi="宋体" w:cs="宋体"/>
                <w:color w:val="000000"/>
                <w:kern w:val="0"/>
                <w:sz w:val="18"/>
                <w:szCs w:val="18"/>
              </w:rPr>
            </w:pPr>
          </w:p>
        </w:tc>
      </w:tr>
      <w:tr w14:paraId="3837AFF9">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DEB6F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5E6ED">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0383E">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C4C53">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78D82D">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D565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B4D320">
            <w:pPr>
              <w:widowControl/>
              <w:jc w:val="left"/>
              <w:rPr>
                <w:rFonts w:ascii="宋体" w:hAnsi="宋体" w:cs="宋体"/>
                <w:color w:val="000000"/>
                <w:kern w:val="0"/>
                <w:sz w:val="18"/>
                <w:szCs w:val="18"/>
              </w:rPr>
            </w:pPr>
          </w:p>
        </w:tc>
      </w:tr>
      <w:tr w14:paraId="7E16DE30">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6276C8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AF3ED52">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C1F1CAF">
            <w:pPr>
              <w:widowControl/>
              <w:jc w:val="right"/>
              <w:rPr>
                <w:rFonts w:ascii="黑体" w:hAnsi="黑体" w:eastAsia="黑体" w:cs="宋体"/>
                <w:color w:val="000000"/>
                <w:kern w:val="0"/>
                <w:sz w:val="18"/>
                <w:szCs w:val="18"/>
              </w:rPr>
            </w:pPr>
          </w:p>
        </w:tc>
      </w:tr>
    </w:tbl>
    <w:p w14:paraId="3666B78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1AF35058">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711D3F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355F1D6D">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5AD56A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3673A70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723B3AD">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5993456">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990835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72FE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2B1B5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0B806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0274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78DFF4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7E46DA70">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111BA078">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1BC769B7">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F05970A">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60EF7636">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77FF77E">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5B9C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A5E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55DDB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48597357">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94674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BDD77">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8F2384">
            <w:pPr>
              <w:widowControl/>
              <w:jc w:val="right"/>
              <w:rPr>
                <w:rFonts w:ascii="宋体" w:hAnsi="宋体" w:cs="宋体"/>
                <w:color w:val="000000"/>
                <w:kern w:val="0"/>
                <w:sz w:val="18"/>
                <w:szCs w:val="18"/>
              </w:rPr>
            </w:pPr>
          </w:p>
        </w:tc>
      </w:tr>
      <w:tr w14:paraId="58A0734D">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682720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6C4A0A">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61084C7">
            <w:pPr>
              <w:widowControl/>
              <w:jc w:val="right"/>
              <w:rPr>
                <w:rFonts w:ascii="宋体" w:hAnsi="宋体" w:cs="宋体"/>
                <w:color w:val="000000"/>
                <w:kern w:val="0"/>
                <w:sz w:val="18"/>
                <w:szCs w:val="18"/>
              </w:rPr>
            </w:pPr>
          </w:p>
        </w:tc>
      </w:tr>
    </w:tbl>
    <w:p w14:paraId="5468C81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1C4F9119">
        <w:trPr>
          <w:trHeight w:val="795" w:hRule="atLeast"/>
        </w:trPr>
        <w:tc>
          <w:tcPr>
            <w:tcW w:w="5000" w:type="pct"/>
            <w:gridSpan w:val="7"/>
            <w:tcBorders>
              <w:top w:val="nil"/>
              <w:left w:val="nil"/>
              <w:bottom w:val="nil"/>
              <w:right w:val="nil"/>
            </w:tcBorders>
            <w:shd w:val="clear" w:color="FFFFFF" w:fill="FFFFFF"/>
            <w:vAlign w:val="center"/>
          </w:tcPr>
          <w:p w14:paraId="5750793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5A9A1BB1">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42C19C2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5F724B0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2EEEBEFF">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D77EEDB">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3FFC6BA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304BDA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80F3D7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C0EA74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020886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26E3833">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85039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5CC4A7">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68552">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E94C1">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D9BB8E">
            <w:pPr>
              <w:widowControl/>
              <w:jc w:val="right"/>
              <w:rPr>
                <w:rFonts w:ascii="宋体" w:hAnsi="宋体" w:cs="宋体"/>
                <w:color w:val="000000"/>
                <w:kern w:val="0"/>
                <w:sz w:val="18"/>
                <w:szCs w:val="18"/>
              </w:rPr>
            </w:pPr>
          </w:p>
        </w:tc>
      </w:tr>
      <w:tr w14:paraId="4FF2A07D">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AB3A61">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787CC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2F1D2">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B79D1">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8C19F4">
            <w:pPr>
              <w:widowControl/>
              <w:jc w:val="right"/>
              <w:rPr>
                <w:rFonts w:ascii="宋体" w:hAnsi="宋体" w:cs="宋体"/>
                <w:color w:val="000000"/>
                <w:kern w:val="0"/>
                <w:sz w:val="18"/>
                <w:szCs w:val="18"/>
              </w:rPr>
            </w:pPr>
          </w:p>
        </w:tc>
      </w:tr>
      <w:tr w14:paraId="6BE984F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D4E6EB">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44B3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1D45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2B022">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98855">
            <w:pPr>
              <w:widowControl/>
              <w:jc w:val="right"/>
              <w:rPr>
                <w:rFonts w:ascii="宋体" w:hAnsi="宋体" w:cs="宋体"/>
                <w:color w:val="000000"/>
                <w:kern w:val="0"/>
                <w:sz w:val="18"/>
                <w:szCs w:val="18"/>
              </w:rPr>
            </w:pPr>
          </w:p>
        </w:tc>
      </w:tr>
      <w:tr w14:paraId="0193DAE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774816">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31CC2B">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28A1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82C04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56D8C2">
            <w:pPr>
              <w:widowControl/>
              <w:jc w:val="right"/>
              <w:rPr>
                <w:rFonts w:ascii="宋体" w:hAnsi="宋体" w:cs="宋体"/>
                <w:color w:val="000000"/>
                <w:kern w:val="0"/>
                <w:sz w:val="18"/>
                <w:szCs w:val="18"/>
              </w:rPr>
            </w:pPr>
          </w:p>
        </w:tc>
      </w:tr>
      <w:tr w14:paraId="3FCD1B0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AC92A7">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36F6D2">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F76C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AFD1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D936C6">
            <w:pPr>
              <w:widowControl/>
              <w:jc w:val="right"/>
              <w:rPr>
                <w:rFonts w:ascii="宋体" w:hAnsi="宋体" w:cs="宋体"/>
                <w:color w:val="000000"/>
                <w:kern w:val="0"/>
                <w:sz w:val="18"/>
                <w:szCs w:val="18"/>
              </w:rPr>
            </w:pPr>
          </w:p>
        </w:tc>
      </w:tr>
      <w:tr w14:paraId="2913265A">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AEBB9F">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DAB7D">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D695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13821">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A73BFD">
            <w:pPr>
              <w:widowControl/>
              <w:jc w:val="right"/>
              <w:rPr>
                <w:rFonts w:ascii="宋体" w:hAnsi="宋体" w:cs="宋体"/>
                <w:color w:val="000000"/>
                <w:kern w:val="0"/>
                <w:sz w:val="18"/>
                <w:szCs w:val="18"/>
              </w:rPr>
            </w:pPr>
          </w:p>
        </w:tc>
      </w:tr>
      <w:tr w14:paraId="2EED0C0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00F4F6">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D7E5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8235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FE1E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9F763A">
            <w:pPr>
              <w:widowControl/>
              <w:jc w:val="right"/>
              <w:rPr>
                <w:rFonts w:ascii="宋体" w:hAnsi="宋体" w:cs="宋体"/>
                <w:color w:val="000000"/>
                <w:kern w:val="0"/>
                <w:sz w:val="18"/>
                <w:szCs w:val="18"/>
              </w:rPr>
            </w:pPr>
          </w:p>
        </w:tc>
      </w:tr>
      <w:tr w14:paraId="76A7D63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A4B713">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F13DC">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83C6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ABF18F">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150A30">
            <w:pPr>
              <w:widowControl/>
              <w:jc w:val="right"/>
              <w:rPr>
                <w:rFonts w:ascii="宋体" w:hAnsi="宋体" w:cs="宋体"/>
                <w:color w:val="000000"/>
                <w:kern w:val="0"/>
                <w:sz w:val="18"/>
                <w:szCs w:val="18"/>
              </w:rPr>
            </w:pPr>
          </w:p>
        </w:tc>
      </w:tr>
      <w:tr w14:paraId="0C5C6E8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F3AA1">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35F8E">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662E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B0230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EC3C39">
            <w:pPr>
              <w:widowControl/>
              <w:jc w:val="right"/>
              <w:rPr>
                <w:rFonts w:ascii="宋体" w:hAnsi="宋体" w:cs="宋体"/>
                <w:color w:val="000000"/>
                <w:kern w:val="0"/>
                <w:sz w:val="18"/>
                <w:szCs w:val="18"/>
              </w:rPr>
            </w:pPr>
          </w:p>
        </w:tc>
      </w:tr>
      <w:tr w14:paraId="07604F4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97EB6">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F14A5">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5B7A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6C10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DF22A1">
            <w:pPr>
              <w:widowControl/>
              <w:jc w:val="right"/>
              <w:rPr>
                <w:rFonts w:ascii="宋体" w:hAnsi="宋体" w:cs="宋体"/>
                <w:color w:val="000000"/>
                <w:kern w:val="0"/>
                <w:sz w:val="18"/>
                <w:szCs w:val="18"/>
              </w:rPr>
            </w:pPr>
          </w:p>
        </w:tc>
      </w:tr>
      <w:tr w14:paraId="3B972FD8">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5ABE1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D65C49">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FCCBE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0CBEA8">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5F1141">
            <w:pPr>
              <w:widowControl/>
              <w:jc w:val="right"/>
              <w:rPr>
                <w:rFonts w:ascii="宋体" w:hAnsi="宋体" w:cs="宋体"/>
                <w:color w:val="000000"/>
                <w:kern w:val="0"/>
                <w:sz w:val="18"/>
                <w:szCs w:val="18"/>
              </w:rPr>
            </w:pPr>
          </w:p>
        </w:tc>
      </w:tr>
      <w:tr w14:paraId="650D57B8">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03AAFB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69E5B94">
            <w:pPr>
              <w:widowControl/>
              <w:jc w:val="right"/>
              <w:rPr>
                <w:rFonts w:ascii="黑体" w:hAnsi="黑体" w:eastAsia="黑体" w:cs="宋体"/>
                <w:color w:val="000000"/>
                <w:kern w:val="0"/>
                <w:sz w:val="18"/>
                <w:szCs w:val="18"/>
              </w:rPr>
            </w:pPr>
          </w:p>
        </w:tc>
      </w:tr>
    </w:tbl>
    <w:p w14:paraId="00631EB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49E80BC">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1D9391A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0321C97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F557DF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1302396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7B6DAB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1300197">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1C8994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39A6A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D1CEF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80062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CB733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698626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FB23CCB">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5DC2C62">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7FD1D562">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FB11DD6">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364EE7A5">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C8BB164">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105E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D669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DB7D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5CB50F01">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F51C0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24013">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5A29D">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1D13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DBC64C">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2219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2C5F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91D51D">
            <w:pPr>
              <w:widowControl/>
              <w:jc w:val="right"/>
              <w:rPr>
                <w:rFonts w:ascii="宋体" w:hAnsi="宋体" w:cs="宋体"/>
                <w:color w:val="000000"/>
                <w:kern w:val="0"/>
                <w:sz w:val="18"/>
                <w:szCs w:val="18"/>
              </w:rPr>
            </w:pPr>
          </w:p>
        </w:tc>
      </w:tr>
      <w:tr w14:paraId="393EA1C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E0256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BF958">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7FDB8C">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4757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1342B6">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8FFE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C3D87C">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45530F">
            <w:pPr>
              <w:widowControl/>
              <w:jc w:val="right"/>
              <w:rPr>
                <w:rFonts w:ascii="宋体" w:hAnsi="宋体" w:cs="宋体"/>
                <w:color w:val="000000"/>
                <w:kern w:val="0"/>
                <w:sz w:val="18"/>
                <w:szCs w:val="18"/>
              </w:rPr>
            </w:pPr>
          </w:p>
        </w:tc>
      </w:tr>
      <w:tr w14:paraId="2D5D8B38">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A8C16">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B9B25">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50554">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947D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0C245">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88139">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DF28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80334">
            <w:pPr>
              <w:widowControl/>
              <w:jc w:val="right"/>
              <w:rPr>
                <w:rFonts w:ascii="宋体" w:hAnsi="宋体" w:cs="宋体"/>
                <w:color w:val="000000"/>
                <w:kern w:val="0"/>
                <w:sz w:val="18"/>
                <w:szCs w:val="18"/>
              </w:rPr>
            </w:pPr>
          </w:p>
        </w:tc>
      </w:tr>
      <w:tr w14:paraId="5C870E9B">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D0302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44F7D">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15CF2">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CCF3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BE192">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C98D24">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E2A9E">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75C73B">
            <w:pPr>
              <w:widowControl/>
              <w:jc w:val="right"/>
              <w:rPr>
                <w:rFonts w:ascii="宋体" w:hAnsi="宋体" w:cs="宋体"/>
                <w:color w:val="000000"/>
                <w:kern w:val="0"/>
                <w:sz w:val="18"/>
                <w:szCs w:val="18"/>
              </w:rPr>
            </w:pPr>
          </w:p>
        </w:tc>
      </w:tr>
      <w:tr w14:paraId="5A638149">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EB1172">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2500C">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35020">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3A78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763B30">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4BCEF">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D8B1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D80706">
            <w:pPr>
              <w:widowControl/>
              <w:jc w:val="right"/>
              <w:rPr>
                <w:rFonts w:ascii="宋体" w:hAnsi="宋体" w:cs="宋体"/>
                <w:color w:val="000000"/>
                <w:kern w:val="0"/>
                <w:sz w:val="18"/>
                <w:szCs w:val="18"/>
              </w:rPr>
            </w:pPr>
          </w:p>
        </w:tc>
      </w:tr>
      <w:tr w14:paraId="40922BAA">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D123C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8C44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C31489">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7AFE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C63A5">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152B9">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89BB2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A02087">
            <w:pPr>
              <w:widowControl/>
              <w:jc w:val="right"/>
              <w:rPr>
                <w:rFonts w:ascii="宋体" w:hAnsi="宋体" w:cs="宋体"/>
                <w:color w:val="000000"/>
                <w:kern w:val="0"/>
                <w:sz w:val="18"/>
                <w:szCs w:val="18"/>
              </w:rPr>
            </w:pPr>
          </w:p>
        </w:tc>
      </w:tr>
      <w:tr w14:paraId="1FE06FAC">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BDE0B2">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C6EB7">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C046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A182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DD44C">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42DD0">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2A453">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524CF3">
            <w:pPr>
              <w:widowControl/>
              <w:jc w:val="right"/>
              <w:rPr>
                <w:rFonts w:ascii="宋体" w:hAnsi="宋体" w:cs="宋体"/>
                <w:color w:val="000000"/>
                <w:kern w:val="0"/>
                <w:sz w:val="18"/>
                <w:szCs w:val="18"/>
              </w:rPr>
            </w:pPr>
          </w:p>
        </w:tc>
      </w:tr>
      <w:tr w14:paraId="6497F1F0">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5822E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096A2">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CC770">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696C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DF442">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FBE4C">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E4D22">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6617B1">
            <w:pPr>
              <w:widowControl/>
              <w:jc w:val="right"/>
              <w:rPr>
                <w:rFonts w:ascii="宋体" w:hAnsi="宋体" w:cs="宋体"/>
                <w:color w:val="000000"/>
                <w:kern w:val="0"/>
                <w:sz w:val="18"/>
                <w:szCs w:val="18"/>
              </w:rPr>
            </w:pPr>
          </w:p>
        </w:tc>
      </w:tr>
      <w:tr w14:paraId="32720C5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654389">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E665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EA424">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E7E9F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074572">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B446C">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DF9F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1E45B6">
            <w:pPr>
              <w:widowControl/>
              <w:jc w:val="right"/>
              <w:rPr>
                <w:rFonts w:ascii="宋体" w:hAnsi="宋体" w:cs="宋体"/>
                <w:color w:val="000000"/>
                <w:kern w:val="0"/>
                <w:sz w:val="18"/>
                <w:szCs w:val="18"/>
              </w:rPr>
            </w:pPr>
          </w:p>
        </w:tc>
      </w:tr>
      <w:tr w14:paraId="65E3C605">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A2CF6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A4F4D6">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82271">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9524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244EBB">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CAEF6">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C31D6">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4BA056">
            <w:pPr>
              <w:widowControl/>
              <w:jc w:val="right"/>
              <w:rPr>
                <w:rFonts w:ascii="宋体" w:hAnsi="宋体" w:cs="宋体"/>
                <w:color w:val="000000"/>
                <w:kern w:val="0"/>
                <w:sz w:val="18"/>
                <w:szCs w:val="18"/>
              </w:rPr>
            </w:pPr>
          </w:p>
        </w:tc>
      </w:tr>
      <w:tr w14:paraId="1F18771B">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21BB56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F2B0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C013F0">
            <w:pPr>
              <w:widowControl/>
              <w:jc w:val="right"/>
              <w:rPr>
                <w:rFonts w:ascii="宋体" w:hAnsi="宋体" w:cs="宋体"/>
                <w:color w:val="000000"/>
                <w:kern w:val="0"/>
                <w:sz w:val="18"/>
                <w:szCs w:val="18"/>
              </w:rPr>
            </w:pPr>
          </w:p>
        </w:tc>
      </w:tr>
      <w:tr w14:paraId="32199D2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C1BF8E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24C5DC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8F6284F">
            <w:pPr>
              <w:widowControl/>
              <w:jc w:val="right"/>
              <w:rPr>
                <w:rFonts w:ascii="宋体" w:hAnsi="宋体" w:cs="宋体"/>
                <w:color w:val="000000"/>
                <w:kern w:val="0"/>
                <w:sz w:val="18"/>
                <w:szCs w:val="18"/>
              </w:rPr>
            </w:pPr>
          </w:p>
        </w:tc>
      </w:tr>
    </w:tbl>
    <w:p w14:paraId="5EB1CD13">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6487F6AD">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498069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2982EB0A">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8CF4EF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5AE446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113AD1F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AA5E8DA">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DA4926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33E68D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3883C3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3BFF7B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6394C6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DBC3A6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7B07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6FB482F4">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FB8A6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398D8">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70545">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51094">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08F23">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A5F3D">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34F15D">
            <w:pPr>
              <w:widowControl/>
              <w:jc w:val="left"/>
              <w:rPr>
                <w:rFonts w:ascii="宋体" w:hAnsi="宋体" w:cs="宋体"/>
                <w:color w:val="000000"/>
                <w:kern w:val="0"/>
                <w:sz w:val="18"/>
                <w:szCs w:val="18"/>
              </w:rPr>
            </w:pPr>
          </w:p>
        </w:tc>
      </w:tr>
      <w:tr w14:paraId="5CC5F0AF">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7BA3C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8B5B6">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574F3">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633FE">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DDCC0F">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E8716">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D978F">
            <w:pPr>
              <w:widowControl/>
              <w:jc w:val="left"/>
              <w:rPr>
                <w:rFonts w:ascii="宋体" w:hAnsi="宋体" w:cs="宋体"/>
                <w:color w:val="000000"/>
                <w:kern w:val="0"/>
                <w:sz w:val="18"/>
                <w:szCs w:val="18"/>
              </w:rPr>
            </w:pPr>
          </w:p>
        </w:tc>
      </w:tr>
      <w:tr w14:paraId="14019CA4">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8ADC3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4CDD5">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A387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91070">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6859B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F116D">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CED4E3">
            <w:pPr>
              <w:widowControl/>
              <w:jc w:val="left"/>
              <w:rPr>
                <w:rFonts w:ascii="宋体" w:hAnsi="宋体" w:cs="宋体"/>
                <w:color w:val="000000"/>
                <w:kern w:val="0"/>
                <w:sz w:val="18"/>
                <w:szCs w:val="18"/>
              </w:rPr>
            </w:pPr>
          </w:p>
        </w:tc>
      </w:tr>
      <w:tr w14:paraId="258D64DB">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56753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E09E9">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BDD307">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AF153">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3100E">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0DDE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77F4F2">
            <w:pPr>
              <w:widowControl/>
              <w:jc w:val="left"/>
              <w:rPr>
                <w:rFonts w:ascii="宋体" w:hAnsi="宋体" w:cs="宋体"/>
                <w:color w:val="000000"/>
                <w:kern w:val="0"/>
                <w:sz w:val="18"/>
                <w:szCs w:val="18"/>
              </w:rPr>
            </w:pPr>
          </w:p>
        </w:tc>
      </w:tr>
      <w:tr w14:paraId="77EEFCCE">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F70F9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8F79E76">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1F50F8A">
            <w:pPr>
              <w:widowControl/>
              <w:jc w:val="right"/>
              <w:rPr>
                <w:rFonts w:ascii="黑体" w:hAnsi="黑体" w:eastAsia="黑体" w:cs="宋体"/>
                <w:color w:val="000000"/>
                <w:kern w:val="0"/>
                <w:sz w:val="18"/>
                <w:szCs w:val="18"/>
              </w:rPr>
            </w:pPr>
          </w:p>
        </w:tc>
      </w:tr>
    </w:tbl>
    <w:p w14:paraId="31BA476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1847E2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0E84D8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7FA18605">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CC3D5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1334C25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1B29C01">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E8F5AF1">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AF9DF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BC066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5376CB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3E27B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C03211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D3B528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0AE76587">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638F9E4C">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693C72C0">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2BC6CA8">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E948F23">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357ADB1">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6041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FA4A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C976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2081F513">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EB62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8202F0">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010353">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41205">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DAD65">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5DA22">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1048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35A9ED">
            <w:pPr>
              <w:widowControl/>
              <w:jc w:val="right"/>
              <w:rPr>
                <w:rFonts w:ascii="宋体" w:hAnsi="宋体" w:cs="宋体"/>
                <w:color w:val="000000"/>
                <w:kern w:val="0"/>
                <w:sz w:val="18"/>
                <w:szCs w:val="18"/>
              </w:rPr>
            </w:pPr>
          </w:p>
        </w:tc>
      </w:tr>
      <w:tr w14:paraId="0F27A9BE">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DFAB64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4CF5D">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30181B">
            <w:pPr>
              <w:widowControl/>
              <w:jc w:val="right"/>
              <w:rPr>
                <w:rFonts w:ascii="宋体" w:hAnsi="宋体" w:cs="宋体"/>
                <w:color w:val="000000"/>
                <w:kern w:val="0"/>
                <w:sz w:val="18"/>
                <w:szCs w:val="18"/>
              </w:rPr>
            </w:pPr>
          </w:p>
        </w:tc>
      </w:tr>
      <w:tr w14:paraId="68C1136E">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03A787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FCA0416">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A28B72">
            <w:pPr>
              <w:widowControl/>
              <w:jc w:val="right"/>
              <w:rPr>
                <w:rFonts w:ascii="宋体" w:hAnsi="宋体" w:cs="宋体"/>
                <w:color w:val="000000"/>
                <w:kern w:val="0"/>
                <w:sz w:val="18"/>
                <w:szCs w:val="18"/>
              </w:rPr>
            </w:pPr>
          </w:p>
        </w:tc>
      </w:tr>
    </w:tbl>
    <w:p w14:paraId="30D31FA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6177ED1A">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AABD2AA">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7629E945">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35B5440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04C0E0A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CC370D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3EF2375C">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1B00F7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3C1F5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3EA884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334E4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E4ED7F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06F70E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56AD7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159E9">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A2AB6">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C64D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BBC286">
            <w:pPr>
              <w:widowControl/>
              <w:jc w:val="right"/>
              <w:rPr>
                <w:rFonts w:ascii="宋体" w:hAnsi="宋体" w:cs="宋体"/>
                <w:color w:val="000000"/>
                <w:kern w:val="0"/>
                <w:sz w:val="18"/>
                <w:szCs w:val="18"/>
              </w:rPr>
            </w:pPr>
          </w:p>
        </w:tc>
      </w:tr>
      <w:tr w14:paraId="43CE3510">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A9431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FC506">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EDE93">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2902E6">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B3A52C">
            <w:pPr>
              <w:widowControl/>
              <w:jc w:val="right"/>
              <w:rPr>
                <w:rFonts w:ascii="宋体" w:hAnsi="宋体" w:cs="宋体"/>
                <w:color w:val="000000"/>
                <w:kern w:val="0"/>
                <w:sz w:val="18"/>
                <w:szCs w:val="18"/>
              </w:rPr>
            </w:pPr>
          </w:p>
        </w:tc>
      </w:tr>
      <w:tr w14:paraId="25BF121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621B85">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E4E23">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D9D2B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02E9B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938BD5">
            <w:pPr>
              <w:widowControl/>
              <w:jc w:val="right"/>
              <w:rPr>
                <w:rFonts w:ascii="宋体" w:hAnsi="宋体" w:cs="宋体"/>
                <w:color w:val="000000"/>
                <w:kern w:val="0"/>
                <w:sz w:val="18"/>
                <w:szCs w:val="18"/>
              </w:rPr>
            </w:pPr>
          </w:p>
        </w:tc>
      </w:tr>
      <w:tr w14:paraId="68E4A31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B9DC2A">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9497F">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28EA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9483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BC7AC9">
            <w:pPr>
              <w:widowControl/>
              <w:jc w:val="right"/>
              <w:rPr>
                <w:rFonts w:ascii="宋体" w:hAnsi="宋体" w:cs="宋体"/>
                <w:color w:val="000000"/>
                <w:kern w:val="0"/>
                <w:sz w:val="18"/>
                <w:szCs w:val="18"/>
              </w:rPr>
            </w:pPr>
          </w:p>
        </w:tc>
      </w:tr>
      <w:tr w14:paraId="71CAB544">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980C0F">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1095C6">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83F7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FD47D1">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84CD0F">
            <w:pPr>
              <w:widowControl/>
              <w:jc w:val="right"/>
              <w:rPr>
                <w:rFonts w:ascii="宋体" w:hAnsi="宋体" w:cs="宋体"/>
                <w:color w:val="000000"/>
                <w:kern w:val="0"/>
                <w:sz w:val="18"/>
                <w:szCs w:val="18"/>
              </w:rPr>
            </w:pPr>
          </w:p>
        </w:tc>
      </w:tr>
      <w:tr w14:paraId="1FFA138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4C2042">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1BE74">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78FF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48D6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8A5A67">
            <w:pPr>
              <w:widowControl/>
              <w:jc w:val="right"/>
              <w:rPr>
                <w:rFonts w:ascii="宋体" w:hAnsi="宋体" w:cs="宋体"/>
                <w:color w:val="000000"/>
                <w:kern w:val="0"/>
                <w:sz w:val="18"/>
                <w:szCs w:val="18"/>
              </w:rPr>
            </w:pPr>
          </w:p>
        </w:tc>
      </w:tr>
      <w:tr w14:paraId="5BD4F96A">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57BB10">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5DEE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7989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89346">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45A27B">
            <w:pPr>
              <w:widowControl/>
              <w:jc w:val="right"/>
              <w:rPr>
                <w:rFonts w:ascii="宋体" w:hAnsi="宋体" w:cs="宋体"/>
                <w:color w:val="000000"/>
                <w:kern w:val="0"/>
                <w:sz w:val="18"/>
                <w:szCs w:val="18"/>
              </w:rPr>
            </w:pPr>
          </w:p>
        </w:tc>
      </w:tr>
      <w:tr w14:paraId="7992A70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FA2CAB">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17844">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151D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490F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F5C6BA">
            <w:pPr>
              <w:widowControl/>
              <w:jc w:val="right"/>
              <w:rPr>
                <w:rFonts w:ascii="宋体" w:hAnsi="宋体" w:cs="宋体"/>
                <w:color w:val="000000"/>
                <w:kern w:val="0"/>
                <w:sz w:val="18"/>
                <w:szCs w:val="18"/>
              </w:rPr>
            </w:pPr>
          </w:p>
        </w:tc>
      </w:tr>
      <w:tr w14:paraId="412F482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62E3B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1E914">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59F4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967F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63BB08">
            <w:pPr>
              <w:widowControl/>
              <w:jc w:val="right"/>
              <w:rPr>
                <w:rFonts w:ascii="宋体" w:hAnsi="宋体" w:cs="宋体"/>
                <w:color w:val="000000"/>
                <w:kern w:val="0"/>
                <w:sz w:val="18"/>
                <w:szCs w:val="18"/>
              </w:rPr>
            </w:pPr>
          </w:p>
        </w:tc>
      </w:tr>
      <w:tr w14:paraId="1C243784">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98B8E6">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9C426E">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7002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D2DB5">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F58725">
            <w:pPr>
              <w:widowControl/>
              <w:jc w:val="right"/>
              <w:rPr>
                <w:rFonts w:ascii="宋体" w:hAnsi="宋体" w:cs="宋体"/>
                <w:color w:val="000000"/>
                <w:kern w:val="0"/>
                <w:sz w:val="18"/>
                <w:szCs w:val="18"/>
              </w:rPr>
            </w:pPr>
          </w:p>
        </w:tc>
      </w:tr>
      <w:tr w14:paraId="462ADBDF">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DF29E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6BD46">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4749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38D55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921E3B">
            <w:pPr>
              <w:widowControl/>
              <w:jc w:val="right"/>
              <w:rPr>
                <w:rFonts w:ascii="宋体" w:hAnsi="宋体" w:cs="宋体"/>
                <w:color w:val="000000"/>
                <w:kern w:val="0"/>
                <w:sz w:val="18"/>
                <w:szCs w:val="18"/>
              </w:rPr>
            </w:pPr>
          </w:p>
        </w:tc>
      </w:tr>
      <w:tr w14:paraId="5BEA4132">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258505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30335C3">
            <w:pPr>
              <w:widowControl/>
              <w:jc w:val="right"/>
              <w:rPr>
                <w:rFonts w:ascii="黑体" w:hAnsi="黑体" w:eastAsia="黑体" w:cs="宋体"/>
                <w:color w:val="000000"/>
                <w:kern w:val="0"/>
                <w:sz w:val="18"/>
                <w:szCs w:val="18"/>
              </w:rPr>
            </w:pPr>
          </w:p>
        </w:tc>
      </w:tr>
    </w:tbl>
    <w:p w14:paraId="6D89192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0F30F59D">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57216A3B">
      <w:pPr>
        <w:spacing w:line="360" w:lineRule="auto"/>
        <w:rPr>
          <w:rFonts w:ascii="宋体" w:hAnsi="宋体" w:cs="宋体"/>
          <w:sz w:val="24"/>
          <w:szCs w:val="24"/>
        </w:rPr>
      </w:pPr>
      <w:r>
        <w:rPr>
          <w:rFonts w:hint="eastAsia" w:ascii="宋体" w:hAnsi="宋体" w:cs="宋体"/>
          <w:sz w:val="24"/>
          <w:szCs w:val="24"/>
        </w:rPr>
        <w:t>一、建设地点：甲方指定地点</w:t>
      </w:r>
    </w:p>
    <w:p w14:paraId="38C984F0">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14:paraId="602652A8">
      <w:pPr>
        <w:spacing w:line="360" w:lineRule="auto"/>
        <w:rPr>
          <w:rFonts w:ascii="宋体" w:hAnsi="宋体" w:cs="宋体"/>
          <w:sz w:val="24"/>
          <w:szCs w:val="24"/>
        </w:rPr>
      </w:pPr>
      <w:r>
        <w:rPr>
          <w:rFonts w:hint="eastAsia" w:ascii="宋体" w:hAnsi="宋体" w:cs="宋体"/>
          <w:sz w:val="24"/>
          <w:szCs w:val="24"/>
        </w:rPr>
        <w:t>其他要求：</w:t>
      </w:r>
    </w:p>
    <w:p w14:paraId="417D0372">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14:paraId="241C6736">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14:paraId="3F5893E3">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14:paraId="7F57CE1B">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14:paraId="3B5CAA11">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14:paraId="2F93F70C">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14:paraId="638D7BB1">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14:paraId="40DADD8C">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14:paraId="30F05A60">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14:paraId="4D31DEC3">
      <w:pPr>
        <w:rPr>
          <w:rFonts w:ascii="宋体" w:hAnsi="宋体" w:cs="宋体"/>
          <w:sz w:val="24"/>
          <w:szCs w:val="24"/>
        </w:rPr>
      </w:pPr>
      <w:r>
        <w:rPr>
          <w:rFonts w:hint="eastAsia" w:ascii="宋体" w:hAnsi="宋体" w:cs="宋体"/>
          <w:sz w:val="24"/>
          <w:szCs w:val="24"/>
        </w:rPr>
        <w:t>10.校园内禁止吸烟，发现施工人员吸烟、每次罚款100元。</w:t>
      </w:r>
    </w:p>
    <w:p w14:paraId="6800AD7B">
      <w:pPr>
        <w:rPr>
          <w:rFonts w:ascii="宋体" w:hAnsi="宋体" w:cs="宋体"/>
          <w:sz w:val="24"/>
          <w:szCs w:val="24"/>
        </w:rPr>
      </w:pPr>
      <w:r>
        <w:rPr>
          <w:rFonts w:hint="eastAsia" w:ascii="宋体" w:hAnsi="宋体" w:cs="宋体"/>
          <w:sz w:val="24"/>
          <w:szCs w:val="24"/>
        </w:rPr>
        <w:t>11.所产生的垃圾需运出校外，土工布覆盖漏土部分，保持现场清洁。</w:t>
      </w:r>
    </w:p>
    <w:p w14:paraId="4849F57C">
      <w:pPr>
        <w:rPr>
          <w:rFonts w:ascii="宋体" w:hAnsi="宋体" w:cs="宋体"/>
          <w:sz w:val="24"/>
          <w:szCs w:val="24"/>
        </w:rPr>
      </w:pPr>
      <w:r>
        <w:rPr>
          <w:rFonts w:hint="eastAsia" w:ascii="宋体" w:hAnsi="宋体" w:cs="宋体"/>
          <w:sz w:val="24"/>
          <w:szCs w:val="24"/>
        </w:rPr>
        <w:t>12.本合同工程综合单价包死，工程量据实结算。</w:t>
      </w:r>
    </w:p>
    <w:p w14:paraId="632869F5">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14:paraId="19441886">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0B3F13D9">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54798DAE">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26FC0D3C">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7826E96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14:paraId="6346BF8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41A557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52EE558">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708FEC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D1950A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C5278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195978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3A651F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090673">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8D20E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A35890">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A58ADD">
            <w:pPr>
              <w:widowControl/>
              <w:jc w:val="right"/>
              <w:rPr>
                <w:rFonts w:ascii="宋体" w:hAnsi="宋体" w:cs="宋体"/>
                <w:color w:val="000000"/>
                <w:kern w:val="0"/>
                <w:sz w:val="18"/>
                <w:szCs w:val="18"/>
              </w:rPr>
            </w:pPr>
          </w:p>
        </w:tc>
      </w:tr>
      <w:tr w14:paraId="3E335C14">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E4227E">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54D2C">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6E89C">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300AF0">
            <w:pPr>
              <w:widowControl/>
              <w:jc w:val="right"/>
              <w:rPr>
                <w:rFonts w:ascii="宋体" w:hAnsi="宋体" w:cs="宋体"/>
                <w:color w:val="000000"/>
                <w:kern w:val="0"/>
                <w:sz w:val="18"/>
                <w:szCs w:val="18"/>
              </w:rPr>
            </w:pPr>
          </w:p>
        </w:tc>
      </w:tr>
      <w:tr w14:paraId="6634CE4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8C1534">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810E38">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BD8A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E4CD8D">
            <w:pPr>
              <w:widowControl/>
              <w:jc w:val="right"/>
              <w:rPr>
                <w:rFonts w:ascii="宋体" w:hAnsi="宋体" w:cs="宋体"/>
                <w:color w:val="000000"/>
                <w:kern w:val="0"/>
                <w:sz w:val="18"/>
                <w:szCs w:val="18"/>
              </w:rPr>
            </w:pPr>
          </w:p>
        </w:tc>
      </w:tr>
      <w:tr w14:paraId="21575594">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CD217">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25650">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F0533">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709A12">
            <w:pPr>
              <w:widowControl/>
              <w:jc w:val="right"/>
              <w:rPr>
                <w:rFonts w:ascii="宋体" w:hAnsi="宋体" w:cs="宋体"/>
                <w:color w:val="000000"/>
                <w:kern w:val="0"/>
                <w:sz w:val="18"/>
                <w:szCs w:val="18"/>
              </w:rPr>
            </w:pPr>
          </w:p>
        </w:tc>
      </w:tr>
      <w:tr w14:paraId="60C7745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68DD05">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B393FC">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BE7C3">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7C78B2">
            <w:pPr>
              <w:widowControl/>
              <w:jc w:val="right"/>
              <w:rPr>
                <w:rFonts w:ascii="宋体" w:hAnsi="宋体" w:cs="宋体"/>
                <w:color w:val="000000"/>
                <w:kern w:val="0"/>
                <w:sz w:val="18"/>
                <w:szCs w:val="18"/>
              </w:rPr>
            </w:pPr>
          </w:p>
        </w:tc>
      </w:tr>
      <w:tr w14:paraId="70176F8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FC5421">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B063BE">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E4F061">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C4C0DF">
            <w:pPr>
              <w:widowControl/>
              <w:jc w:val="right"/>
              <w:rPr>
                <w:rFonts w:ascii="宋体" w:hAnsi="宋体" w:cs="宋体"/>
                <w:color w:val="000000"/>
                <w:kern w:val="0"/>
                <w:sz w:val="18"/>
                <w:szCs w:val="18"/>
              </w:rPr>
            </w:pPr>
          </w:p>
        </w:tc>
      </w:tr>
      <w:tr w14:paraId="2F5F23F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76079">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67AA4">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73E5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13EC03">
            <w:pPr>
              <w:widowControl/>
              <w:jc w:val="right"/>
              <w:rPr>
                <w:rFonts w:ascii="宋体" w:hAnsi="宋体" w:cs="宋体"/>
                <w:color w:val="000000"/>
                <w:kern w:val="0"/>
                <w:sz w:val="18"/>
                <w:szCs w:val="18"/>
              </w:rPr>
            </w:pPr>
          </w:p>
        </w:tc>
      </w:tr>
      <w:tr w14:paraId="7EE0B71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9D4236">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E2BE5C">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93FC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81767B">
            <w:pPr>
              <w:widowControl/>
              <w:jc w:val="right"/>
              <w:rPr>
                <w:rFonts w:ascii="宋体" w:hAnsi="宋体" w:cs="宋体"/>
                <w:color w:val="000000"/>
                <w:kern w:val="0"/>
                <w:sz w:val="18"/>
                <w:szCs w:val="18"/>
              </w:rPr>
            </w:pPr>
          </w:p>
        </w:tc>
      </w:tr>
      <w:tr w14:paraId="657E36FB">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9D5545">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2C4C3">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849AA0">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53E193">
            <w:pPr>
              <w:widowControl/>
              <w:jc w:val="right"/>
              <w:rPr>
                <w:rFonts w:ascii="宋体" w:hAnsi="宋体" w:cs="宋体"/>
                <w:color w:val="000000"/>
                <w:kern w:val="0"/>
                <w:sz w:val="18"/>
                <w:szCs w:val="18"/>
              </w:rPr>
            </w:pPr>
          </w:p>
        </w:tc>
      </w:tr>
      <w:tr w14:paraId="742AF42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B1A86F">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DB420">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98A3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8CF09">
            <w:pPr>
              <w:widowControl/>
              <w:jc w:val="right"/>
              <w:rPr>
                <w:rFonts w:ascii="宋体" w:hAnsi="宋体" w:cs="宋体"/>
                <w:color w:val="000000"/>
                <w:kern w:val="0"/>
                <w:sz w:val="18"/>
                <w:szCs w:val="18"/>
              </w:rPr>
            </w:pPr>
          </w:p>
        </w:tc>
      </w:tr>
      <w:tr w14:paraId="57071D5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27DA13">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F765F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CB07F8">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20ED3E">
            <w:pPr>
              <w:widowControl/>
              <w:jc w:val="right"/>
              <w:rPr>
                <w:rFonts w:ascii="宋体" w:hAnsi="宋体" w:cs="宋体"/>
                <w:color w:val="000000"/>
                <w:kern w:val="0"/>
                <w:sz w:val="18"/>
                <w:szCs w:val="18"/>
              </w:rPr>
            </w:pPr>
          </w:p>
        </w:tc>
      </w:tr>
      <w:tr w14:paraId="5275875B">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378220">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BC198">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4B44FE">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B2C7EA">
            <w:pPr>
              <w:widowControl/>
              <w:jc w:val="right"/>
              <w:rPr>
                <w:rFonts w:ascii="宋体" w:hAnsi="宋体" w:cs="宋体"/>
                <w:color w:val="000000"/>
                <w:kern w:val="0"/>
                <w:sz w:val="18"/>
                <w:szCs w:val="18"/>
              </w:rPr>
            </w:pPr>
          </w:p>
        </w:tc>
      </w:tr>
      <w:tr w14:paraId="6A19C327">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23B5F5">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EABC68">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C89220">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76561E">
            <w:pPr>
              <w:widowControl/>
              <w:jc w:val="right"/>
              <w:rPr>
                <w:rFonts w:ascii="宋体" w:hAnsi="宋体" w:cs="宋体"/>
                <w:color w:val="000000"/>
                <w:kern w:val="0"/>
                <w:sz w:val="18"/>
                <w:szCs w:val="18"/>
              </w:rPr>
            </w:pPr>
          </w:p>
        </w:tc>
      </w:tr>
      <w:tr w14:paraId="48C286E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5AA480">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F7C7E">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16F49">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AF2AA9">
            <w:pPr>
              <w:widowControl/>
              <w:jc w:val="right"/>
              <w:rPr>
                <w:rFonts w:ascii="宋体" w:hAnsi="宋体" w:cs="宋体"/>
                <w:color w:val="000000"/>
                <w:kern w:val="0"/>
                <w:sz w:val="18"/>
                <w:szCs w:val="18"/>
              </w:rPr>
            </w:pPr>
          </w:p>
        </w:tc>
      </w:tr>
      <w:tr w14:paraId="2CEB7F17">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C3F03E">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DDCE5">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8798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3C4450">
            <w:pPr>
              <w:widowControl/>
              <w:jc w:val="right"/>
              <w:rPr>
                <w:rFonts w:ascii="宋体" w:hAnsi="宋体" w:cs="宋体"/>
                <w:color w:val="000000"/>
                <w:kern w:val="0"/>
                <w:sz w:val="18"/>
                <w:szCs w:val="18"/>
              </w:rPr>
            </w:pPr>
          </w:p>
        </w:tc>
      </w:tr>
      <w:tr w14:paraId="02363088">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172866">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280FB9">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F7C8D">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D780AA">
            <w:pPr>
              <w:widowControl/>
              <w:jc w:val="right"/>
              <w:rPr>
                <w:rFonts w:ascii="宋体" w:hAnsi="宋体" w:cs="宋体"/>
                <w:color w:val="000000"/>
                <w:kern w:val="0"/>
                <w:sz w:val="18"/>
                <w:szCs w:val="18"/>
              </w:rPr>
            </w:pPr>
          </w:p>
        </w:tc>
      </w:tr>
      <w:tr w14:paraId="14FC9BDA">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9367F2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DF4D064">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F067598">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0450AE96">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2FB04B42">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9B50E0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0667677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630D5E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14B34D1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EF01A4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13A912E">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02E4AB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10A706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86CB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9724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58DB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850ADF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3394D93">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22A4F460">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5F22DEF">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73A4820">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629FEF47">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AEB21DA">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17B2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F641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C77A8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74DB3001">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88035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6CB50">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DF6DC7">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61177">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F12C10">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59116">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8E9D6">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AC4C88">
            <w:pPr>
              <w:widowControl/>
              <w:jc w:val="right"/>
              <w:rPr>
                <w:rFonts w:ascii="宋体" w:hAnsi="宋体" w:cs="宋体"/>
                <w:color w:val="000000"/>
                <w:kern w:val="0"/>
                <w:sz w:val="18"/>
                <w:szCs w:val="18"/>
              </w:rPr>
            </w:pPr>
          </w:p>
        </w:tc>
      </w:tr>
      <w:tr w14:paraId="7438238D">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5AFEC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C0D35">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00059B">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C895E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58979">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7D7CA">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4DD15">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0E24A">
            <w:pPr>
              <w:widowControl/>
              <w:jc w:val="right"/>
              <w:rPr>
                <w:rFonts w:ascii="宋体" w:hAnsi="宋体" w:cs="宋体"/>
                <w:color w:val="000000"/>
                <w:kern w:val="0"/>
                <w:sz w:val="18"/>
                <w:szCs w:val="18"/>
              </w:rPr>
            </w:pPr>
          </w:p>
        </w:tc>
      </w:tr>
      <w:tr w14:paraId="67451E6D">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CF5E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B04AC">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14B20">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7288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E59E6F">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57AC70">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7504A">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728AA8">
            <w:pPr>
              <w:widowControl/>
              <w:jc w:val="right"/>
              <w:rPr>
                <w:rFonts w:ascii="宋体" w:hAnsi="宋体" w:cs="宋体"/>
                <w:color w:val="000000"/>
                <w:kern w:val="0"/>
                <w:sz w:val="18"/>
                <w:szCs w:val="18"/>
              </w:rPr>
            </w:pPr>
          </w:p>
        </w:tc>
      </w:tr>
      <w:tr w14:paraId="72BA887B">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93CF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68B91">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651BB4">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57434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4BFF3">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D73B0">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C6723">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3411D1">
            <w:pPr>
              <w:widowControl/>
              <w:jc w:val="right"/>
              <w:rPr>
                <w:rFonts w:ascii="宋体" w:hAnsi="宋体" w:cs="宋体"/>
                <w:color w:val="000000"/>
                <w:kern w:val="0"/>
                <w:sz w:val="18"/>
                <w:szCs w:val="18"/>
              </w:rPr>
            </w:pPr>
          </w:p>
        </w:tc>
      </w:tr>
      <w:tr w14:paraId="65DBB1A0">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B310A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F46DA">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46186E">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3E95">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051A">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83718">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7713B">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AF27D2">
            <w:pPr>
              <w:widowControl/>
              <w:jc w:val="right"/>
              <w:rPr>
                <w:rFonts w:ascii="宋体" w:hAnsi="宋体" w:cs="宋体"/>
                <w:color w:val="000000"/>
                <w:kern w:val="0"/>
                <w:sz w:val="18"/>
                <w:szCs w:val="18"/>
              </w:rPr>
            </w:pPr>
          </w:p>
        </w:tc>
      </w:tr>
      <w:tr w14:paraId="5E2580D7">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50708F">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DB4B7">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B186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986F3">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B4C5A">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F88B2">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B9803">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1AD3">
            <w:pPr>
              <w:widowControl/>
              <w:jc w:val="right"/>
              <w:rPr>
                <w:rFonts w:ascii="宋体" w:hAnsi="宋体" w:cs="宋体"/>
                <w:color w:val="000000"/>
                <w:kern w:val="0"/>
                <w:sz w:val="18"/>
                <w:szCs w:val="18"/>
              </w:rPr>
            </w:pPr>
          </w:p>
        </w:tc>
      </w:tr>
      <w:tr w14:paraId="0B0F8416">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040DAF">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083E1">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AD8A9">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C29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D96A7B">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EE791">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F0E53">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1BE444">
            <w:pPr>
              <w:widowControl/>
              <w:jc w:val="right"/>
              <w:rPr>
                <w:rFonts w:ascii="宋体" w:hAnsi="宋体" w:cs="宋体"/>
                <w:color w:val="000000"/>
                <w:kern w:val="0"/>
                <w:sz w:val="18"/>
                <w:szCs w:val="18"/>
              </w:rPr>
            </w:pPr>
          </w:p>
        </w:tc>
      </w:tr>
      <w:tr w14:paraId="6C2CACAD">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A0D77F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A4E39A">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665427">
            <w:pPr>
              <w:widowControl/>
              <w:jc w:val="right"/>
              <w:rPr>
                <w:rFonts w:ascii="宋体" w:hAnsi="宋体" w:cs="宋体"/>
                <w:color w:val="000000"/>
                <w:kern w:val="0"/>
                <w:sz w:val="18"/>
                <w:szCs w:val="18"/>
              </w:rPr>
            </w:pPr>
          </w:p>
        </w:tc>
      </w:tr>
      <w:tr w14:paraId="5A4BA505">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78F4C1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1FA76AB">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A82368C">
            <w:pPr>
              <w:widowControl/>
              <w:jc w:val="right"/>
              <w:rPr>
                <w:rFonts w:ascii="宋体" w:hAnsi="宋体" w:cs="宋体"/>
                <w:color w:val="000000"/>
                <w:kern w:val="0"/>
                <w:sz w:val="18"/>
                <w:szCs w:val="18"/>
              </w:rPr>
            </w:pPr>
          </w:p>
        </w:tc>
      </w:tr>
    </w:tbl>
    <w:p w14:paraId="043EFF3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694"/>
        <w:gridCol w:w="1296"/>
        <w:gridCol w:w="1618"/>
        <w:gridCol w:w="288"/>
        <w:gridCol w:w="288"/>
        <w:gridCol w:w="944"/>
        <w:gridCol w:w="368"/>
        <w:gridCol w:w="312"/>
        <w:gridCol w:w="228"/>
        <w:gridCol w:w="225"/>
        <w:gridCol w:w="225"/>
        <w:gridCol w:w="594"/>
        <w:gridCol w:w="231"/>
        <w:gridCol w:w="434"/>
        <w:gridCol w:w="412"/>
        <w:gridCol w:w="972"/>
        <w:gridCol w:w="810"/>
      </w:tblGrid>
      <w:tr w14:paraId="0F72BD19">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2AD2B5B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7940DAF8">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5B0A6BB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356D343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58932A4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46497430">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E972953">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DE48BB">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85437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E548A3">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47859E">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10F5B613">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8BEAA2C">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07A82B31">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5D3507D4">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A7D36F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2BF06325">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7C35274A">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C17DEDB">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3BC82">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433F33">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29A577">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6166C1">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24454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76030CB1">
            <w:pPr>
              <w:widowControl/>
              <w:jc w:val="left"/>
              <w:rPr>
                <w:rFonts w:ascii="宋体" w:hAnsi="宋体" w:cs="宋体"/>
                <w:color w:val="000000"/>
                <w:kern w:val="0"/>
                <w:sz w:val="18"/>
                <w:szCs w:val="18"/>
              </w:rPr>
            </w:pPr>
          </w:p>
        </w:tc>
      </w:tr>
      <w:tr w14:paraId="724E508D">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221DE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2CF1DF">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F3443C">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E5E9A2">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078A8D">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956DAF">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0AD4B3">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152D0A">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1480D3">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4CC8BD">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2F3A90">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14:paraId="20DFE2BE">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95101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CCFDAD">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4898A">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084668">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7B1EF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A3FB16">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15D277">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DFA1F8">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F34EB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EA4336">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27ADBB8">
            <w:pPr>
              <w:widowControl/>
              <w:jc w:val="right"/>
              <w:rPr>
                <w:rFonts w:ascii="宋体" w:hAnsi="宋体" w:cs="宋体"/>
                <w:color w:val="000000"/>
                <w:kern w:val="0"/>
                <w:sz w:val="18"/>
                <w:szCs w:val="18"/>
              </w:rPr>
            </w:pPr>
          </w:p>
        </w:tc>
      </w:tr>
      <w:tr w14:paraId="70141949">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D699B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A28379">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FA35C">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7EA9A">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AA314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75137">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5DFC0B">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165ED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B9EE0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5DFDA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A8516A">
            <w:pPr>
              <w:widowControl/>
              <w:jc w:val="right"/>
              <w:rPr>
                <w:rFonts w:ascii="宋体" w:hAnsi="宋体" w:cs="宋体"/>
                <w:color w:val="000000"/>
                <w:kern w:val="0"/>
                <w:sz w:val="18"/>
                <w:szCs w:val="18"/>
              </w:rPr>
            </w:pPr>
          </w:p>
        </w:tc>
      </w:tr>
      <w:tr w14:paraId="3FE830B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F5B3E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81B0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F4787E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94C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14863E">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EC18E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72796F">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FFA4F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71DB9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3680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D4B8F96">
            <w:pPr>
              <w:widowControl/>
              <w:jc w:val="left"/>
              <w:rPr>
                <w:rFonts w:ascii="宋体" w:hAnsi="宋体" w:cs="宋体"/>
                <w:color w:val="000000"/>
                <w:kern w:val="0"/>
                <w:sz w:val="18"/>
                <w:szCs w:val="18"/>
              </w:rPr>
            </w:pPr>
          </w:p>
        </w:tc>
      </w:tr>
      <w:tr w14:paraId="5567E373">
        <w:tblPrEx>
          <w:tblCellMar>
            <w:top w:w="0" w:type="dxa"/>
            <w:left w:w="108" w:type="dxa"/>
            <w:bottom w:w="0" w:type="dxa"/>
            <w:right w:w="108" w:type="dxa"/>
          </w:tblCellMar>
        </w:tblPrEx>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B6636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E69CE1">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4025C">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62AE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222339">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079B17">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C16FCC">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8F9467">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B87849">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4E113C">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BD7E30">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14:paraId="36C6E70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3F2D19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50DED8">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B861E4">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D6D5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6D02C5">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03A3B">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27C4D6">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8AB706">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29FD9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78AD46">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60FDF0F">
            <w:pPr>
              <w:widowControl/>
              <w:jc w:val="right"/>
              <w:rPr>
                <w:rFonts w:ascii="宋体" w:hAnsi="宋体" w:cs="宋体"/>
                <w:color w:val="000000"/>
                <w:kern w:val="0"/>
                <w:sz w:val="18"/>
                <w:szCs w:val="18"/>
              </w:rPr>
            </w:pPr>
          </w:p>
        </w:tc>
      </w:tr>
      <w:tr w14:paraId="64EF5EC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4F2FC4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7C056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5B671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32AFE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437C98">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02F87">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CEF20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983B5A8">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5C365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994BC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C3884E">
            <w:pPr>
              <w:widowControl/>
              <w:jc w:val="left"/>
              <w:rPr>
                <w:rFonts w:ascii="宋体" w:hAnsi="宋体" w:cs="宋体"/>
                <w:color w:val="000000"/>
                <w:kern w:val="0"/>
                <w:sz w:val="18"/>
                <w:szCs w:val="18"/>
              </w:rPr>
            </w:pPr>
          </w:p>
        </w:tc>
      </w:tr>
      <w:tr w14:paraId="4DF1F843">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844648">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D041E">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8D837">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2E31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3A3FB5">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9C0176">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B83892">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DDECB6">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897A5B">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70AEA8">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CB87EA7">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14:paraId="5B10EC0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94B7CA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D00CEF">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C4AC43">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EBEC">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F8FF43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37D60">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F274C9">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57822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1022A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3558D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1845D0">
            <w:pPr>
              <w:widowControl/>
              <w:jc w:val="right"/>
              <w:rPr>
                <w:rFonts w:ascii="宋体" w:hAnsi="宋体" w:cs="宋体"/>
                <w:color w:val="000000"/>
                <w:kern w:val="0"/>
                <w:sz w:val="18"/>
                <w:szCs w:val="18"/>
              </w:rPr>
            </w:pPr>
          </w:p>
        </w:tc>
      </w:tr>
      <w:tr w14:paraId="4347219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9372F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827EF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96116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D590E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AB998">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AD487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92412F">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5E002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AB67D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03122F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7D713DA">
            <w:pPr>
              <w:widowControl/>
              <w:jc w:val="left"/>
              <w:rPr>
                <w:rFonts w:ascii="宋体" w:hAnsi="宋体" w:cs="宋体"/>
                <w:color w:val="000000"/>
                <w:kern w:val="0"/>
                <w:sz w:val="18"/>
                <w:szCs w:val="18"/>
              </w:rPr>
            </w:pPr>
          </w:p>
        </w:tc>
      </w:tr>
      <w:tr w14:paraId="32C41E98">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CF48F5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DBA15D">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243729">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BDE8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F62125">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5000C0">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517C7A">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025829">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82F782">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BBF46">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9FE0FB">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14:paraId="431B007B">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05D5575">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C11C93">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BDBF39">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43353">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93EC8">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66F7F5">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9252FD">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4C22910">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57913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917A0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C69E789">
            <w:pPr>
              <w:widowControl/>
              <w:jc w:val="right"/>
              <w:rPr>
                <w:rFonts w:ascii="宋体" w:hAnsi="宋体" w:cs="宋体"/>
                <w:color w:val="000000"/>
                <w:kern w:val="0"/>
                <w:sz w:val="18"/>
                <w:szCs w:val="18"/>
              </w:rPr>
            </w:pPr>
          </w:p>
        </w:tc>
      </w:tr>
      <w:tr w14:paraId="1E7BC01D">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EB229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4ED56E">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39000A">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CA88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B3913A">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BCA53C">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682F8D">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6805C7">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15478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24F73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9F987C">
            <w:pPr>
              <w:widowControl/>
              <w:jc w:val="right"/>
              <w:rPr>
                <w:rFonts w:ascii="宋体" w:hAnsi="宋体" w:cs="宋体"/>
                <w:color w:val="000000"/>
                <w:kern w:val="0"/>
                <w:sz w:val="18"/>
                <w:szCs w:val="18"/>
              </w:rPr>
            </w:pPr>
          </w:p>
        </w:tc>
      </w:tr>
      <w:tr w14:paraId="14C33232">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8FEF5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C2EDB1">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0B61A09">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647EA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2B092E">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EF5298">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98B35F">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391227">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BD8B8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B1C0E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A538079">
            <w:pPr>
              <w:widowControl/>
              <w:jc w:val="right"/>
              <w:rPr>
                <w:rFonts w:ascii="宋体" w:hAnsi="宋体" w:cs="宋体"/>
                <w:color w:val="000000"/>
                <w:kern w:val="0"/>
                <w:sz w:val="18"/>
                <w:szCs w:val="18"/>
              </w:rPr>
            </w:pPr>
          </w:p>
        </w:tc>
      </w:tr>
      <w:tr w14:paraId="3209D54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0E0AB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45EA7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8C759E">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5FF8E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5135F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49D82">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6A37D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6ABB9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AB4AE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B0DF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748BD6">
            <w:pPr>
              <w:widowControl/>
              <w:jc w:val="left"/>
              <w:rPr>
                <w:rFonts w:ascii="宋体" w:hAnsi="宋体" w:cs="宋体"/>
                <w:color w:val="000000"/>
                <w:kern w:val="0"/>
                <w:sz w:val="18"/>
                <w:szCs w:val="18"/>
              </w:rPr>
            </w:pPr>
          </w:p>
        </w:tc>
      </w:tr>
      <w:tr w14:paraId="5A2B5288">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5884978">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BC9591">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3164BC">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6C387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3D43DC">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3AE3F">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74C56D">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B444B2">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F34A42">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B06C96">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B0AD382">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14:paraId="191A597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9905E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A44C4B">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F34F16">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56ECC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BDA7A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B6B65">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C110F6">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0F6F21">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275DE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780C6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30A4EDA">
            <w:pPr>
              <w:widowControl/>
              <w:jc w:val="right"/>
              <w:rPr>
                <w:rFonts w:ascii="宋体" w:hAnsi="宋体" w:cs="宋体"/>
                <w:color w:val="000000"/>
                <w:kern w:val="0"/>
                <w:sz w:val="18"/>
                <w:szCs w:val="18"/>
              </w:rPr>
            </w:pPr>
          </w:p>
        </w:tc>
      </w:tr>
      <w:tr w14:paraId="17B7D7FE">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60B90A2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F41FA0A">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5D5EA05">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3CC8C2D">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00BD9D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726FAD">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B2419B5">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20F211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571FDAC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54A0FAB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60B1A10F">
            <w:pPr>
              <w:widowControl/>
              <w:jc w:val="right"/>
              <w:rPr>
                <w:rFonts w:ascii="宋体" w:hAnsi="宋体" w:cs="宋体"/>
                <w:color w:val="000000"/>
                <w:kern w:val="0"/>
                <w:sz w:val="18"/>
                <w:szCs w:val="18"/>
              </w:rPr>
            </w:pPr>
          </w:p>
        </w:tc>
      </w:tr>
      <w:tr w14:paraId="59E141DC">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3B77E40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1B9A86E7">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440B4FB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5B0B0E28">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06459C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0A280FE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13746351">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7113A2D3">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B2E50B0">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0DECAF">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3FD3D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90FFF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FECE6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4EF5D13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C23454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21D259B4">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74D9786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269FD35">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C21F5F5">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0D6D692F">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5CB5664F">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9B4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BDFED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99089D">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EE6756">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B7BF49">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3A90315B">
            <w:pPr>
              <w:widowControl/>
              <w:jc w:val="left"/>
              <w:rPr>
                <w:rFonts w:ascii="宋体" w:hAnsi="宋体" w:cs="宋体"/>
                <w:color w:val="000000"/>
                <w:kern w:val="0"/>
                <w:sz w:val="18"/>
                <w:szCs w:val="18"/>
              </w:rPr>
            </w:pPr>
          </w:p>
        </w:tc>
      </w:tr>
      <w:tr w14:paraId="7661D3EF">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CFEDA2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4276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EAB3D1">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9B15E">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11E594">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3493D6">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F2DE5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6FBD3">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BE17F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C092E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AA66CE">
            <w:pPr>
              <w:widowControl/>
              <w:jc w:val="right"/>
              <w:rPr>
                <w:rFonts w:ascii="宋体" w:hAnsi="宋体" w:cs="宋体"/>
                <w:color w:val="000000"/>
                <w:kern w:val="0"/>
                <w:sz w:val="18"/>
                <w:szCs w:val="18"/>
              </w:rPr>
            </w:pPr>
          </w:p>
        </w:tc>
      </w:tr>
      <w:tr w14:paraId="2F87CF5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5D6C27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111FE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8D1FCE">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9400C">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464AE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6551E">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9AAE9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CAB0E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5D0CA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DD637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5745F4">
            <w:pPr>
              <w:widowControl/>
              <w:jc w:val="left"/>
              <w:rPr>
                <w:rFonts w:ascii="宋体" w:hAnsi="宋体" w:cs="宋体"/>
                <w:color w:val="000000"/>
                <w:kern w:val="0"/>
                <w:sz w:val="18"/>
                <w:szCs w:val="18"/>
              </w:rPr>
            </w:pPr>
          </w:p>
        </w:tc>
      </w:tr>
      <w:tr w14:paraId="21E17B3D">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070B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1B0B90">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C8109F">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A2BE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7B2CC5">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BBF5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52648D">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10FD0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E65D5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99E4F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4743A9A">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14:paraId="2FFA308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ECD97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533CAA">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CC5CC5">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092E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09DB44">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4BA47">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334EE4">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357100">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661C2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C847A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FF35C4">
            <w:pPr>
              <w:widowControl/>
              <w:jc w:val="right"/>
              <w:rPr>
                <w:rFonts w:ascii="宋体" w:hAnsi="宋体" w:cs="宋体"/>
                <w:color w:val="000000"/>
                <w:kern w:val="0"/>
                <w:sz w:val="18"/>
                <w:szCs w:val="18"/>
              </w:rPr>
            </w:pPr>
          </w:p>
        </w:tc>
      </w:tr>
      <w:tr w14:paraId="43DD15CA">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913585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958BA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768694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5288C">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9A76445">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7D6E8C">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041AD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AA390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8F2BD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A89EA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1E3B33">
            <w:pPr>
              <w:widowControl/>
              <w:jc w:val="left"/>
              <w:rPr>
                <w:rFonts w:ascii="宋体" w:hAnsi="宋体" w:cs="宋体"/>
                <w:color w:val="000000"/>
                <w:kern w:val="0"/>
                <w:sz w:val="18"/>
                <w:szCs w:val="18"/>
              </w:rPr>
            </w:pPr>
          </w:p>
        </w:tc>
      </w:tr>
      <w:tr w14:paraId="3C0F8613">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6A1D4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7ED30">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AFEC5D">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6735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1A27CE">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A55E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4CEF77">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CD59B6">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F03302">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04BB5D">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2919CF0">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14:paraId="4D8568A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C9C1A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B01679">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083F5B">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FB257">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7B94D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CB369">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199942">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F0CF5E">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098C4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38B12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4D51B2">
            <w:pPr>
              <w:widowControl/>
              <w:jc w:val="right"/>
              <w:rPr>
                <w:rFonts w:ascii="宋体" w:hAnsi="宋体" w:cs="宋体"/>
                <w:color w:val="000000"/>
                <w:kern w:val="0"/>
                <w:sz w:val="18"/>
                <w:szCs w:val="18"/>
              </w:rPr>
            </w:pPr>
          </w:p>
        </w:tc>
      </w:tr>
      <w:tr w14:paraId="698C9CE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35595B8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A948DA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2DA736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24C065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8714546">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8AB6A6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6A1414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77074EC">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692D58F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864C89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35BE499">
            <w:pPr>
              <w:widowControl/>
              <w:jc w:val="left"/>
              <w:rPr>
                <w:rFonts w:ascii="宋体" w:hAnsi="宋体" w:cs="宋体"/>
                <w:color w:val="000000"/>
                <w:kern w:val="0"/>
                <w:sz w:val="18"/>
                <w:szCs w:val="18"/>
              </w:rPr>
            </w:pPr>
          </w:p>
        </w:tc>
      </w:tr>
      <w:tr w14:paraId="25889634">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0163398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22E9A8D">
        <w:tblPrEx>
          <w:tblCellMar>
            <w:top w:w="0" w:type="dxa"/>
            <w:left w:w="108" w:type="dxa"/>
            <w:bottom w:w="0" w:type="dxa"/>
            <w:right w:w="108" w:type="dxa"/>
          </w:tblCellMar>
        </w:tblPrEx>
        <w:trPr>
          <w:gridBefore w:val="1"/>
          <w:wBefore w:w="694" w:type="dxa"/>
          <w:trHeight w:val="795" w:hRule="atLeast"/>
        </w:trPr>
        <w:tc>
          <w:tcPr>
            <w:tcW w:w="0" w:type="auto"/>
            <w:gridSpan w:val="16"/>
            <w:tcBorders>
              <w:top w:val="nil"/>
              <w:left w:val="nil"/>
              <w:bottom w:val="nil"/>
              <w:right w:val="nil"/>
            </w:tcBorders>
            <w:shd w:val="clear" w:color="FFFFFF" w:fill="FFFFFF"/>
            <w:vAlign w:val="center"/>
          </w:tcPr>
          <w:p w14:paraId="6A7463A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38892ECC">
        <w:tblPrEx>
          <w:tblCellMar>
            <w:top w:w="0" w:type="dxa"/>
            <w:left w:w="108" w:type="dxa"/>
            <w:bottom w:w="0" w:type="dxa"/>
            <w:right w:w="108" w:type="dxa"/>
          </w:tblCellMar>
        </w:tblPrEx>
        <w:trPr>
          <w:gridBefore w:val="1"/>
          <w:wBefore w:w="694" w:type="dxa"/>
          <w:trHeight w:val="510" w:hRule="atLeast"/>
        </w:trPr>
        <w:tc>
          <w:tcPr>
            <w:tcW w:w="0" w:type="auto"/>
            <w:gridSpan w:val="3"/>
            <w:tcBorders>
              <w:top w:val="nil"/>
              <w:left w:val="nil"/>
              <w:bottom w:val="nil"/>
              <w:right w:val="nil"/>
            </w:tcBorders>
            <w:shd w:val="clear" w:color="FFFFFF" w:fill="FFFFFF"/>
            <w:vAlign w:val="center"/>
          </w:tcPr>
          <w:p w14:paraId="534C083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14:paraId="7157ECC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14:paraId="43F58747">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3777767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53BBAD10">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6F76D63A">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1487B60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F14F8F3">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7383CCE9">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EE5441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2AAA0904">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7E4A8F29">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1416509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A1A34F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20F47E">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C152A6">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07ABF8">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12F568">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D8C6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C6A6C0">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9095CDC">
            <w:pPr>
              <w:widowControl/>
              <w:jc w:val="center"/>
              <w:rPr>
                <w:rFonts w:ascii="宋体" w:hAnsi="宋体" w:cs="宋体"/>
                <w:color w:val="000000"/>
                <w:kern w:val="0"/>
                <w:sz w:val="18"/>
                <w:szCs w:val="18"/>
              </w:rPr>
            </w:pPr>
          </w:p>
        </w:tc>
      </w:tr>
      <w:tr w14:paraId="28080F0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2EE78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2B0CE4">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E38F8E">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2DC64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561371">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B6C22">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44A6C">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40F5EB5">
            <w:pPr>
              <w:widowControl/>
              <w:jc w:val="center"/>
              <w:rPr>
                <w:rFonts w:ascii="宋体" w:hAnsi="宋体" w:cs="宋体"/>
                <w:color w:val="000000"/>
                <w:kern w:val="0"/>
                <w:sz w:val="18"/>
                <w:szCs w:val="18"/>
              </w:rPr>
            </w:pPr>
          </w:p>
        </w:tc>
      </w:tr>
      <w:tr w14:paraId="391FA40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F5B89FF">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2483FB">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0C5E4B2">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5DF0A">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C2FDCA">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20C16F">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6AE2C3">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8379751">
            <w:pPr>
              <w:widowControl/>
              <w:jc w:val="center"/>
              <w:rPr>
                <w:rFonts w:ascii="宋体" w:hAnsi="宋体" w:cs="宋体"/>
                <w:color w:val="000000"/>
                <w:kern w:val="0"/>
                <w:sz w:val="18"/>
                <w:szCs w:val="18"/>
              </w:rPr>
            </w:pPr>
          </w:p>
        </w:tc>
      </w:tr>
      <w:tr w14:paraId="1E3751D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3E3BEB">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C899D1">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F0F0D1">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1E323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DFE1C8">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A3D7BA">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B7181">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472B6B">
            <w:pPr>
              <w:widowControl/>
              <w:jc w:val="center"/>
              <w:rPr>
                <w:rFonts w:ascii="宋体" w:hAnsi="宋体" w:cs="宋体"/>
                <w:color w:val="000000"/>
                <w:kern w:val="0"/>
                <w:sz w:val="18"/>
                <w:szCs w:val="18"/>
              </w:rPr>
            </w:pPr>
          </w:p>
        </w:tc>
      </w:tr>
      <w:tr w14:paraId="186EBD1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3CDAF2">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66D6435">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459C44">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F7C3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6BF833">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7F9E3">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032118B">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F317E19">
            <w:pPr>
              <w:widowControl/>
              <w:jc w:val="center"/>
              <w:rPr>
                <w:rFonts w:ascii="宋体" w:hAnsi="宋体" w:cs="宋体"/>
                <w:color w:val="000000"/>
                <w:kern w:val="0"/>
                <w:sz w:val="18"/>
                <w:szCs w:val="18"/>
              </w:rPr>
            </w:pPr>
          </w:p>
        </w:tc>
      </w:tr>
      <w:tr w14:paraId="78E82CFC">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872AC89">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62C034">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EC16D9">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6B53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D6F1D8A">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87150">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F85DF4">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FD9AC0C">
            <w:pPr>
              <w:widowControl/>
              <w:jc w:val="center"/>
              <w:rPr>
                <w:rFonts w:ascii="宋体" w:hAnsi="宋体" w:cs="宋体"/>
                <w:color w:val="000000"/>
                <w:kern w:val="0"/>
                <w:sz w:val="18"/>
                <w:szCs w:val="18"/>
              </w:rPr>
            </w:pPr>
          </w:p>
        </w:tc>
      </w:tr>
      <w:tr w14:paraId="52FFCBE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E0DB8A">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48771F">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CFCAAA2">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B8F6E1">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145298">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2F0769">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093E92">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876791D">
            <w:pPr>
              <w:widowControl/>
              <w:jc w:val="center"/>
              <w:rPr>
                <w:rFonts w:ascii="宋体" w:hAnsi="宋体" w:cs="宋体"/>
                <w:color w:val="000000"/>
                <w:kern w:val="0"/>
                <w:sz w:val="18"/>
                <w:szCs w:val="18"/>
              </w:rPr>
            </w:pPr>
          </w:p>
        </w:tc>
      </w:tr>
      <w:tr w14:paraId="257BFE4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3FCCA0D">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7FF4EE">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C9841DA">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41E66">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3C4C6A">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0E8E2D">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8467D3">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1EC840">
            <w:pPr>
              <w:widowControl/>
              <w:jc w:val="center"/>
              <w:rPr>
                <w:rFonts w:ascii="宋体" w:hAnsi="宋体" w:cs="宋体"/>
                <w:color w:val="000000"/>
                <w:kern w:val="0"/>
                <w:sz w:val="18"/>
                <w:szCs w:val="18"/>
              </w:rPr>
            </w:pPr>
          </w:p>
        </w:tc>
      </w:tr>
      <w:tr w14:paraId="5441CCE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4DE6C07">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8E805C">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A489F4">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71BB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A1602FA">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0EAD9">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BE4EDB">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4ED2C4">
            <w:pPr>
              <w:widowControl/>
              <w:jc w:val="center"/>
              <w:rPr>
                <w:rFonts w:ascii="宋体" w:hAnsi="宋体" w:cs="宋体"/>
                <w:color w:val="000000"/>
                <w:kern w:val="0"/>
                <w:sz w:val="18"/>
                <w:szCs w:val="18"/>
              </w:rPr>
            </w:pPr>
          </w:p>
        </w:tc>
      </w:tr>
      <w:tr w14:paraId="78FEA69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A58240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888EB21">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0BFFBD">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2AB17">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8E1668">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74FCA">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3DC44C">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D7F8943">
            <w:pPr>
              <w:widowControl/>
              <w:jc w:val="center"/>
              <w:rPr>
                <w:rFonts w:ascii="宋体" w:hAnsi="宋体" w:cs="宋体"/>
                <w:color w:val="000000"/>
                <w:kern w:val="0"/>
                <w:sz w:val="18"/>
                <w:szCs w:val="18"/>
              </w:rPr>
            </w:pPr>
          </w:p>
        </w:tc>
      </w:tr>
      <w:tr w14:paraId="2205237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4952A0C">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0EB32DB">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BD5A4D">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445CD">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4441BF">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25B10">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E33087">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E0F0940">
            <w:pPr>
              <w:widowControl/>
              <w:jc w:val="center"/>
              <w:rPr>
                <w:rFonts w:ascii="宋体" w:hAnsi="宋体" w:cs="宋体"/>
                <w:color w:val="000000"/>
                <w:kern w:val="0"/>
                <w:sz w:val="18"/>
                <w:szCs w:val="18"/>
              </w:rPr>
            </w:pPr>
          </w:p>
        </w:tc>
      </w:tr>
      <w:tr w14:paraId="70A570F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C6948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28E5E4">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A9D49C4">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63A3AF">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A4D5C15">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9E0B2">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ADE772">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ED485D">
            <w:pPr>
              <w:widowControl/>
              <w:jc w:val="center"/>
              <w:rPr>
                <w:rFonts w:ascii="宋体" w:hAnsi="宋体" w:cs="宋体"/>
                <w:color w:val="000000"/>
                <w:kern w:val="0"/>
                <w:sz w:val="18"/>
                <w:szCs w:val="18"/>
              </w:rPr>
            </w:pPr>
          </w:p>
        </w:tc>
      </w:tr>
      <w:tr w14:paraId="539A022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F470D8">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FA259B0">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B20FF3">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6A25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F402760">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15E0E0">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46B0B2">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D96EDE">
            <w:pPr>
              <w:widowControl/>
              <w:jc w:val="center"/>
              <w:rPr>
                <w:rFonts w:ascii="宋体" w:hAnsi="宋体" w:cs="宋体"/>
                <w:color w:val="000000"/>
                <w:kern w:val="0"/>
                <w:sz w:val="18"/>
                <w:szCs w:val="18"/>
              </w:rPr>
            </w:pPr>
          </w:p>
        </w:tc>
      </w:tr>
      <w:tr w14:paraId="3CA4CD7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C2194D4">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661596">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AE86677">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B4D0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789FD4">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7E37E">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BCBB71">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FD2582">
            <w:pPr>
              <w:widowControl/>
              <w:jc w:val="center"/>
              <w:rPr>
                <w:rFonts w:ascii="宋体" w:hAnsi="宋体" w:cs="宋体"/>
                <w:color w:val="000000"/>
                <w:kern w:val="0"/>
                <w:sz w:val="18"/>
                <w:szCs w:val="18"/>
              </w:rPr>
            </w:pPr>
          </w:p>
        </w:tc>
      </w:tr>
      <w:tr w14:paraId="5A6C3B5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F8DF7E">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5EB3DD">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F76802D">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F7951C">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923E4CB">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9D39A">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4BFDFF">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BFDD5FA">
            <w:pPr>
              <w:widowControl/>
              <w:jc w:val="center"/>
              <w:rPr>
                <w:rFonts w:ascii="宋体" w:hAnsi="宋体" w:cs="宋体"/>
                <w:color w:val="000000"/>
                <w:kern w:val="0"/>
                <w:sz w:val="18"/>
                <w:szCs w:val="18"/>
              </w:rPr>
            </w:pPr>
          </w:p>
        </w:tc>
      </w:tr>
      <w:tr w14:paraId="3BEA243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8E37949">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7F2832">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064D77">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8691AB">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948B38">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454442">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D4B1EBF">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D7F133">
            <w:pPr>
              <w:widowControl/>
              <w:jc w:val="center"/>
              <w:rPr>
                <w:rFonts w:ascii="宋体" w:hAnsi="宋体" w:cs="宋体"/>
                <w:color w:val="000000"/>
                <w:kern w:val="0"/>
                <w:sz w:val="18"/>
                <w:szCs w:val="18"/>
              </w:rPr>
            </w:pPr>
          </w:p>
        </w:tc>
      </w:tr>
      <w:tr w14:paraId="0C5845F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9466001">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7688E80">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FEB90D">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78AF06">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836522">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D8B8C">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D2395E">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C032D5A">
            <w:pPr>
              <w:widowControl/>
              <w:jc w:val="center"/>
              <w:rPr>
                <w:rFonts w:ascii="宋体" w:hAnsi="宋体" w:cs="宋体"/>
                <w:color w:val="000000"/>
                <w:kern w:val="0"/>
                <w:sz w:val="18"/>
                <w:szCs w:val="18"/>
              </w:rPr>
            </w:pPr>
          </w:p>
        </w:tc>
      </w:tr>
      <w:tr w14:paraId="2ED06A3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FC84508">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34DCBF">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6821D9">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31008A">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03C46F">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47F04D">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4A3A97C">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605C1F">
            <w:pPr>
              <w:widowControl/>
              <w:jc w:val="center"/>
              <w:rPr>
                <w:rFonts w:ascii="宋体" w:hAnsi="宋体" w:cs="宋体"/>
                <w:color w:val="000000"/>
                <w:kern w:val="0"/>
                <w:sz w:val="18"/>
                <w:szCs w:val="18"/>
              </w:rPr>
            </w:pPr>
          </w:p>
        </w:tc>
      </w:tr>
      <w:tr w14:paraId="338AD4B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E6899A7">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6B22BA">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7CCDDE0">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45F900">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B2DF00">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FDA431">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469918">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E31955">
            <w:pPr>
              <w:widowControl/>
              <w:jc w:val="center"/>
              <w:rPr>
                <w:rFonts w:ascii="宋体" w:hAnsi="宋体" w:cs="宋体"/>
                <w:color w:val="000000"/>
                <w:kern w:val="0"/>
                <w:sz w:val="18"/>
                <w:szCs w:val="18"/>
              </w:rPr>
            </w:pPr>
          </w:p>
        </w:tc>
      </w:tr>
      <w:tr w14:paraId="2F10E12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DA11B4C">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1807BA">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183F43">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5508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732A6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564352">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727D00">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F825DC0">
            <w:pPr>
              <w:widowControl/>
              <w:jc w:val="center"/>
              <w:rPr>
                <w:rFonts w:ascii="宋体" w:hAnsi="宋体" w:cs="宋体"/>
                <w:color w:val="000000"/>
                <w:kern w:val="0"/>
                <w:sz w:val="18"/>
                <w:szCs w:val="18"/>
              </w:rPr>
            </w:pPr>
          </w:p>
        </w:tc>
      </w:tr>
      <w:tr w14:paraId="6BB20CC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90923C">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C5E2FE">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6F9E8C">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BB8A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49AF3D1">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08EF4C">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6F77A6">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431518">
            <w:pPr>
              <w:widowControl/>
              <w:jc w:val="center"/>
              <w:rPr>
                <w:rFonts w:ascii="宋体" w:hAnsi="宋体" w:cs="宋体"/>
                <w:color w:val="000000"/>
                <w:kern w:val="0"/>
                <w:sz w:val="18"/>
                <w:szCs w:val="18"/>
              </w:rPr>
            </w:pPr>
          </w:p>
        </w:tc>
      </w:tr>
      <w:tr w14:paraId="7879298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4E273B6">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D623BB">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186532C">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AA223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3A3759">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8E36AA">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4095BF">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CD4E2FF">
            <w:pPr>
              <w:widowControl/>
              <w:jc w:val="center"/>
              <w:rPr>
                <w:rFonts w:ascii="宋体" w:hAnsi="宋体" w:cs="宋体"/>
                <w:color w:val="000000"/>
                <w:kern w:val="0"/>
                <w:sz w:val="18"/>
                <w:szCs w:val="18"/>
              </w:rPr>
            </w:pPr>
          </w:p>
        </w:tc>
      </w:tr>
      <w:tr w14:paraId="4467D30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584DD6">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69FFD5">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D02272">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88B4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4DFF4F">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44CFFF">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6387B2">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24EF2F">
            <w:pPr>
              <w:widowControl/>
              <w:jc w:val="center"/>
              <w:rPr>
                <w:rFonts w:ascii="宋体" w:hAnsi="宋体" w:cs="宋体"/>
                <w:color w:val="000000"/>
                <w:kern w:val="0"/>
                <w:sz w:val="18"/>
                <w:szCs w:val="18"/>
              </w:rPr>
            </w:pPr>
          </w:p>
        </w:tc>
      </w:tr>
      <w:tr w14:paraId="7862463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28424A3">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C4732A">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A35E95">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71AA41">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05CE7A9">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C70380">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85C9BE7">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4885666">
            <w:pPr>
              <w:widowControl/>
              <w:jc w:val="center"/>
              <w:rPr>
                <w:rFonts w:ascii="宋体" w:hAnsi="宋体" w:cs="宋体"/>
                <w:color w:val="000000"/>
                <w:kern w:val="0"/>
                <w:sz w:val="18"/>
                <w:szCs w:val="18"/>
              </w:rPr>
            </w:pPr>
          </w:p>
        </w:tc>
      </w:tr>
      <w:tr w14:paraId="37F52E9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95E8CED">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4A72B5">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715D13">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BC6C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B3ABB5">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4F1204">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40C3F8">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4450E56">
            <w:pPr>
              <w:widowControl/>
              <w:jc w:val="center"/>
              <w:rPr>
                <w:rFonts w:ascii="宋体" w:hAnsi="宋体" w:cs="宋体"/>
                <w:color w:val="000000"/>
                <w:kern w:val="0"/>
                <w:sz w:val="18"/>
                <w:szCs w:val="18"/>
              </w:rPr>
            </w:pPr>
          </w:p>
        </w:tc>
      </w:tr>
      <w:tr w14:paraId="7476323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C3B6B69">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8AD7EA">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04A21D">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29B8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31C279">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E42E2">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E75E467">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D55A26">
            <w:pPr>
              <w:widowControl/>
              <w:jc w:val="center"/>
              <w:rPr>
                <w:rFonts w:ascii="宋体" w:hAnsi="宋体" w:cs="宋体"/>
                <w:color w:val="000000"/>
                <w:kern w:val="0"/>
                <w:sz w:val="18"/>
                <w:szCs w:val="18"/>
              </w:rPr>
            </w:pPr>
          </w:p>
        </w:tc>
      </w:tr>
      <w:tr w14:paraId="775E1D6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8966FC1">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008BBA">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2507800">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9B063">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148B74">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21EE0B">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D0FFC">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50E2F0">
            <w:pPr>
              <w:widowControl/>
              <w:jc w:val="center"/>
              <w:rPr>
                <w:rFonts w:ascii="宋体" w:hAnsi="宋体" w:cs="宋体"/>
                <w:color w:val="000000"/>
                <w:kern w:val="0"/>
                <w:sz w:val="18"/>
                <w:szCs w:val="18"/>
              </w:rPr>
            </w:pPr>
          </w:p>
        </w:tc>
      </w:tr>
      <w:tr w14:paraId="4447A12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74317EF">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129F19">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DD6C22">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B2164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D08AD70">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FB40DC">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5DBC02">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E61321">
            <w:pPr>
              <w:widowControl/>
              <w:jc w:val="center"/>
              <w:rPr>
                <w:rFonts w:ascii="宋体" w:hAnsi="宋体" w:cs="宋体"/>
                <w:color w:val="000000"/>
                <w:kern w:val="0"/>
                <w:sz w:val="18"/>
                <w:szCs w:val="18"/>
              </w:rPr>
            </w:pPr>
          </w:p>
        </w:tc>
      </w:tr>
      <w:tr w14:paraId="70A4145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21F9ED2">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FD3662">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1B6479">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0C6C09">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B8D9BD">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2F6DB6">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C57EDD">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B8A6BE">
            <w:pPr>
              <w:widowControl/>
              <w:jc w:val="center"/>
              <w:rPr>
                <w:rFonts w:ascii="宋体" w:hAnsi="宋体" w:cs="宋体"/>
                <w:color w:val="000000"/>
                <w:kern w:val="0"/>
                <w:sz w:val="18"/>
                <w:szCs w:val="18"/>
              </w:rPr>
            </w:pPr>
          </w:p>
        </w:tc>
      </w:tr>
      <w:tr w14:paraId="2430FCF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C357B81">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696516">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CDF48C3">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D85C9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5ED0E23">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A25483">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B00851">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5E6262">
            <w:pPr>
              <w:widowControl/>
              <w:jc w:val="center"/>
              <w:rPr>
                <w:rFonts w:ascii="宋体" w:hAnsi="宋体" w:cs="宋体"/>
                <w:color w:val="000000"/>
                <w:kern w:val="0"/>
                <w:sz w:val="18"/>
                <w:szCs w:val="18"/>
              </w:rPr>
            </w:pPr>
          </w:p>
        </w:tc>
      </w:tr>
      <w:tr w14:paraId="03F4CB7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7F84D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26EC1A">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F3DE2B7">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BF5AB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72D798">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2BBC4">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F87931">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5A37CB0">
            <w:pPr>
              <w:widowControl/>
              <w:jc w:val="center"/>
              <w:rPr>
                <w:rFonts w:ascii="宋体" w:hAnsi="宋体" w:cs="宋体"/>
                <w:color w:val="000000"/>
                <w:kern w:val="0"/>
                <w:sz w:val="18"/>
                <w:szCs w:val="18"/>
              </w:rPr>
            </w:pPr>
          </w:p>
        </w:tc>
      </w:tr>
      <w:tr w14:paraId="55B923D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96D6E0">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3946A9">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5678160">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0EBED1">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9AAAA0">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8C21C">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5C4DB7">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8B8E61">
            <w:pPr>
              <w:widowControl/>
              <w:jc w:val="center"/>
              <w:rPr>
                <w:rFonts w:ascii="宋体" w:hAnsi="宋体" w:cs="宋体"/>
                <w:color w:val="000000"/>
                <w:kern w:val="0"/>
                <w:sz w:val="18"/>
                <w:szCs w:val="18"/>
              </w:rPr>
            </w:pPr>
          </w:p>
        </w:tc>
      </w:tr>
      <w:tr w14:paraId="50B88E2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712525">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88E047">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5B1CAC3">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E0506">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431DC1">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8A7AD7">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FD1CBB">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E36EC6E">
            <w:pPr>
              <w:widowControl/>
              <w:jc w:val="center"/>
              <w:rPr>
                <w:rFonts w:ascii="宋体" w:hAnsi="宋体" w:cs="宋体"/>
                <w:color w:val="000000"/>
                <w:kern w:val="0"/>
                <w:sz w:val="18"/>
                <w:szCs w:val="18"/>
              </w:rPr>
            </w:pPr>
          </w:p>
        </w:tc>
      </w:tr>
      <w:tr w14:paraId="3956D05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56F5459">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E34F7D">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B5D9CE">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E7777">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EE2DB2">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16761">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D703E3">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E8AD5E6">
            <w:pPr>
              <w:widowControl/>
              <w:jc w:val="center"/>
              <w:rPr>
                <w:rFonts w:ascii="宋体" w:hAnsi="宋体" w:cs="宋体"/>
                <w:color w:val="000000"/>
                <w:kern w:val="0"/>
                <w:sz w:val="18"/>
                <w:szCs w:val="18"/>
              </w:rPr>
            </w:pPr>
          </w:p>
        </w:tc>
      </w:tr>
      <w:tr w14:paraId="156B22E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6C5C81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77872F">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36CDE95">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DF965">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24C5AAB">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1016B">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D03F0E">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A3B35F5">
            <w:pPr>
              <w:widowControl/>
              <w:jc w:val="center"/>
              <w:rPr>
                <w:rFonts w:ascii="宋体" w:hAnsi="宋体" w:cs="宋体"/>
                <w:color w:val="000000"/>
                <w:kern w:val="0"/>
                <w:sz w:val="18"/>
                <w:szCs w:val="18"/>
              </w:rPr>
            </w:pPr>
          </w:p>
        </w:tc>
      </w:tr>
      <w:tr w14:paraId="6080E4D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733A3CE">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6B957C">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595B4F">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E1269F">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B776DB">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F811C">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C0B3BD">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0839D9">
            <w:pPr>
              <w:widowControl/>
              <w:jc w:val="center"/>
              <w:rPr>
                <w:rFonts w:ascii="宋体" w:hAnsi="宋体" w:cs="宋体"/>
                <w:color w:val="000000"/>
                <w:kern w:val="0"/>
                <w:sz w:val="18"/>
                <w:szCs w:val="18"/>
              </w:rPr>
            </w:pPr>
          </w:p>
        </w:tc>
      </w:tr>
      <w:tr w14:paraId="27B02F8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428AA7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04DFF0">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D9A9AE">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F78B65">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52BA87A">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D351E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CFAD88">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C67641">
            <w:pPr>
              <w:widowControl/>
              <w:jc w:val="left"/>
              <w:rPr>
                <w:rFonts w:ascii="黑体" w:hAnsi="黑体" w:eastAsia="黑体" w:cs="宋体"/>
                <w:color w:val="000000"/>
                <w:kern w:val="0"/>
                <w:sz w:val="18"/>
                <w:szCs w:val="18"/>
              </w:rPr>
            </w:pPr>
          </w:p>
        </w:tc>
      </w:tr>
      <w:tr w14:paraId="31C1265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72B501E">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5E2CDF">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DD08729">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DB6DD4">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EBDBA4D">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1187">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DB0A3">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FB43717">
            <w:pPr>
              <w:widowControl/>
              <w:jc w:val="left"/>
              <w:rPr>
                <w:rFonts w:ascii="黑体" w:hAnsi="黑体" w:eastAsia="黑体" w:cs="宋体"/>
                <w:color w:val="000000"/>
                <w:kern w:val="0"/>
                <w:sz w:val="18"/>
                <w:szCs w:val="18"/>
              </w:rPr>
            </w:pPr>
          </w:p>
        </w:tc>
      </w:tr>
      <w:tr w14:paraId="30F67B3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CF55F12">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74D45E7">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2E977">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07945">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346FED">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0E5ABC">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3830A3F">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9A96CF">
            <w:pPr>
              <w:widowControl/>
              <w:jc w:val="left"/>
              <w:rPr>
                <w:rFonts w:ascii="黑体" w:hAnsi="黑体" w:eastAsia="黑体" w:cs="宋体"/>
                <w:color w:val="000000"/>
                <w:kern w:val="0"/>
                <w:sz w:val="18"/>
                <w:szCs w:val="18"/>
              </w:rPr>
            </w:pPr>
          </w:p>
        </w:tc>
      </w:tr>
      <w:tr w14:paraId="7C21137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B23DC5E">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704665">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D32C69D">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1DEA5">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081259">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E1A56A">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DBBC8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B83571B">
            <w:pPr>
              <w:widowControl/>
              <w:jc w:val="left"/>
              <w:rPr>
                <w:rFonts w:ascii="黑体" w:hAnsi="黑体" w:eastAsia="黑体" w:cs="宋体"/>
                <w:color w:val="000000"/>
                <w:kern w:val="0"/>
                <w:sz w:val="18"/>
                <w:szCs w:val="18"/>
              </w:rPr>
            </w:pPr>
          </w:p>
        </w:tc>
      </w:tr>
      <w:tr w14:paraId="2D3F84E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0BCCA6B9">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B9248AE">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43A8E07E">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E990BE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70047C68">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B99422E">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767FF34">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8EAE4B5">
            <w:pPr>
              <w:widowControl/>
              <w:jc w:val="left"/>
              <w:rPr>
                <w:rFonts w:ascii="黑体" w:hAnsi="黑体" w:eastAsia="黑体" w:cs="宋体"/>
                <w:color w:val="000000"/>
                <w:kern w:val="0"/>
                <w:sz w:val="18"/>
                <w:szCs w:val="18"/>
              </w:rPr>
            </w:pPr>
          </w:p>
        </w:tc>
      </w:tr>
    </w:tbl>
    <w:p w14:paraId="2DFCEBD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019A11F4">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6E6756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6D88FE8E">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7A93319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14:paraId="498ABF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31F8679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61FBCED">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2A00E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71F747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0BFD1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7028EBD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70538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0140F9">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36324B">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14:paraId="00DFBB49">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332BDF9B">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FFD9588">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14:paraId="7152BCD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2529B3B4">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05B3CA29">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16847371">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86DF78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14:paraId="0364D87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0A9D513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6A7F5F5">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00CF0C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416DD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94221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F2569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1DA75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8A9DEC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F9D15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22C7D06">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6DB61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BDB26">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BFA618">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83FD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D2956">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ADC49">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B48A3F">
            <w:pPr>
              <w:widowControl/>
              <w:jc w:val="left"/>
              <w:rPr>
                <w:rFonts w:ascii="宋体" w:hAnsi="宋体" w:cs="宋体"/>
                <w:color w:val="000000"/>
                <w:kern w:val="0"/>
                <w:sz w:val="18"/>
                <w:szCs w:val="18"/>
              </w:rPr>
            </w:pPr>
          </w:p>
        </w:tc>
      </w:tr>
      <w:tr w14:paraId="2D4AB23D">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C43C58">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B4DE7">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CEEAC">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7DA9E">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0171A">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5A1A0">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05AB7">
            <w:pPr>
              <w:widowControl/>
              <w:jc w:val="left"/>
              <w:rPr>
                <w:rFonts w:ascii="宋体" w:hAnsi="宋体" w:cs="宋体"/>
                <w:color w:val="000000"/>
                <w:kern w:val="0"/>
                <w:sz w:val="18"/>
                <w:szCs w:val="18"/>
              </w:rPr>
            </w:pPr>
          </w:p>
        </w:tc>
      </w:tr>
      <w:tr w14:paraId="50D0BBDB">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18C088">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77B53">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58D98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7D9F34">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E8CE3">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78F2B">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B52163">
            <w:pPr>
              <w:widowControl/>
              <w:jc w:val="left"/>
              <w:rPr>
                <w:rFonts w:ascii="宋体" w:hAnsi="宋体" w:cs="宋体"/>
                <w:color w:val="000000"/>
                <w:kern w:val="0"/>
                <w:sz w:val="18"/>
                <w:szCs w:val="18"/>
              </w:rPr>
            </w:pPr>
          </w:p>
        </w:tc>
      </w:tr>
      <w:tr w14:paraId="01FC5F2F">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8AF11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0214D">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E66E0C">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5B8667">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89EF4">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2D55E">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70BC50">
            <w:pPr>
              <w:widowControl/>
              <w:jc w:val="left"/>
              <w:rPr>
                <w:rFonts w:ascii="宋体" w:hAnsi="宋体" w:cs="宋体"/>
                <w:color w:val="000000"/>
                <w:kern w:val="0"/>
                <w:sz w:val="18"/>
                <w:szCs w:val="18"/>
              </w:rPr>
            </w:pPr>
          </w:p>
        </w:tc>
      </w:tr>
      <w:tr w14:paraId="0119EE0B">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6D1356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26690F4">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2FDB24B">
            <w:pPr>
              <w:widowControl/>
              <w:jc w:val="right"/>
              <w:rPr>
                <w:rFonts w:ascii="黑体" w:hAnsi="黑体" w:eastAsia="黑体" w:cs="宋体"/>
                <w:color w:val="000000"/>
                <w:kern w:val="0"/>
                <w:sz w:val="18"/>
                <w:szCs w:val="18"/>
              </w:rPr>
            </w:pPr>
          </w:p>
        </w:tc>
      </w:tr>
    </w:tbl>
    <w:p w14:paraId="19D9CC6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1E129AF4">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8C3BF3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2B664EDD">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2BD7C1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1921DC4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8AED67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3E268D67">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5FFDB54">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63854F">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4A3E05">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79A6A">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F88A2D">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AE1EC8C">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00427321">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14AB4156">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3DA7B862">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374FB41">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9151505">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78341FE">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999FA">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8FF98">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1C6BB">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7EA1F62E">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734690B">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37AD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1D954A">
            <w:pPr>
              <w:widowControl/>
              <w:jc w:val="right"/>
              <w:rPr>
                <w:rFonts w:ascii="宋体" w:hAnsi="宋体" w:cs="宋体"/>
                <w:color w:val="000000"/>
                <w:kern w:val="0"/>
                <w:sz w:val="18"/>
                <w:szCs w:val="18"/>
              </w:rPr>
            </w:pPr>
          </w:p>
        </w:tc>
      </w:tr>
      <w:tr w14:paraId="0E43FE50">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489FF5C">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400F96B">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A6B4A72">
            <w:pPr>
              <w:widowControl/>
              <w:jc w:val="right"/>
              <w:rPr>
                <w:rFonts w:ascii="宋体" w:hAnsi="宋体" w:cs="宋体"/>
                <w:color w:val="000000"/>
                <w:kern w:val="0"/>
                <w:sz w:val="18"/>
                <w:szCs w:val="18"/>
              </w:rPr>
            </w:pPr>
          </w:p>
        </w:tc>
      </w:tr>
    </w:tbl>
    <w:p w14:paraId="457A8EF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6E33B061">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2D6C6BA">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02428F81">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5451B2D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64AA2DE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2E879AC1">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81FE4C">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85769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3BC6C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5CBCEE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FAF668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2D9DEF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6C557F4A">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72EC5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E5272">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66597">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52294">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7D23BD">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14:paraId="56AE45BB">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0DFB97">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6482A">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B6D1C">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D6FFF">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109370">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14:paraId="6266B5D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6EA471">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60375">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44A6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F053BF">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E666C">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14:paraId="1F22C7D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B0440F">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B90132">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30F9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D7777">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A5A505">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14:paraId="5229FF8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80890">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58E04">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CD25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0293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F4303E">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14:paraId="06035E5A">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28D3D7">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571E7B">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A020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7DC2C">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B09A7">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14:paraId="2835FE5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668402">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8F8A8">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8F19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7A2C7">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2C8E5B">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14:paraId="7E56F77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50521F">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B3410">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2DAC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F93D5">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39A500">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14:paraId="313332B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D8C77E">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5CE3C7">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E161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6E3EA7">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F7C5C0">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14:paraId="3359D96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6D6BC">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07021">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1D4A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0011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3A9098">
            <w:pPr>
              <w:widowControl/>
              <w:jc w:val="right"/>
              <w:rPr>
                <w:rFonts w:ascii="宋体" w:hAnsi="宋体" w:cs="宋体"/>
                <w:color w:val="000000"/>
                <w:kern w:val="0"/>
                <w:sz w:val="18"/>
                <w:szCs w:val="18"/>
              </w:rPr>
            </w:pPr>
          </w:p>
        </w:tc>
      </w:tr>
      <w:tr w14:paraId="475B2593">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EE7FE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776FA">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AFFE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729478">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5AD750">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14:paraId="62E0C9A9">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1A3A623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9E605B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14:paraId="322A448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2ABE1E55">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1102315">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741FCEA8">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61A9411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14:paraId="01A85E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6764370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AF3E315">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E26D54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2DC336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DE4C43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674398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88C5787">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7AB766">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F0DA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03524">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96CF2C">
            <w:pPr>
              <w:widowControl/>
              <w:jc w:val="right"/>
              <w:rPr>
                <w:rFonts w:ascii="宋体" w:hAnsi="宋体" w:cs="宋体"/>
                <w:color w:val="000000"/>
                <w:kern w:val="0"/>
                <w:sz w:val="18"/>
                <w:szCs w:val="18"/>
              </w:rPr>
            </w:pPr>
          </w:p>
        </w:tc>
      </w:tr>
      <w:tr w14:paraId="336F545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0708C2">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4FD89">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D17B29">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8BFD82">
            <w:pPr>
              <w:widowControl/>
              <w:jc w:val="right"/>
              <w:rPr>
                <w:rFonts w:ascii="宋体" w:hAnsi="宋体" w:cs="宋体"/>
                <w:color w:val="000000"/>
                <w:kern w:val="0"/>
                <w:sz w:val="18"/>
                <w:szCs w:val="18"/>
              </w:rPr>
            </w:pPr>
          </w:p>
        </w:tc>
      </w:tr>
      <w:tr w14:paraId="04B644E4">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799C2">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B0472">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A95B1E">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59D120">
            <w:pPr>
              <w:widowControl/>
              <w:jc w:val="right"/>
              <w:rPr>
                <w:rFonts w:ascii="宋体" w:hAnsi="宋体" w:cs="宋体"/>
                <w:color w:val="000000"/>
                <w:kern w:val="0"/>
                <w:sz w:val="18"/>
                <w:szCs w:val="18"/>
              </w:rPr>
            </w:pPr>
          </w:p>
        </w:tc>
      </w:tr>
      <w:tr w14:paraId="7A7E2CC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FC204E">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3B5EF">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3BCF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C808F0">
            <w:pPr>
              <w:widowControl/>
              <w:jc w:val="right"/>
              <w:rPr>
                <w:rFonts w:ascii="宋体" w:hAnsi="宋体" w:cs="宋体"/>
                <w:color w:val="000000"/>
                <w:kern w:val="0"/>
                <w:sz w:val="18"/>
                <w:szCs w:val="18"/>
              </w:rPr>
            </w:pPr>
          </w:p>
        </w:tc>
      </w:tr>
      <w:tr w14:paraId="5D4BC06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14AB8">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83C466">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CB1DDD">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B4F855">
            <w:pPr>
              <w:widowControl/>
              <w:jc w:val="right"/>
              <w:rPr>
                <w:rFonts w:ascii="宋体" w:hAnsi="宋体" w:cs="宋体"/>
                <w:color w:val="000000"/>
                <w:kern w:val="0"/>
                <w:sz w:val="18"/>
                <w:szCs w:val="18"/>
              </w:rPr>
            </w:pPr>
          </w:p>
        </w:tc>
      </w:tr>
      <w:tr w14:paraId="673F295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142D1A">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F4112A">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454AF8">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97A957">
            <w:pPr>
              <w:widowControl/>
              <w:jc w:val="right"/>
              <w:rPr>
                <w:rFonts w:ascii="宋体" w:hAnsi="宋体" w:cs="宋体"/>
                <w:color w:val="000000"/>
                <w:kern w:val="0"/>
                <w:sz w:val="18"/>
                <w:szCs w:val="18"/>
              </w:rPr>
            </w:pPr>
          </w:p>
        </w:tc>
      </w:tr>
      <w:tr w14:paraId="5DC07E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C2EB0E">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61F4C">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151190">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CB34A8">
            <w:pPr>
              <w:widowControl/>
              <w:jc w:val="right"/>
              <w:rPr>
                <w:rFonts w:ascii="宋体" w:hAnsi="宋体" w:cs="宋体"/>
                <w:color w:val="000000"/>
                <w:kern w:val="0"/>
                <w:sz w:val="18"/>
                <w:szCs w:val="18"/>
              </w:rPr>
            </w:pPr>
          </w:p>
        </w:tc>
      </w:tr>
      <w:tr w14:paraId="038DE1E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989C1E">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74B0E">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56990">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CDDDA6">
            <w:pPr>
              <w:widowControl/>
              <w:jc w:val="right"/>
              <w:rPr>
                <w:rFonts w:ascii="宋体" w:hAnsi="宋体" w:cs="宋体"/>
                <w:color w:val="000000"/>
                <w:kern w:val="0"/>
                <w:sz w:val="18"/>
                <w:szCs w:val="18"/>
              </w:rPr>
            </w:pPr>
          </w:p>
        </w:tc>
      </w:tr>
      <w:tr w14:paraId="07322E7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4D64BB">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8122A6">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9CC9D">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96F3FE">
            <w:pPr>
              <w:widowControl/>
              <w:jc w:val="right"/>
              <w:rPr>
                <w:rFonts w:ascii="宋体" w:hAnsi="宋体" w:cs="宋体"/>
                <w:color w:val="000000"/>
                <w:kern w:val="0"/>
                <w:sz w:val="18"/>
                <w:szCs w:val="18"/>
              </w:rPr>
            </w:pPr>
          </w:p>
        </w:tc>
      </w:tr>
      <w:tr w14:paraId="1C40C89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122FE6">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A8E56B">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1C158">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058ACF">
            <w:pPr>
              <w:widowControl/>
              <w:jc w:val="right"/>
              <w:rPr>
                <w:rFonts w:ascii="宋体" w:hAnsi="宋体" w:cs="宋体"/>
                <w:color w:val="000000"/>
                <w:kern w:val="0"/>
                <w:sz w:val="18"/>
                <w:szCs w:val="18"/>
              </w:rPr>
            </w:pPr>
          </w:p>
        </w:tc>
      </w:tr>
      <w:tr w14:paraId="553CAF84">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65EB5B">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A1820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991983">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BD9452">
            <w:pPr>
              <w:widowControl/>
              <w:jc w:val="right"/>
              <w:rPr>
                <w:rFonts w:ascii="宋体" w:hAnsi="宋体" w:cs="宋体"/>
                <w:color w:val="000000"/>
                <w:kern w:val="0"/>
                <w:sz w:val="18"/>
                <w:szCs w:val="18"/>
              </w:rPr>
            </w:pPr>
          </w:p>
        </w:tc>
      </w:tr>
      <w:tr w14:paraId="2AF7249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5F3DBC">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61556B">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1FD94A">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39AB4">
            <w:pPr>
              <w:widowControl/>
              <w:jc w:val="right"/>
              <w:rPr>
                <w:rFonts w:ascii="宋体" w:hAnsi="宋体" w:cs="宋体"/>
                <w:color w:val="000000"/>
                <w:kern w:val="0"/>
                <w:sz w:val="18"/>
                <w:szCs w:val="18"/>
              </w:rPr>
            </w:pPr>
          </w:p>
        </w:tc>
      </w:tr>
      <w:tr w14:paraId="5A55A450">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DC7658">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8C9C79">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63A10">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21B1FD">
            <w:pPr>
              <w:widowControl/>
              <w:jc w:val="right"/>
              <w:rPr>
                <w:rFonts w:ascii="宋体" w:hAnsi="宋体" w:cs="宋体"/>
                <w:color w:val="000000"/>
                <w:kern w:val="0"/>
                <w:sz w:val="18"/>
                <w:szCs w:val="18"/>
              </w:rPr>
            </w:pPr>
          </w:p>
        </w:tc>
      </w:tr>
      <w:tr w14:paraId="65DEE1B7">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AA6A58">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35B4B">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594526">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91596A">
            <w:pPr>
              <w:widowControl/>
              <w:jc w:val="right"/>
              <w:rPr>
                <w:rFonts w:ascii="宋体" w:hAnsi="宋体" w:cs="宋体"/>
                <w:color w:val="000000"/>
                <w:kern w:val="0"/>
                <w:sz w:val="18"/>
                <w:szCs w:val="18"/>
              </w:rPr>
            </w:pPr>
          </w:p>
        </w:tc>
      </w:tr>
      <w:tr w14:paraId="732C5EA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6047C9">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4C192">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355419">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26732">
            <w:pPr>
              <w:widowControl/>
              <w:jc w:val="right"/>
              <w:rPr>
                <w:rFonts w:ascii="宋体" w:hAnsi="宋体" w:cs="宋体"/>
                <w:color w:val="000000"/>
                <w:kern w:val="0"/>
                <w:sz w:val="18"/>
                <w:szCs w:val="18"/>
              </w:rPr>
            </w:pPr>
          </w:p>
        </w:tc>
      </w:tr>
      <w:tr w14:paraId="57B8DD84">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FA5ADC">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6691D5">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44AC92">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E20D3C">
            <w:pPr>
              <w:widowControl/>
              <w:jc w:val="right"/>
              <w:rPr>
                <w:rFonts w:ascii="宋体" w:hAnsi="宋体" w:cs="宋体"/>
                <w:color w:val="000000"/>
                <w:kern w:val="0"/>
                <w:sz w:val="18"/>
                <w:szCs w:val="18"/>
              </w:rPr>
            </w:pPr>
          </w:p>
        </w:tc>
      </w:tr>
      <w:tr w14:paraId="68D7B773">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15AAAD01">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69D8C4">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0F254B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7D2E57A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7464A341">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AAF987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13BE8FA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4EAC6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311017E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7E96A3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DEB443E">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8F1336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280A7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A6E15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909FC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7CC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9A7D55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099BF8F5">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87BF4EA">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6CA09C72">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3B4B635">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70BCD5B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946630D">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2A62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2BB4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BFEE8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7643AA80">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C1F8B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98A59">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A1E525">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6688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93591C">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60367">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161868">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B27316">
            <w:pPr>
              <w:widowControl/>
              <w:jc w:val="right"/>
              <w:rPr>
                <w:rFonts w:ascii="宋体" w:hAnsi="宋体" w:cs="宋体"/>
                <w:color w:val="000000"/>
                <w:kern w:val="0"/>
                <w:sz w:val="18"/>
                <w:szCs w:val="18"/>
              </w:rPr>
            </w:pPr>
          </w:p>
        </w:tc>
      </w:tr>
      <w:tr w14:paraId="71F51DF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51177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486C9">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C8A622">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880E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678860">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ED6CB">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DB094">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6C822C">
            <w:pPr>
              <w:widowControl/>
              <w:jc w:val="right"/>
              <w:rPr>
                <w:rFonts w:ascii="宋体" w:hAnsi="宋体" w:cs="宋体"/>
                <w:color w:val="000000"/>
                <w:kern w:val="0"/>
                <w:sz w:val="18"/>
                <w:szCs w:val="18"/>
              </w:rPr>
            </w:pPr>
          </w:p>
        </w:tc>
      </w:tr>
      <w:tr w14:paraId="3F767418">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E978A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FCC35">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015C8F">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564F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967B6">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56585">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95734">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5CD13B">
            <w:pPr>
              <w:widowControl/>
              <w:jc w:val="right"/>
              <w:rPr>
                <w:rFonts w:ascii="宋体" w:hAnsi="宋体" w:cs="宋体"/>
                <w:color w:val="000000"/>
                <w:kern w:val="0"/>
                <w:sz w:val="18"/>
                <w:szCs w:val="18"/>
              </w:rPr>
            </w:pPr>
          </w:p>
        </w:tc>
      </w:tr>
      <w:tr w14:paraId="0BB1F7CA">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AF793C">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14EE3">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D6E00">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8D3C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F272C2">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E06047">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26673">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C8F443">
            <w:pPr>
              <w:widowControl/>
              <w:jc w:val="right"/>
              <w:rPr>
                <w:rFonts w:ascii="宋体" w:hAnsi="宋体" w:cs="宋体"/>
                <w:color w:val="000000"/>
                <w:kern w:val="0"/>
                <w:sz w:val="18"/>
                <w:szCs w:val="18"/>
              </w:rPr>
            </w:pPr>
          </w:p>
        </w:tc>
      </w:tr>
      <w:tr w14:paraId="17DD66F9">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1742C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E018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5CB54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B18B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A144BF">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E98B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3EECD">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878BDE">
            <w:pPr>
              <w:widowControl/>
              <w:jc w:val="right"/>
              <w:rPr>
                <w:rFonts w:ascii="宋体" w:hAnsi="宋体" w:cs="宋体"/>
                <w:color w:val="000000"/>
                <w:kern w:val="0"/>
                <w:sz w:val="18"/>
                <w:szCs w:val="18"/>
              </w:rPr>
            </w:pPr>
          </w:p>
        </w:tc>
      </w:tr>
      <w:tr w14:paraId="26A9ABE4">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D7F640">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3AE34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1BCD7">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2FF1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A556CB">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9DA6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E1C06">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684CF3">
            <w:pPr>
              <w:widowControl/>
              <w:jc w:val="right"/>
              <w:rPr>
                <w:rFonts w:ascii="宋体" w:hAnsi="宋体" w:cs="宋体"/>
                <w:color w:val="000000"/>
                <w:kern w:val="0"/>
                <w:sz w:val="18"/>
                <w:szCs w:val="18"/>
              </w:rPr>
            </w:pPr>
          </w:p>
        </w:tc>
      </w:tr>
      <w:tr w14:paraId="75FA7BBF">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A03391">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F0220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28FA2">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66E72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523AF">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85938">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204B5">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E10406">
            <w:pPr>
              <w:widowControl/>
              <w:jc w:val="right"/>
              <w:rPr>
                <w:rFonts w:ascii="宋体" w:hAnsi="宋体" w:cs="宋体"/>
                <w:color w:val="000000"/>
                <w:kern w:val="0"/>
                <w:sz w:val="18"/>
                <w:szCs w:val="18"/>
              </w:rPr>
            </w:pPr>
          </w:p>
        </w:tc>
      </w:tr>
      <w:tr w14:paraId="7EF8AF02">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FC5165">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F87D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3049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59E1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E5521F">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6CAC1">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E586D">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8F8E51">
            <w:pPr>
              <w:widowControl/>
              <w:jc w:val="right"/>
              <w:rPr>
                <w:rFonts w:ascii="宋体" w:hAnsi="宋体" w:cs="宋体"/>
                <w:color w:val="000000"/>
                <w:kern w:val="0"/>
                <w:sz w:val="18"/>
                <w:szCs w:val="18"/>
              </w:rPr>
            </w:pPr>
          </w:p>
        </w:tc>
      </w:tr>
      <w:tr w14:paraId="76AE6400">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D22952">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700F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AA28B">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5470A2">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212B54">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16198F">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D262">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B5197C">
            <w:pPr>
              <w:widowControl/>
              <w:jc w:val="right"/>
              <w:rPr>
                <w:rFonts w:ascii="宋体" w:hAnsi="宋体" w:cs="宋体"/>
                <w:color w:val="000000"/>
                <w:kern w:val="0"/>
                <w:sz w:val="18"/>
                <w:szCs w:val="18"/>
              </w:rPr>
            </w:pPr>
          </w:p>
        </w:tc>
      </w:tr>
      <w:tr w14:paraId="4DC841E0">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13FD7F">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1EE65">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8F2619">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F0F10">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0EF3D">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0F7E66">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3263">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CCC1BC">
            <w:pPr>
              <w:widowControl/>
              <w:jc w:val="right"/>
              <w:rPr>
                <w:rFonts w:ascii="宋体" w:hAnsi="宋体" w:cs="宋体"/>
                <w:color w:val="000000"/>
                <w:kern w:val="0"/>
                <w:sz w:val="18"/>
                <w:szCs w:val="18"/>
              </w:rPr>
            </w:pPr>
          </w:p>
        </w:tc>
      </w:tr>
      <w:tr w14:paraId="12BC33B3">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0B8066B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7071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9C6D9B">
            <w:pPr>
              <w:widowControl/>
              <w:jc w:val="right"/>
              <w:rPr>
                <w:rFonts w:ascii="宋体" w:hAnsi="宋体" w:cs="宋体"/>
                <w:color w:val="000000"/>
                <w:kern w:val="0"/>
                <w:sz w:val="18"/>
                <w:szCs w:val="18"/>
              </w:rPr>
            </w:pPr>
          </w:p>
        </w:tc>
      </w:tr>
      <w:tr w14:paraId="10DDDAA9">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CDDB6F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019B7E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4C381D2">
            <w:pPr>
              <w:widowControl/>
              <w:jc w:val="right"/>
              <w:rPr>
                <w:rFonts w:ascii="宋体" w:hAnsi="宋体" w:cs="宋体"/>
                <w:color w:val="000000"/>
                <w:kern w:val="0"/>
                <w:sz w:val="18"/>
                <w:szCs w:val="18"/>
              </w:rPr>
            </w:pPr>
          </w:p>
        </w:tc>
      </w:tr>
    </w:tbl>
    <w:p w14:paraId="554FD653">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14:paraId="5EF7C24C">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3F4709D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836E0D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B6D41B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1A8F431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3C3B0FB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14:paraId="3C2CC2DD">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8BE9AE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40529B">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D0620C">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B5644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CB53B9">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1A03F0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A9DF3C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FE20405">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27D293FB">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68154952">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4884E3F">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70FE42DF">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60C565F">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AE7F7">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7D4553">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0A34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886AE">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DE7B5">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71AB8074">
            <w:pPr>
              <w:widowControl/>
              <w:jc w:val="left"/>
              <w:rPr>
                <w:rFonts w:ascii="宋体" w:hAnsi="宋体" w:cs="宋体"/>
                <w:color w:val="000000"/>
                <w:kern w:val="0"/>
                <w:sz w:val="18"/>
                <w:szCs w:val="18"/>
              </w:rPr>
            </w:pPr>
          </w:p>
        </w:tc>
      </w:tr>
      <w:tr w14:paraId="764F8838">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559FEC">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97A6E">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F63D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3971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AED6F">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E6080">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772ED">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99ABC">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FBA56">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1D124">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6F996">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14:paraId="5377E6C0">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BEA40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9C58D">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BB0947">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F2685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906F26">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CD32F">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85B9E">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127A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E51D1">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C99B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72C58D">
            <w:pPr>
              <w:widowControl/>
              <w:jc w:val="right"/>
              <w:rPr>
                <w:rFonts w:ascii="宋体" w:hAnsi="宋体" w:cs="宋体"/>
                <w:color w:val="000000"/>
                <w:kern w:val="0"/>
                <w:sz w:val="18"/>
                <w:szCs w:val="18"/>
              </w:rPr>
            </w:pPr>
          </w:p>
        </w:tc>
      </w:tr>
      <w:tr w14:paraId="47081DE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7F076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03A93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F3BF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A69DA">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2B7C4">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A125F">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D2D010">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C1A77">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9CD29">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D6BC3">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55802C">
            <w:pPr>
              <w:widowControl/>
              <w:jc w:val="left"/>
              <w:rPr>
                <w:rFonts w:ascii="宋体" w:hAnsi="宋体" w:cs="宋体"/>
                <w:color w:val="000000"/>
                <w:kern w:val="0"/>
                <w:sz w:val="18"/>
                <w:szCs w:val="18"/>
              </w:rPr>
            </w:pPr>
          </w:p>
        </w:tc>
      </w:tr>
      <w:tr w14:paraId="09BFC400">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7479F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96EAF">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7A365">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157D2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B37FC">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21CE3">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13C20">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2B37F">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55C3F">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55EE1">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78444A">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14:paraId="47214257">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89DE0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5AE62">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7EB78">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D7DB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9F97A">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00CD0">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92E38E">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ED6B8">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0F60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855A9">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7EA239">
            <w:pPr>
              <w:widowControl/>
              <w:jc w:val="right"/>
              <w:rPr>
                <w:rFonts w:ascii="宋体" w:hAnsi="宋体" w:cs="宋体"/>
                <w:color w:val="000000"/>
                <w:kern w:val="0"/>
                <w:sz w:val="18"/>
                <w:szCs w:val="18"/>
              </w:rPr>
            </w:pPr>
          </w:p>
        </w:tc>
      </w:tr>
      <w:tr w14:paraId="564BC43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0AE48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48528">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2C89E4">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E665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F0ED3">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4BB98">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4B55A">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7836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4EB4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7523F">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124BB1">
            <w:pPr>
              <w:widowControl/>
              <w:jc w:val="right"/>
              <w:rPr>
                <w:rFonts w:ascii="宋体" w:hAnsi="宋体" w:cs="宋体"/>
                <w:color w:val="000000"/>
                <w:kern w:val="0"/>
                <w:sz w:val="18"/>
                <w:szCs w:val="18"/>
              </w:rPr>
            </w:pPr>
          </w:p>
        </w:tc>
      </w:tr>
      <w:tr w14:paraId="33F46EC8">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B78C31">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D7915">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ECF1B">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867F2">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DFCD2">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BCFDE">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8D9576">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7CF3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2732F">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5452B">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633D53">
            <w:pPr>
              <w:widowControl/>
              <w:jc w:val="right"/>
              <w:rPr>
                <w:rFonts w:ascii="宋体" w:hAnsi="宋体" w:cs="宋体"/>
                <w:color w:val="000000"/>
                <w:kern w:val="0"/>
                <w:sz w:val="18"/>
                <w:szCs w:val="18"/>
              </w:rPr>
            </w:pPr>
          </w:p>
        </w:tc>
      </w:tr>
      <w:tr w14:paraId="6A1AD7A6">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A0451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2ABE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20481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F9FD2">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37D4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8A3B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EBD97B">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DC650">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4B71F">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4722E">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A6E0C5">
            <w:pPr>
              <w:widowControl/>
              <w:jc w:val="left"/>
              <w:rPr>
                <w:rFonts w:ascii="宋体" w:hAnsi="宋体" w:cs="宋体"/>
                <w:color w:val="000000"/>
                <w:kern w:val="0"/>
                <w:sz w:val="18"/>
                <w:szCs w:val="18"/>
              </w:rPr>
            </w:pPr>
          </w:p>
        </w:tc>
      </w:tr>
      <w:tr w14:paraId="39AAF24F">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10A2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24E50">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05434">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4FF5A">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91113">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3D34A">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EDD68E">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E9822">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15E1F">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E00829">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5FDB0D">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14:paraId="10F55B37">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64CB7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B617D">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A3157">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AA3B3">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3024D">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93B0B">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486FC">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3F7E6">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D7F0E">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BB88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951DE">
            <w:pPr>
              <w:widowControl/>
              <w:jc w:val="right"/>
              <w:rPr>
                <w:rFonts w:ascii="宋体" w:hAnsi="宋体" w:cs="宋体"/>
                <w:color w:val="000000"/>
                <w:kern w:val="0"/>
                <w:sz w:val="18"/>
                <w:szCs w:val="18"/>
              </w:rPr>
            </w:pPr>
          </w:p>
        </w:tc>
      </w:tr>
      <w:tr w14:paraId="0D9B75A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FEC9A2">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27F5C">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88490F">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C9D2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FA997">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70C5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8C578">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F21E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DBBD">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E611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F32445">
            <w:pPr>
              <w:widowControl/>
              <w:jc w:val="right"/>
              <w:rPr>
                <w:rFonts w:ascii="宋体" w:hAnsi="宋体" w:cs="宋体"/>
                <w:color w:val="000000"/>
                <w:kern w:val="0"/>
                <w:sz w:val="18"/>
                <w:szCs w:val="18"/>
              </w:rPr>
            </w:pPr>
          </w:p>
        </w:tc>
      </w:tr>
      <w:tr w14:paraId="6B14284C">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2A54B6">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1F8B5">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0F74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B2B91">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A4286">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AE81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6C6FB6">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43CC4">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B83A6">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DC629">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CD6790">
            <w:pPr>
              <w:widowControl/>
              <w:jc w:val="left"/>
              <w:rPr>
                <w:rFonts w:ascii="宋体" w:hAnsi="宋体" w:cs="宋体"/>
                <w:color w:val="000000"/>
                <w:kern w:val="0"/>
                <w:sz w:val="18"/>
                <w:szCs w:val="18"/>
              </w:rPr>
            </w:pPr>
          </w:p>
        </w:tc>
      </w:tr>
      <w:tr w14:paraId="720BABD3">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79D678">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50F0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D5C24">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4EA2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4ECD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AB23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534AE">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43CBD">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CC26D">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AB53FD">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6AD767">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13A3CF77">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BB52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AD443">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C441A9">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4EB9A">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965A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20B2A">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E12238">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6EB52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AADA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0CDBB">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857EBD">
            <w:pPr>
              <w:widowControl/>
              <w:jc w:val="right"/>
              <w:rPr>
                <w:rFonts w:ascii="宋体" w:hAnsi="宋体" w:cs="宋体"/>
                <w:color w:val="000000"/>
                <w:kern w:val="0"/>
                <w:sz w:val="18"/>
                <w:szCs w:val="18"/>
              </w:rPr>
            </w:pPr>
          </w:p>
        </w:tc>
      </w:tr>
      <w:tr w14:paraId="5379CAF9">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F215C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7627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CD0C79">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FC1A8">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488AA">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78BB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EE7B0E">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F022D">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FB97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B711A">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CEC9E9">
            <w:pPr>
              <w:widowControl/>
              <w:jc w:val="left"/>
              <w:rPr>
                <w:rFonts w:ascii="宋体" w:hAnsi="宋体" w:cs="宋体"/>
                <w:color w:val="000000"/>
                <w:kern w:val="0"/>
                <w:sz w:val="18"/>
                <w:szCs w:val="18"/>
              </w:rPr>
            </w:pPr>
          </w:p>
        </w:tc>
      </w:tr>
      <w:tr w14:paraId="0C3D3EF1">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1CA63B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83F4C0">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FC897DC">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BF3BE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E753D83">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ADF90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6590626">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37EB76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1B06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1C546F">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C8F7E92">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4C263146">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5EB38FF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7F0F9B38">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1B34A34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232582F0">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35DF66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1A86BD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14AAC65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14:paraId="07FEC79D">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3F7FC4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542087">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18DD3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CF5BD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54B7FB">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0A5AC23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7D9953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3BBA5908">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795A8B22">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196F271B">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3B60BEC">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2B89D321">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BACE1AC">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4ECE7">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3BBCC">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702333">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EB308">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35C44">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2B570445">
            <w:pPr>
              <w:widowControl/>
              <w:jc w:val="left"/>
              <w:rPr>
                <w:rFonts w:ascii="宋体" w:hAnsi="宋体" w:cs="宋体"/>
                <w:color w:val="000000"/>
                <w:kern w:val="0"/>
                <w:sz w:val="18"/>
                <w:szCs w:val="18"/>
              </w:rPr>
            </w:pPr>
          </w:p>
        </w:tc>
      </w:tr>
      <w:tr w14:paraId="2A629131">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DDDF23">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4A0D8">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511A7">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A6AE3">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F8A20">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E0FAF">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42ECB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A16A6">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C1BC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571C3">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535161">
            <w:pPr>
              <w:widowControl/>
              <w:jc w:val="right"/>
              <w:rPr>
                <w:rFonts w:ascii="宋体" w:hAnsi="宋体" w:cs="宋体"/>
                <w:color w:val="000000"/>
                <w:kern w:val="0"/>
                <w:sz w:val="18"/>
                <w:szCs w:val="18"/>
              </w:rPr>
            </w:pPr>
          </w:p>
        </w:tc>
      </w:tr>
      <w:tr w14:paraId="11799781">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6097C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11D51">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018F7">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591B7">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08C2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0726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96016A">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F7B2B">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5624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B931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0713EA">
            <w:pPr>
              <w:widowControl/>
              <w:jc w:val="right"/>
              <w:rPr>
                <w:rFonts w:ascii="宋体" w:hAnsi="宋体" w:cs="宋体"/>
                <w:color w:val="000000"/>
                <w:kern w:val="0"/>
                <w:sz w:val="18"/>
                <w:szCs w:val="18"/>
              </w:rPr>
            </w:pPr>
          </w:p>
        </w:tc>
      </w:tr>
      <w:tr w14:paraId="7EC71D2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EF8FD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7C3F2">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AB71F">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5FAF8">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F11CA">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609E3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D6D3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7C9D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2E29D">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80EDC">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30868">
            <w:pPr>
              <w:widowControl/>
              <w:jc w:val="left"/>
              <w:rPr>
                <w:rFonts w:ascii="宋体" w:hAnsi="宋体" w:cs="宋体"/>
                <w:color w:val="000000"/>
                <w:kern w:val="0"/>
                <w:sz w:val="18"/>
                <w:szCs w:val="18"/>
              </w:rPr>
            </w:pPr>
          </w:p>
        </w:tc>
      </w:tr>
      <w:tr w14:paraId="52D365AA">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706139">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37FA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8BE4D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7178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A72493">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C2520">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71B56">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D9A1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DD5EA">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54634">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0238D4">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215BFE89">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59B0F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63AE0">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77322C">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A3E9D">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9710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CB83D">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BA8D0">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8F55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D54869">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BBE9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DBE0D">
            <w:pPr>
              <w:widowControl/>
              <w:jc w:val="right"/>
              <w:rPr>
                <w:rFonts w:ascii="宋体" w:hAnsi="宋体" w:cs="宋体"/>
                <w:color w:val="000000"/>
                <w:kern w:val="0"/>
                <w:sz w:val="18"/>
                <w:szCs w:val="18"/>
              </w:rPr>
            </w:pPr>
          </w:p>
        </w:tc>
      </w:tr>
      <w:tr w14:paraId="77A451E9">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883D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78699">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6B5AA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F607C">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CC59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0BBF4">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DC8723">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B6F94">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C2094">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8D5B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7E07DB">
            <w:pPr>
              <w:widowControl/>
              <w:jc w:val="left"/>
              <w:rPr>
                <w:rFonts w:ascii="宋体" w:hAnsi="宋体" w:cs="宋体"/>
                <w:color w:val="000000"/>
                <w:kern w:val="0"/>
                <w:sz w:val="18"/>
                <w:szCs w:val="18"/>
              </w:rPr>
            </w:pPr>
          </w:p>
        </w:tc>
      </w:tr>
      <w:tr w14:paraId="1EA146D4">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6945D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9BBD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38D71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BC20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2ABB5">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69260">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0B18DB">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827A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824DD">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F7DCE">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C6904">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14:paraId="7FE00886">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B80168">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5D1C4">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47913A">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A8752">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DAF70">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B888A">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0A9B3F">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9F7D6">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946CC">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3C9D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566BCD">
            <w:pPr>
              <w:widowControl/>
              <w:jc w:val="right"/>
              <w:rPr>
                <w:rFonts w:ascii="宋体" w:hAnsi="宋体" w:cs="宋体"/>
                <w:color w:val="000000"/>
                <w:kern w:val="0"/>
                <w:sz w:val="18"/>
                <w:szCs w:val="18"/>
              </w:rPr>
            </w:pPr>
          </w:p>
        </w:tc>
      </w:tr>
      <w:tr w14:paraId="4C4E890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72D5A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46BF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8DF604">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F328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58E80">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19215">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97C6D8">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638E8">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F7CF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5F48D">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88AFF5">
            <w:pPr>
              <w:widowControl/>
              <w:jc w:val="left"/>
              <w:rPr>
                <w:rFonts w:ascii="宋体" w:hAnsi="宋体" w:cs="宋体"/>
                <w:color w:val="000000"/>
                <w:kern w:val="0"/>
                <w:sz w:val="18"/>
                <w:szCs w:val="18"/>
              </w:rPr>
            </w:pPr>
          </w:p>
        </w:tc>
      </w:tr>
      <w:tr w14:paraId="2D24E222">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64B554">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15BF5">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10CE14">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7626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EC1DE">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1DB99">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C364A">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37BC1">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3E010">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80464">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7EF850">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14:paraId="478699CD">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D7DA1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669C6">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4FEC37">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18895">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AC7C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6DC62">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08E545">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BCE31">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AC36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8CE68">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45E66A">
            <w:pPr>
              <w:widowControl/>
              <w:jc w:val="right"/>
              <w:rPr>
                <w:rFonts w:ascii="宋体" w:hAnsi="宋体" w:cs="宋体"/>
                <w:color w:val="000000"/>
                <w:kern w:val="0"/>
                <w:sz w:val="18"/>
                <w:szCs w:val="18"/>
              </w:rPr>
            </w:pPr>
          </w:p>
        </w:tc>
      </w:tr>
      <w:tr w14:paraId="010059A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79464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DE8BB">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BD6BD">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E17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8FC94">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AAC9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84CBE">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350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9897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EADD9">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954D62">
            <w:pPr>
              <w:widowControl/>
              <w:jc w:val="right"/>
              <w:rPr>
                <w:rFonts w:ascii="宋体" w:hAnsi="宋体" w:cs="宋体"/>
                <w:color w:val="000000"/>
                <w:kern w:val="0"/>
                <w:sz w:val="18"/>
                <w:szCs w:val="18"/>
              </w:rPr>
            </w:pPr>
          </w:p>
        </w:tc>
      </w:tr>
      <w:tr w14:paraId="3E6182AE">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A9888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B21BE">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B5C88C">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7D3E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C85B4">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0A95C">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579D5">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01F0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66EF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FB41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73FA4A">
            <w:pPr>
              <w:widowControl/>
              <w:jc w:val="right"/>
              <w:rPr>
                <w:rFonts w:ascii="宋体" w:hAnsi="宋体" w:cs="宋体"/>
                <w:color w:val="000000"/>
                <w:kern w:val="0"/>
                <w:sz w:val="18"/>
                <w:szCs w:val="18"/>
              </w:rPr>
            </w:pPr>
          </w:p>
        </w:tc>
      </w:tr>
      <w:tr w14:paraId="5A8E34F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1767F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6EC25">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5A9C1E">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3E8E7">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8A26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95455">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5C41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05216">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72FC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4414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B659F">
            <w:pPr>
              <w:widowControl/>
              <w:jc w:val="left"/>
              <w:rPr>
                <w:rFonts w:ascii="宋体" w:hAnsi="宋体" w:cs="宋体"/>
                <w:color w:val="000000"/>
                <w:kern w:val="0"/>
                <w:sz w:val="18"/>
                <w:szCs w:val="18"/>
              </w:rPr>
            </w:pPr>
          </w:p>
        </w:tc>
      </w:tr>
      <w:tr w14:paraId="1741861A">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2834EEB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6242F03">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AFD5F7D">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73E66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B1250DF">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36AE03C">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8946C81">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AFB6613">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5D02D1A">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0C70F42">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B999639">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14:paraId="6EE153D4">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0268EF5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16287E9E">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581FF2D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51B46A4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F65E7E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0F52FD8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5087CA1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14:paraId="51FE9883">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D7A2B5D">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D0713B">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71E1CD">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93DF8A">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5980BC">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18554144">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00E0F68">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5976F17D">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08207D6C">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22ACCD1B">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B15C8DA">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613F262B">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7FA9C42F">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1D051">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7E652">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EF541">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354C2">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9D032">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44B0634F">
            <w:pPr>
              <w:widowControl/>
              <w:jc w:val="left"/>
              <w:rPr>
                <w:rFonts w:ascii="宋体" w:hAnsi="宋体" w:cs="宋体"/>
                <w:color w:val="000000"/>
                <w:kern w:val="0"/>
                <w:sz w:val="18"/>
                <w:szCs w:val="18"/>
              </w:rPr>
            </w:pPr>
          </w:p>
        </w:tc>
      </w:tr>
      <w:tr w14:paraId="4554411F">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8EBC8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D8C12">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B9439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40DD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BD8D8">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2F0BE">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188E1">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D396D">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A0E6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CD0B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36C1D4">
            <w:pPr>
              <w:widowControl/>
              <w:jc w:val="right"/>
              <w:rPr>
                <w:rFonts w:ascii="宋体" w:hAnsi="宋体" w:cs="宋体"/>
                <w:color w:val="000000"/>
                <w:kern w:val="0"/>
                <w:sz w:val="18"/>
                <w:szCs w:val="18"/>
              </w:rPr>
            </w:pPr>
          </w:p>
        </w:tc>
      </w:tr>
      <w:tr w14:paraId="1DD0B62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0B759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C47EB">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70AD72">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9728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60578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3C5572">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5380EC">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BCA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6672D">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3AF8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5E3C05">
            <w:pPr>
              <w:widowControl/>
              <w:jc w:val="right"/>
              <w:rPr>
                <w:rFonts w:ascii="宋体" w:hAnsi="宋体" w:cs="宋体"/>
                <w:color w:val="000000"/>
                <w:kern w:val="0"/>
                <w:sz w:val="18"/>
                <w:szCs w:val="18"/>
              </w:rPr>
            </w:pPr>
          </w:p>
        </w:tc>
      </w:tr>
      <w:tr w14:paraId="0C9BAFB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F7898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56377">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523B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3A332">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A276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024D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FDA289">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3EAD3">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45A0D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05A9E">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4E16E3">
            <w:pPr>
              <w:widowControl/>
              <w:jc w:val="left"/>
              <w:rPr>
                <w:rFonts w:ascii="宋体" w:hAnsi="宋体" w:cs="宋体"/>
                <w:color w:val="000000"/>
                <w:kern w:val="0"/>
                <w:sz w:val="18"/>
                <w:szCs w:val="18"/>
              </w:rPr>
            </w:pPr>
          </w:p>
        </w:tc>
      </w:tr>
      <w:tr w14:paraId="0D552574">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0FFBF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7ABA4">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91984E">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B30D">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E80C7">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767E0">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7D8F7">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3864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AF646">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E0919">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7439FA">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14:paraId="2110A873">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B62AA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8729">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D9443">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A3ADD">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3608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C0934">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1188E">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B4D4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26D1D">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85A0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E1DBFE">
            <w:pPr>
              <w:widowControl/>
              <w:jc w:val="right"/>
              <w:rPr>
                <w:rFonts w:ascii="宋体" w:hAnsi="宋体" w:cs="宋体"/>
                <w:color w:val="000000"/>
                <w:kern w:val="0"/>
                <w:sz w:val="18"/>
                <w:szCs w:val="18"/>
              </w:rPr>
            </w:pPr>
          </w:p>
        </w:tc>
      </w:tr>
      <w:tr w14:paraId="644C862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70637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46067">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D64409">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C4FC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82439">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BFD00">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24E39A">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ECB97">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7D2A71">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EDBEF">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E83912">
            <w:pPr>
              <w:widowControl/>
              <w:jc w:val="right"/>
              <w:rPr>
                <w:rFonts w:ascii="宋体" w:hAnsi="宋体" w:cs="宋体"/>
                <w:color w:val="000000"/>
                <w:kern w:val="0"/>
                <w:sz w:val="18"/>
                <w:szCs w:val="18"/>
              </w:rPr>
            </w:pPr>
          </w:p>
        </w:tc>
      </w:tr>
      <w:tr w14:paraId="4500CBD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07BAF7C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9375475">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09CD0E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C883273">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066EEE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1D443A9">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445137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4EDF8C8">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938212">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0653ECB">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91DC55A">
            <w:pPr>
              <w:widowControl/>
              <w:jc w:val="left"/>
              <w:rPr>
                <w:rFonts w:ascii="宋体" w:hAnsi="宋体" w:cs="宋体"/>
                <w:color w:val="000000"/>
                <w:kern w:val="0"/>
                <w:sz w:val="18"/>
                <w:szCs w:val="18"/>
              </w:rPr>
            </w:pPr>
          </w:p>
        </w:tc>
      </w:tr>
      <w:tr w14:paraId="03DA5EFC">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6AC305E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14:paraId="48CE5212">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14:paraId="0FC1129E">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142CB4F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14:paraId="238D7458">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14:paraId="05F6040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14:paraId="03269C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14:paraId="2B73FCC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4FA6B74">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C33B3F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C1B6D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FBF18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E5B14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2FD67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4917E54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7B3449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14:paraId="7A00F673">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14:paraId="0D6ED3B5">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14:paraId="09765335">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D4B8BCA">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14:paraId="565DED39">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14:paraId="6DDB2B02">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C6EF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7658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59A5A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456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EA13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14:paraId="616A4946">
            <w:pPr>
              <w:widowControl/>
              <w:jc w:val="left"/>
              <w:rPr>
                <w:rFonts w:ascii="黑体" w:hAnsi="黑体" w:eastAsia="黑体" w:cs="宋体"/>
                <w:color w:val="000000"/>
                <w:kern w:val="0"/>
                <w:sz w:val="18"/>
                <w:szCs w:val="18"/>
              </w:rPr>
            </w:pPr>
          </w:p>
        </w:tc>
      </w:tr>
      <w:tr w14:paraId="4C7D51A7">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BA80F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1EDE8">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389701">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96F7E">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47CEF">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E4733">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B06E1">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545C24">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F31D7">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07702">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18AAE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035F0AF2">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5B9202">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67067">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61CF9">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272F7">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E16C2">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D7EFC">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AB3F3">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9E026">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C7296">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F68BC">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B74520">
            <w:pPr>
              <w:widowControl/>
              <w:jc w:val="right"/>
              <w:rPr>
                <w:rFonts w:ascii="宋体" w:hAnsi="宋体" w:cs="宋体"/>
                <w:color w:val="000000"/>
                <w:kern w:val="0"/>
                <w:sz w:val="18"/>
                <w:szCs w:val="18"/>
              </w:rPr>
            </w:pPr>
          </w:p>
        </w:tc>
      </w:tr>
      <w:tr w14:paraId="3B62A03E">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853D56">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04DF7">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46F21B">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E47E0">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1C010">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7452D">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B1284">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074FF">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D836E">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C90DE">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5D699F">
            <w:pPr>
              <w:widowControl/>
              <w:jc w:val="right"/>
              <w:rPr>
                <w:rFonts w:ascii="宋体" w:hAnsi="宋体" w:cs="宋体"/>
                <w:color w:val="000000"/>
                <w:kern w:val="0"/>
                <w:sz w:val="18"/>
                <w:szCs w:val="18"/>
              </w:rPr>
            </w:pPr>
          </w:p>
        </w:tc>
      </w:tr>
      <w:tr w14:paraId="499EBB5D">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9849B5B">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E123915">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EB0605D">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45DF4AE">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AE1D51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26E966">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BD147D8">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74F6E3D">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5AC9309">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10FC8D8">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A70128D">
            <w:pPr>
              <w:widowControl/>
              <w:jc w:val="right"/>
              <w:rPr>
                <w:rFonts w:ascii="宋体" w:hAnsi="宋体" w:cs="宋体"/>
                <w:color w:val="000000"/>
                <w:kern w:val="0"/>
                <w:sz w:val="18"/>
                <w:szCs w:val="18"/>
              </w:rPr>
            </w:pPr>
          </w:p>
        </w:tc>
      </w:tr>
    </w:tbl>
    <w:p w14:paraId="78378373">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14:paraId="69B7B3C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F39840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28D9DA9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0791E1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511349D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4A0EF7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07FF3CEE">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C9C3ECC">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90D4A1A">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3C7386B">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32D28F">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C4C4C0D">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E7ED718">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E6C524">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5273B99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4193E3D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262FC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F0A4E">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A01295">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9A1C6">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6DED6">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58C13B">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1EA60">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058C0C">
            <w:pPr>
              <w:widowControl/>
              <w:jc w:val="center"/>
              <w:rPr>
                <w:rFonts w:ascii="宋体" w:hAnsi="宋体" w:cs="宋体"/>
                <w:color w:val="000000"/>
                <w:kern w:val="0"/>
                <w:sz w:val="18"/>
                <w:szCs w:val="18"/>
              </w:rPr>
            </w:pPr>
          </w:p>
        </w:tc>
      </w:tr>
      <w:tr w14:paraId="2572835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51D46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43B067">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F6462">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58176">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E294A">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D3803">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643D6">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056245">
            <w:pPr>
              <w:widowControl/>
              <w:jc w:val="center"/>
              <w:rPr>
                <w:rFonts w:ascii="宋体" w:hAnsi="宋体" w:cs="宋体"/>
                <w:color w:val="000000"/>
                <w:kern w:val="0"/>
                <w:sz w:val="18"/>
                <w:szCs w:val="18"/>
              </w:rPr>
            </w:pPr>
          </w:p>
        </w:tc>
      </w:tr>
      <w:tr w14:paraId="1EDF9A6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DC54F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477AF">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F3024">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63757">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1295A">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3BD9EA">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50693">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4D9AF3">
            <w:pPr>
              <w:widowControl/>
              <w:jc w:val="center"/>
              <w:rPr>
                <w:rFonts w:ascii="宋体" w:hAnsi="宋体" w:cs="宋体"/>
                <w:color w:val="000000"/>
                <w:kern w:val="0"/>
                <w:sz w:val="18"/>
                <w:szCs w:val="18"/>
              </w:rPr>
            </w:pPr>
          </w:p>
        </w:tc>
      </w:tr>
      <w:tr w14:paraId="22715F6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FC96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EDEA4">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5CC48">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B2DF5">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CC129">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DCC64A">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8F922">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C50F39">
            <w:pPr>
              <w:widowControl/>
              <w:jc w:val="center"/>
              <w:rPr>
                <w:rFonts w:ascii="宋体" w:hAnsi="宋体" w:cs="宋体"/>
                <w:color w:val="000000"/>
                <w:kern w:val="0"/>
                <w:sz w:val="18"/>
                <w:szCs w:val="18"/>
              </w:rPr>
            </w:pPr>
          </w:p>
        </w:tc>
      </w:tr>
      <w:tr w14:paraId="33F7AFB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3E81B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B4C6A">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E4DEEE">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AB36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DC61C">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2FE1BE">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BBE0A">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7AF49E">
            <w:pPr>
              <w:widowControl/>
              <w:jc w:val="center"/>
              <w:rPr>
                <w:rFonts w:ascii="宋体" w:hAnsi="宋体" w:cs="宋体"/>
                <w:color w:val="000000"/>
                <w:kern w:val="0"/>
                <w:sz w:val="18"/>
                <w:szCs w:val="18"/>
              </w:rPr>
            </w:pPr>
          </w:p>
        </w:tc>
      </w:tr>
      <w:tr w14:paraId="788D838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67B94F">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4E5CE6">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F261E3">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E44F3">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008D6">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4B039D">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F499A">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CB9155">
            <w:pPr>
              <w:widowControl/>
              <w:jc w:val="center"/>
              <w:rPr>
                <w:rFonts w:ascii="宋体" w:hAnsi="宋体" w:cs="宋体"/>
                <w:color w:val="000000"/>
                <w:kern w:val="0"/>
                <w:sz w:val="18"/>
                <w:szCs w:val="18"/>
              </w:rPr>
            </w:pPr>
          </w:p>
        </w:tc>
      </w:tr>
      <w:tr w14:paraId="0D1B8DD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44A4E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E4D4E">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76C18C">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7CB9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37D46">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94EF3">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F0295">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BB313E">
            <w:pPr>
              <w:widowControl/>
              <w:jc w:val="center"/>
              <w:rPr>
                <w:rFonts w:ascii="宋体" w:hAnsi="宋体" w:cs="宋体"/>
                <w:color w:val="000000"/>
                <w:kern w:val="0"/>
                <w:sz w:val="18"/>
                <w:szCs w:val="18"/>
              </w:rPr>
            </w:pPr>
          </w:p>
        </w:tc>
      </w:tr>
      <w:tr w14:paraId="0086C2E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64A840">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9A6E3">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C374D">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F662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70BF3">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56D1F">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B0E17">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09C7A9">
            <w:pPr>
              <w:widowControl/>
              <w:jc w:val="center"/>
              <w:rPr>
                <w:rFonts w:ascii="宋体" w:hAnsi="宋体" w:cs="宋体"/>
                <w:color w:val="000000"/>
                <w:kern w:val="0"/>
                <w:sz w:val="18"/>
                <w:szCs w:val="18"/>
              </w:rPr>
            </w:pPr>
          </w:p>
        </w:tc>
      </w:tr>
      <w:tr w14:paraId="526B8DC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F8A6E9">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09A5B">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35F564">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4E002">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702EB">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487886">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CFBA6">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AF19D2">
            <w:pPr>
              <w:widowControl/>
              <w:jc w:val="center"/>
              <w:rPr>
                <w:rFonts w:ascii="宋体" w:hAnsi="宋体" w:cs="宋体"/>
                <w:color w:val="000000"/>
                <w:kern w:val="0"/>
                <w:sz w:val="18"/>
                <w:szCs w:val="18"/>
              </w:rPr>
            </w:pPr>
          </w:p>
        </w:tc>
      </w:tr>
      <w:tr w14:paraId="3329C9D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BEC7F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98760F">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DDC0F">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78AA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E7D2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5AF95">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71095F">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04415E">
            <w:pPr>
              <w:widowControl/>
              <w:jc w:val="center"/>
              <w:rPr>
                <w:rFonts w:ascii="宋体" w:hAnsi="宋体" w:cs="宋体"/>
                <w:color w:val="000000"/>
                <w:kern w:val="0"/>
                <w:sz w:val="18"/>
                <w:szCs w:val="18"/>
              </w:rPr>
            </w:pPr>
          </w:p>
        </w:tc>
      </w:tr>
      <w:tr w14:paraId="48FACA6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76B3B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1BABD">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57169">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F73A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C451A">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39644">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9F81F">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1C9C72">
            <w:pPr>
              <w:widowControl/>
              <w:jc w:val="center"/>
              <w:rPr>
                <w:rFonts w:ascii="宋体" w:hAnsi="宋体" w:cs="宋体"/>
                <w:color w:val="000000"/>
                <w:kern w:val="0"/>
                <w:sz w:val="18"/>
                <w:szCs w:val="18"/>
              </w:rPr>
            </w:pPr>
          </w:p>
        </w:tc>
      </w:tr>
      <w:tr w14:paraId="001DE19A">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9BE237">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78286">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A263B5">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EA7F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3BCEE">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0814F4">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65687">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A62B77">
            <w:pPr>
              <w:widowControl/>
              <w:jc w:val="center"/>
              <w:rPr>
                <w:rFonts w:ascii="宋体" w:hAnsi="宋体" w:cs="宋体"/>
                <w:color w:val="000000"/>
                <w:kern w:val="0"/>
                <w:sz w:val="18"/>
                <w:szCs w:val="18"/>
              </w:rPr>
            </w:pPr>
          </w:p>
        </w:tc>
      </w:tr>
      <w:tr w14:paraId="2422B44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E9B325">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06A9B">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45879">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F03D0">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0698B">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F8DF3D">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1A5A2">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A5E213">
            <w:pPr>
              <w:widowControl/>
              <w:jc w:val="center"/>
              <w:rPr>
                <w:rFonts w:ascii="宋体" w:hAnsi="宋体" w:cs="宋体"/>
                <w:color w:val="000000"/>
                <w:kern w:val="0"/>
                <w:sz w:val="18"/>
                <w:szCs w:val="18"/>
              </w:rPr>
            </w:pPr>
          </w:p>
        </w:tc>
      </w:tr>
      <w:tr w14:paraId="475751E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17930F">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C15E7">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5ED3C">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12E2B">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91A4C">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04F9FB">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D2679">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07A668">
            <w:pPr>
              <w:widowControl/>
              <w:jc w:val="center"/>
              <w:rPr>
                <w:rFonts w:ascii="宋体" w:hAnsi="宋体" w:cs="宋体"/>
                <w:color w:val="000000"/>
                <w:kern w:val="0"/>
                <w:sz w:val="18"/>
                <w:szCs w:val="18"/>
              </w:rPr>
            </w:pPr>
          </w:p>
        </w:tc>
      </w:tr>
      <w:tr w14:paraId="1133001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9A8B8">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98AF4">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419AE">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3F2D1">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F1FA9">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4CD106">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A561A">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FC52C0">
            <w:pPr>
              <w:widowControl/>
              <w:jc w:val="center"/>
              <w:rPr>
                <w:rFonts w:ascii="宋体" w:hAnsi="宋体" w:cs="宋体"/>
                <w:color w:val="000000"/>
                <w:kern w:val="0"/>
                <w:sz w:val="18"/>
                <w:szCs w:val="18"/>
              </w:rPr>
            </w:pPr>
          </w:p>
        </w:tc>
      </w:tr>
      <w:tr w14:paraId="098195C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4FEA3">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11FB5">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579279">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77DBB">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96DDA">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28DFB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53302">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1D6488">
            <w:pPr>
              <w:widowControl/>
              <w:jc w:val="center"/>
              <w:rPr>
                <w:rFonts w:ascii="宋体" w:hAnsi="宋体" w:cs="宋体"/>
                <w:color w:val="000000"/>
                <w:kern w:val="0"/>
                <w:sz w:val="18"/>
                <w:szCs w:val="18"/>
              </w:rPr>
            </w:pPr>
          </w:p>
        </w:tc>
      </w:tr>
      <w:tr w14:paraId="2E03D1D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7F0CB9">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9A2989">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53098">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25AEB">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F4DA2">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A8C3FA">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0AF7D">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380033">
            <w:pPr>
              <w:widowControl/>
              <w:jc w:val="center"/>
              <w:rPr>
                <w:rFonts w:ascii="宋体" w:hAnsi="宋体" w:cs="宋体"/>
                <w:color w:val="000000"/>
                <w:kern w:val="0"/>
                <w:sz w:val="18"/>
                <w:szCs w:val="18"/>
              </w:rPr>
            </w:pPr>
          </w:p>
        </w:tc>
      </w:tr>
      <w:tr w14:paraId="49C9198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BE2B5F">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D3A2F">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632C8">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76655">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45445">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5B8C51">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FAB2F">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E254C9">
            <w:pPr>
              <w:widowControl/>
              <w:jc w:val="center"/>
              <w:rPr>
                <w:rFonts w:ascii="宋体" w:hAnsi="宋体" w:cs="宋体"/>
                <w:color w:val="000000"/>
                <w:kern w:val="0"/>
                <w:sz w:val="18"/>
                <w:szCs w:val="18"/>
              </w:rPr>
            </w:pPr>
          </w:p>
        </w:tc>
      </w:tr>
      <w:tr w14:paraId="2F1B325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703B3F">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CC0BE">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5111C">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3ABD7">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DE996">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45CEF3">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987E4">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B40B2F">
            <w:pPr>
              <w:widowControl/>
              <w:jc w:val="center"/>
              <w:rPr>
                <w:rFonts w:ascii="宋体" w:hAnsi="宋体" w:cs="宋体"/>
                <w:color w:val="000000"/>
                <w:kern w:val="0"/>
                <w:sz w:val="18"/>
                <w:szCs w:val="18"/>
              </w:rPr>
            </w:pPr>
          </w:p>
        </w:tc>
      </w:tr>
      <w:tr w14:paraId="487DEBA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309A4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59B69">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BF564">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C62A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1DD29">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4553F6">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E9AC1">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93662F">
            <w:pPr>
              <w:widowControl/>
              <w:jc w:val="center"/>
              <w:rPr>
                <w:rFonts w:ascii="宋体" w:hAnsi="宋体" w:cs="宋体"/>
                <w:color w:val="000000"/>
                <w:kern w:val="0"/>
                <w:sz w:val="18"/>
                <w:szCs w:val="18"/>
              </w:rPr>
            </w:pPr>
          </w:p>
        </w:tc>
      </w:tr>
      <w:tr w14:paraId="10B8C642">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726D2C">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B2DF1">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7C598">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6981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7F6BB">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9E52C8">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2CCA1">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530F9A">
            <w:pPr>
              <w:widowControl/>
              <w:jc w:val="center"/>
              <w:rPr>
                <w:rFonts w:ascii="宋体" w:hAnsi="宋体" w:cs="宋体"/>
                <w:color w:val="000000"/>
                <w:kern w:val="0"/>
                <w:sz w:val="18"/>
                <w:szCs w:val="18"/>
              </w:rPr>
            </w:pPr>
          </w:p>
        </w:tc>
      </w:tr>
      <w:tr w14:paraId="0162F44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E495AF">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B3658">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2BDBF">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FCA446">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9D2A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19E7E">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A14E36">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16E7E3">
            <w:pPr>
              <w:widowControl/>
              <w:jc w:val="center"/>
              <w:rPr>
                <w:rFonts w:ascii="宋体" w:hAnsi="宋体" w:cs="宋体"/>
                <w:color w:val="000000"/>
                <w:kern w:val="0"/>
                <w:sz w:val="18"/>
                <w:szCs w:val="18"/>
              </w:rPr>
            </w:pPr>
          </w:p>
        </w:tc>
      </w:tr>
      <w:tr w14:paraId="5D6FDEE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4CD386">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AAA00">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5DD226">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45931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B6A62">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1A47FC">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81C5E">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51A36F">
            <w:pPr>
              <w:widowControl/>
              <w:jc w:val="center"/>
              <w:rPr>
                <w:rFonts w:ascii="宋体" w:hAnsi="宋体" w:cs="宋体"/>
                <w:color w:val="000000"/>
                <w:kern w:val="0"/>
                <w:sz w:val="18"/>
                <w:szCs w:val="18"/>
              </w:rPr>
            </w:pPr>
          </w:p>
        </w:tc>
      </w:tr>
      <w:tr w14:paraId="12D34E4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A6A89C">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077B7">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049AD3">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D6AC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A18FA">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25D55A">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E87B6">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B961BB">
            <w:pPr>
              <w:widowControl/>
              <w:jc w:val="center"/>
              <w:rPr>
                <w:rFonts w:ascii="宋体" w:hAnsi="宋体" w:cs="宋体"/>
                <w:color w:val="000000"/>
                <w:kern w:val="0"/>
                <w:sz w:val="18"/>
                <w:szCs w:val="18"/>
              </w:rPr>
            </w:pPr>
          </w:p>
        </w:tc>
      </w:tr>
      <w:tr w14:paraId="0BB3F453">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E574EE">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EB823">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05088">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8FE5E">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7B38E">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4D640F">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D697A">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895FB">
            <w:pPr>
              <w:widowControl/>
              <w:jc w:val="center"/>
              <w:rPr>
                <w:rFonts w:ascii="宋体" w:hAnsi="宋体" w:cs="宋体"/>
                <w:color w:val="000000"/>
                <w:kern w:val="0"/>
                <w:sz w:val="18"/>
                <w:szCs w:val="18"/>
              </w:rPr>
            </w:pPr>
          </w:p>
        </w:tc>
      </w:tr>
      <w:tr w14:paraId="2D2076C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63FAE0">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D0163">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81C6F">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BC3C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43390">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49F2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91A99">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2D17FA">
            <w:pPr>
              <w:widowControl/>
              <w:jc w:val="center"/>
              <w:rPr>
                <w:rFonts w:ascii="宋体" w:hAnsi="宋体" w:cs="宋体"/>
                <w:color w:val="000000"/>
                <w:kern w:val="0"/>
                <w:sz w:val="18"/>
                <w:szCs w:val="18"/>
              </w:rPr>
            </w:pPr>
          </w:p>
        </w:tc>
      </w:tr>
      <w:tr w14:paraId="2C83EBC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FEE518">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EFB8C">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9A788">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B2493">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5E551">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C68D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86A86">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B10136">
            <w:pPr>
              <w:widowControl/>
              <w:jc w:val="center"/>
              <w:rPr>
                <w:rFonts w:ascii="宋体" w:hAnsi="宋体" w:cs="宋体"/>
                <w:color w:val="000000"/>
                <w:kern w:val="0"/>
                <w:sz w:val="18"/>
                <w:szCs w:val="18"/>
              </w:rPr>
            </w:pPr>
          </w:p>
        </w:tc>
      </w:tr>
      <w:tr w14:paraId="4637FADF">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12538E">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AD134">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C67C7C">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3FD02">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6D09C">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FFAD3">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37E92">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EE8FD1">
            <w:pPr>
              <w:widowControl/>
              <w:jc w:val="center"/>
              <w:rPr>
                <w:rFonts w:ascii="宋体" w:hAnsi="宋体" w:cs="宋体"/>
                <w:color w:val="000000"/>
                <w:kern w:val="0"/>
                <w:sz w:val="18"/>
                <w:szCs w:val="18"/>
              </w:rPr>
            </w:pPr>
          </w:p>
        </w:tc>
      </w:tr>
      <w:tr w14:paraId="46861BD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1DF640">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D8AF4">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871E8">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B652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0B2A8">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80ED0">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419F4">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14BB74">
            <w:pPr>
              <w:widowControl/>
              <w:jc w:val="center"/>
              <w:rPr>
                <w:rFonts w:ascii="宋体" w:hAnsi="宋体" w:cs="宋体"/>
                <w:color w:val="000000"/>
                <w:kern w:val="0"/>
                <w:sz w:val="18"/>
                <w:szCs w:val="18"/>
              </w:rPr>
            </w:pPr>
          </w:p>
        </w:tc>
      </w:tr>
      <w:tr w14:paraId="254CC34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DC38F8">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1E433">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8ADEB">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97659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A999C">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3C967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848CA">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680488">
            <w:pPr>
              <w:widowControl/>
              <w:jc w:val="center"/>
              <w:rPr>
                <w:rFonts w:ascii="宋体" w:hAnsi="宋体" w:cs="宋体"/>
                <w:color w:val="000000"/>
                <w:kern w:val="0"/>
                <w:sz w:val="18"/>
                <w:szCs w:val="18"/>
              </w:rPr>
            </w:pPr>
          </w:p>
        </w:tc>
      </w:tr>
      <w:tr w14:paraId="7395E01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11EE8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0DEB2">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615350">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7BAF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FCB62">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FDFFC0">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7268E">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3F78B6">
            <w:pPr>
              <w:widowControl/>
              <w:jc w:val="center"/>
              <w:rPr>
                <w:rFonts w:ascii="宋体" w:hAnsi="宋体" w:cs="宋体"/>
                <w:color w:val="000000"/>
                <w:kern w:val="0"/>
                <w:sz w:val="18"/>
                <w:szCs w:val="18"/>
              </w:rPr>
            </w:pPr>
          </w:p>
        </w:tc>
      </w:tr>
      <w:tr w14:paraId="71ABD1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A1E60B">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20DB2">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702DC">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F36A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42C17">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CA332B">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2492B">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4CA48F">
            <w:pPr>
              <w:widowControl/>
              <w:jc w:val="center"/>
              <w:rPr>
                <w:rFonts w:ascii="宋体" w:hAnsi="宋体" w:cs="宋体"/>
                <w:color w:val="000000"/>
                <w:kern w:val="0"/>
                <w:sz w:val="18"/>
                <w:szCs w:val="18"/>
              </w:rPr>
            </w:pPr>
          </w:p>
        </w:tc>
      </w:tr>
      <w:tr w14:paraId="71E66A6F">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D734AC">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0C0A2">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1BEAA">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17E7F">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59F95">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D2CC8D">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BE8D1">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9F3886">
            <w:pPr>
              <w:widowControl/>
              <w:jc w:val="center"/>
              <w:rPr>
                <w:rFonts w:ascii="宋体" w:hAnsi="宋体" w:cs="宋体"/>
                <w:color w:val="000000"/>
                <w:kern w:val="0"/>
                <w:sz w:val="18"/>
                <w:szCs w:val="18"/>
              </w:rPr>
            </w:pPr>
          </w:p>
        </w:tc>
      </w:tr>
      <w:tr w14:paraId="1737AFA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8CE75E">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E0317">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3B36D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931A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31D23">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EB406">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D26AF">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71D7C2">
            <w:pPr>
              <w:widowControl/>
              <w:jc w:val="center"/>
              <w:rPr>
                <w:rFonts w:ascii="宋体" w:hAnsi="宋体" w:cs="宋体"/>
                <w:color w:val="000000"/>
                <w:kern w:val="0"/>
                <w:sz w:val="18"/>
                <w:szCs w:val="18"/>
              </w:rPr>
            </w:pPr>
          </w:p>
        </w:tc>
      </w:tr>
      <w:tr w14:paraId="338C14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FEC5EF">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F46BBD">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6A531">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5321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B4AB6">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069C6">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723B1">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5864C1">
            <w:pPr>
              <w:widowControl/>
              <w:jc w:val="center"/>
              <w:rPr>
                <w:rFonts w:ascii="宋体" w:hAnsi="宋体" w:cs="宋体"/>
                <w:color w:val="000000"/>
                <w:kern w:val="0"/>
                <w:sz w:val="18"/>
                <w:szCs w:val="18"/>
              </w:rPr>
            </w:pPr>
          </w:p>
        </w:tc>
      </w:tr>
      <w:tr w14:paraId="774E4F7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796D0B">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E0BEB">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CFD3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00853">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1D3F3">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D5547C">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3DB4B">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27553">
            <w:pPr>
              <w:widowControl/>
              <w:jc w:val="center"/>
              <w:rPr>
                <w:rFonts w:ascii="宋体" w:hAnsi="宋体" w:cs="宋体"/>
                <w:color w:val="000000"/>
                <w:kern w:val="0"/>
                <w:sz w:val="18"/>
                <w:szCs w:val="18"/>
              </w:rPr>
            </w:pPr>
          </w:p>
        </w:tc>
      </w:tr>
      <w:tr w14:paraId="46872B15">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2EE958">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C1ECF">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6EF27E">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B4BC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78BE5">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DA821">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28A2B">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82464C">
            <w:pPr>
              <w:widowControl/>
              <w:jc w:val="center"/>
              <w:rPr>
                <w:rFonts w:ascii="宋体" w:hAnsi="宋体" w:cs="宋体"/>
                <w:color w:val="000000"/>
                <w:kern w:val="0"/>
                <w:sz w:val="18"/>
                <w:szCs w:val="18"/>
              </w:rPr>
            </w:pPr>
          </w:p>
        </w:tc>
      </w:tr>
      <w:tr w14:paraId="631AD45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05B9C7">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F4801">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547BC4">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6873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CD72B">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D2AC8">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F3C95">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7EE72A">
            <w:pPr>
              <w:widowControl/>
              <w:jc w:val="center"/>
              <w:rPr>
                <w:rFonts w:ascii="宋体" w:hAnsi="宋体" w:cs="宋体"/>
                <w:color w:val="000000"/>
                <w:kern w:val="0"/>
                <w:sz w:val="18"/>
                <w:szCs w:val="18"/>
              </w:rPr>
            </w:pPr>
          </w:p>
        </w:tc>
      </w:tr>
      <w:tr w14:paraId="236332EF">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F34D47">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4378F">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E7F4F">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00239">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F5374">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F2509">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D62E8">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EA6AD0">
            <w:pPr>
              <w:widowControl/>
              <w:jc w:val="center"/>
              <w:rPr>
                <w:rFonts w:ascii="宋体" w:hAnsi="宋体" w:cs="宋体"/>
                <w:color w:val="000000"/>
                <w:kern w:val="0"/>
                <w:sz w:val="18"/>
                <w:szCs w:val="18"/>
              </w:rPr>
            </w:pPr>
          </w:p>
        </w:tc>
      </w:tr>
      <w:tr w14:paraId="6825A1A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5140858">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CB16763">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C5370BE">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F435D49">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C728867">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2B7FA3D">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23E3869">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AAE245E">
            <w:pPr>
              <w:widowControl/>
              <w:jc w:val="center"/>
              <w:rPr>
                <w:rFonts w:ascii="宋体" w:hAnsi="宋体" w:cs="宋体"/>
                <w:color w:val="000000"/>
                <w:kern w:val="0"/>
                <w:sz w:val="18"/>
                <w:szCs w:val="18"/>
              </w:rPr>
            </w:pPr>
          </w:p>
        </w:tc>
      </w:tr>
      <w:tr w14:paraId="302FE028">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14:paraId="01B2B274">
            <w:pPr>
              <w:widowControl/>
              <w:jc w:val="right"/>
              <w:rPr>
                <w:rFonts w:ascii="黑体" w:hAnsi="黑体" w:eastAsia="黑体" w:cs="宋体"/>
                <w:color w:val="000000"/>
                <w:kern w:val="0"/>
                <w:sz w:val="18"/>
                <w:szCs w:val="18"/>
              </w:rPr>
            </w:pPr>
          </w:p>
        </w:tc>
      </w:tr>
      <w:tr w14:paraId="0BB853E8">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2C5CAC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613C123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906826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056ED3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270EB08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476396EB">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BBEEF2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A11E646">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4723227">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44EBCA3">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7D04D2">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020026E">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026D141">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4E030E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6F00E22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55B5AF">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87752">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C2CA77">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CD3F0">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D5829">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CC80BB">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0337F9">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BAED75">
            <w:pPr>
              <w:widowControl/>
              <w:jc w:val="center"/>
              <w:rPr>
                <w:rFonts w:ascii="宋体" w:hAnsi="宋体" w:cs="宋体"/>
                <w:color w:val="000000"/>
                <w:kern w:val="0"/>
                <w:sz w:val="18"/>
                <w:szCs w:val="18"/>
              </w:rPr>
            </w:pPr>
          </w:p>
        </w:tc>
      </w:tr>
      <w:tr w14:paraId="4897DE0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D678FA">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5A675">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C80BAB">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B9D0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1A98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996835">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5697E">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D1612D">
            <w:pPr>
              <w:widowControl/>
              <w:jc w:val="center"/>
              <w:rPr>
                <w:rFonts w:ascii="宋体" w:hAnsi="宋体" w:cs="宋体"/>
                <w:color w:val="000000"/>
                <w:kern w:val="0"/>
                <w:sz w:val="18"/>
                <w:szCs w:val="18"/>
              </w:rPr>
            </w:pPr>
          </w:p>
        </w:tc>
      </w:tr>
      <w:tr w14:paraId="5BE3E5A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89254E">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0C15B">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359B8">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87D45">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096BF">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7C526">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C4B18">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2B05C3">
            <w:pPr>
              <w:widowControl/>
              <w:jc w:val="center"/>
              <w:rPr>
                <w:rFonts w:ascii="宋体" w:hAnsi="宋体" w:cs="宋体"/>
                <w:color w:val="000000"/>
                <w:kern w:val="0"/>
                <w:sz w:val="18"/>
                <w:szCs w:val="18"/>
              </w:rPr>
            </w:pPr>
          </w:p>
        </w:tc>
      </w:tr>
      <w:tr w14:paraId="5F815FAD">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7A5D7">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B30F2">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9A4D1">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FF87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9A555">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B4FF17">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D5159">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AE0D5">
            <w:pPr>
              <w:widowControl/>
              <w:jc w:val="center"/>
              <w:rPr>
                <w:rFonts w:ascii="宋体" w:hAnsi="宋体" w:cs="宋体"/>
                <w:color w:val="000000"/>
                <w:kern w:val="0"/>
                <w:sz w:val="18"/>
                <w:szCs w:val="18"/>
              </w:rPr>
            </w:pPr>
          </w:p>
        </w:tc>
      </w:tr>
      <w:tr w14:paraId="6FFCA5F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C6303">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4562E">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F9A54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5B982">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356C8">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8A8DB4">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F16EC">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072756">
            <w:pPr>
              <w:widowControl/>
              <w:jc w:val="center"/>
              <w:rPr>
                <w:rFonts w:ascii="宋体" w:hAnsi="宋体" w:cs="宋体"/>
                <w:color w:val="000000"/>
                <w:kern w:val="0"/>
                <w:sz w:val="18"/>
                <w:szCs w:val="18"/>
              </w:rPr>
            </w:pPr>
          </w:p>
        </w:tc>
      </w:tr>
      <w:tr w14:paraId="7A4D63DF">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431FD">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4D2B64">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9E9D90">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7BA1">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BF22F">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AF332">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7EAEB">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A8744">
            <w:pPr>
              <w:widowControl/>
              <w:jc w:val="center"/>
              <w:rPr>
                <w:rFonts w:ascii="宋体" w:hAnsi="宋体" w:cs="宋体"/>
                <w:color w:val="000000"/>
                <w:kern w:val="0"/>
                <w:sz w:val="18"/>
                <w:szCs w:val="18"/>
              </w:rPr>
            </w:pPr>
          </w:p>
        </w:tc>
      </w:tr>
      <w:tr w14:paraId="3871E80F">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F5410F">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CC4EB">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9D8731">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6C811">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0DD52">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BAA8DC">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DFD71">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27941C">
            <w:pPr>
              <w:widowControl/>
              <w:jc w:val="left"/>
              <w:rPr>
                <w:rFonts w:ascii="黑体" w:hAnsi="黑体" w:eastAsia="黑体" w:cs="宋体"/>
                <w:color w:val="000000"/>
                <w:kern w:val="0"/>
                <w:sz w:val="18"/>
                <w:szCs w:val="18"/>
              </w:rPr>
            </w:pPr>
          </w:p>
        </w:tc>
      </w:tr>
      <w:tr w14:paraId="37C570E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31E3BD">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0E4E2">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FA58A">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133F8">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4C256">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7DC384">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699FF">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2D5E91">
            <w:pPr>
              <w:widowControl/>
              <w:jc w:val="left"/>
              <w:rPr>
                <w:rFonts w:ascii="黑体" w:hAnsi="黑体" w:eastAsia="黑体" w:cs="宋体"/>
                <w:color w:val="000000"/>
                <w:kern w:val="0"/>
                <w:sz w:val="18"/>
                <w:szCs w:val="18"/>
              </w:rPr>
            </w:pPr>
          </w:p>
        </w:tc>
      </w:tr>
      <w:tr w14:paraId="71AF4B8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88C870">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E5DA2">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91409F">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10E63D">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2E45AE">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367D1E">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A3F37">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9F5C9E">
            <w:pPr>
              <w:widowControl/>
              <w:jc w:val="left"/>
              <w:rPr>
                <w:rFonts w:ascii="黑体" w:hAnsi="黑体" w:eastAsia="黑体" w:cs="宋体"/>
                <w:color w:val="000000"/>
                <w:kern w:val="0"/>
                <w:sz w:val="18"/>
                <w:szCs w:val="18"/>
              </w:rPr>
            </w:pPr>
          </w:p>
        </w:tc>
      </w:tr>
      <w:tr w14:paraId="007F8A0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81157A">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E959A">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1C7440">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59B9F">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0BBBA">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30466">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9FA9B">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B37AD1">
            <w:pPr>
              <w:widowControl/>
              <w:jc w:val="left"/>
              <w:rPr>
                <w:rFonts w:ascii="黑体" w:hAnsi="黑体" w:eastAsia="黑体" w:cs="宋体"/>
                <w:color w:val="000000"/>
                <w:kern w:val="0"/>
                <w:sz w:val="18"/>
                <w:szCs w:val="18"/>
              </w:rPr>
            </w:pPr>
          </w:p>
        </w:tc>
      </w:tr>
      <w:tr w14:paraId="2744E87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5C3405A8">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92B20FD">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C64B86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0B6EED1">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D1A0098">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12A9305">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845796">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D201300">
            <w:pPr>
              <w:widowControl/>
              <w:jc w:val="left"/>
              <w:rPr>
                <w:rFonts w:ascii="黑体" w:hAnsi="黑体" w:eastAsia="黑体" w:cs="宋体"/>
                <w:color w:val="000000"/>
                <w:kern w:val="0"/>
                <w:sz w:val="18"/>
                <w:szCs w:val="18"/>
              </w:rPr>
            </w:pPr>
          </w:p>
        </w:tc>
      </w:tr>
    </w:tbl>
    <w:p w14:paraId="3A32A6E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1945248F">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1AEFFB9D">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4B8E4751">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4D302EC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14:paraId="7080F1C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64820E6F">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365C4DAE">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619837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A83AF8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681562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4B558B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BD995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814615">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47CF21">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14:paraId="1793C1BE">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F31DB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1193A4">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F9DD6D">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226133E9">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4591CC3E">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42A200D">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14:paraId="2E271ED3">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6F734AC7">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ADC7EF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59CE84C3">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E0CB6A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14:paraId="4C68063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77DC17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9D29417">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EE619D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0AC554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224964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73849B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A902F5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F72386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717BD3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BEF9BDF">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B75FE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D9015">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0390FA">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FD94C">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EAD219">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366E5">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AC44FD">
            <w:pPr>
              <w:widowControl/>
              <w:jc w:val="left"/>
              <w:rPr>
                <w:rFonts w:ascii="宋体" w:hAnsi="宋体" w:cs="宋体"/>
                <w:color w:val="000000"/>
                <w:kern w:val="0"/>
                <w:sz w:val="18"/>
                <w:szCs w:val="18"/>
              </w:rPr>
            </w:pPr>
          </w:p>
        </w:tc>
      </w:tr>
      <w:tr w14:paraId="7E76CD78">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D933A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611C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1A475">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B6D4C5">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38588">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A000F">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619106">
            <w:pPr>
              <w:widowControl/>
              <w:jc w:val="left"/>
              <w:rPr>
                <w:rFonts w:ascii="宋体" w:hAnsi="宋体" w:cs="宋体"/>
                <w:color w:val="000000"/>
                <w:kern w:val="0"/>
                <w:sz w:val="18"/>
                <w:szCs w:val="18"/>
              </w:rPr>
            </w:pPr>
          </w:p>
        </w:tc>
      </w:tr>
      <w:tr w14:paraId="6151F236">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D0591A">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BF106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3AFBBE">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A2F0CF">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AF947">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8C51F">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432F31">
            <w:pPr>
              <w:widowControl/>
              <w:jc w:val="left"/>
              <w:rPr>
                <w:rFonts w:ascii="宋体" w:hAnsi="宋体" w:cs="宋体"/>
                <w:color w:val="000000"/>
                <w:kern w:val="0"/>
                <w:sz w:val="18"/>
                <w:szCs w:val="18"/>
              </w:rPr>
            </w:pPr>
          </w:p>
        </w:tc>
      </w:tr>
      <w:tr w14:paraId="070105E5">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D31D64">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0957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8F08F">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17A2AC">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98518">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4019D">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B506C2">
            <w:pPr>
              <w:widowControl/>
              <w:jc w:val="left"/>
              <w:rPr>
                <w:rFonts w:ascii="宋体" w:hAnsi="宋体" w:cs="宋体"/>
                <w:color w:val="000000"/>
                <w:kern w:val="0"/>
                <w:sz w:val="18"/>
                <w:szCs w:val="18"/>
              </w:rPr>
            </w:pPr>
          </w:p>
        </w:tc>
      </w:tr>
      <w:tr w14:paraId="659C4B6B">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7E24D06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6644D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D65DAA4">
            <w:pPr>
              <w:widowControl/>
              <w:jc w:val="right"/>
              <w:rPr>
                <w:rFonts w:ascii="黑体" w:hAnsi="黑体" w:eastAsia="黑体" w:cs="宋体"/>
                <w:color w:val="000000"/>
                <w:kern w:val="0"/>
                <w:sz w:val="18"/>
                <w:szCs w:val="18"/>
              </w:rPr>
            </w:pPr>
          </w:p>
        </w:tc>
      </w:tr>
    </w:tbl>
    <w:p w14:paraId="4EBDAC8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14:paraId="15E267FF">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7133793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547EB7ED">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3A28DE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14:paraId="09F151C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573BB9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502A775">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9B121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E1CD392">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4740702">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2A1914">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2DE9E1">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677B4BA">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471BB269">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14:paraId="103508CB">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042732ED">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2212F48">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4C008411">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63FDB2D">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0C973">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273C3">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FA5A3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0D0015A6">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06D6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1B1D11">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BF3F55">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D13F4">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3E951">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B977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4E82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477A79">
            <w:pPr>
              <w:widowControl/>
              <w:jc w:val="right"/>
              <w:rPr>
                <w:rFonts w:ascii="宋体" w:hAnsi="宋体" w:cs="宋体"/>
                <w:color w:val="000000"/>
                <w:kern w:val="0"/>
                <w:sz w:val="18"/>
                <w:szCs w:val="18"/>
              </w:rPr>
            </w:pPr>
          </w:p>
        </w:tc>
      </w:tr>
      <w:tr w14:paraId="4E5DEDD1">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23AA892">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DEE4A">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EF3E64">
            <w:pPr>
              <w:widowControl/>
              <w:jc w:val="right"/>
              <w:rPr>
                <w:rFonts w:ascii="宋体" w:hAnsi="宋体" w:cs="宋体"/>
                <w:color w:val="000000"/>
                <w:kern w:val="0"/>
                <w:sz w:val="18"/>
                <w:szCs w:val="18"/>
              </w:rPr>
            </w:pPr>
          </w:p>
        </w:tc>
      </w:tr>
      <w:tr w14:paraId="4B9CFD45">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50B887C">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7B5C03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17A9A7E">
            <w:pPr>
              <w:widowControl/>
              <w:jc w:val="right"/>
              <w:rPr>
                <w:rFonts w:ascii="宋体" w:hAnsi="宋体" w:cs="宋体"/>
                <w:color w:val="000000"/>
                <w:kern w:val="0"/>
                <w:sz w:val="18"/>
                <w:szCs w:val="18"/>
              </w:rPr>
            </w:pPr>
          </w:p>
        </w:tc>
      </w:tr>
    </w:tbl>
    <w:p w14:paraId="047C9AED">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1ED63C29">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6622FB34">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4D81A7F2">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737C9FA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7E834C6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D8944D6">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BEF5E6C">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1D89130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903E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1C55783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EAAB85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05743C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02F68F22">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95CD4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59072">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6277D">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92147">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2DFE74">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14:paraId="3619406F">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DEF6D">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7F156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A09E4">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8F5E0">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342DDB">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14:paraId="4834DE3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CBCCC2">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84E78">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96BE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11AF64">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D10E0E">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14:paraId="788C2DA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9141D">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827DB0">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95EC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965466">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FDD8C4">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14:paraId="77BE1EF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CB0782">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1B8608">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4948F">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C283ED">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D6ADF4">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14:paraId="6710A12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E26C5">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00A4D">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9577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16FA4E">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1E1A35">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14:paraId="134B97F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48E0B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509F2">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F13CF">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EF952">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7BF3AF">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14:paraId="1801EC4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A006E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54F0A4">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80E83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A2F80">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56F1F4">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14:paraId="620C09B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E58192">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55768">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DB04F">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725AF5">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1587C0">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14:paraId="2565B4C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7D925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B68CAF">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7494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EF35E5">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55FAB1">
            <w:pPr>
              <w:widowControl/>
              <w:jc w:val="right"/>
              <w:rPr>
                <w:rFonts w:ascii="宋体" w:hAnsi="宋体" w:cs="宋体"/>
                <w:color w:val="000000"/>
                <w:kern w:val="0"/>
                <w:sz w:val="18"/>
                <w:szCs w:val="18"/>
              </w:rPr>
            </w:pPr>
          </w:p>
        </w:tc>
      </w:tr>
      <w:tr w14:paraId="653C5190">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C28815">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57CE6">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2CA7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4C3E1">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672B62">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14:paraId="2C0AD730">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377582B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7D0FBF">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14:paraId="066A8113">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1、各单价报价均不能超预算单价，总价报价不能超预算总价。</w:t>
      </w:r>
    </w:p>
    <w:p w14:paraId="6913C86C">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DE75C">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5A35">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11AE72F3">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5FBC">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5417">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3B3EFAA0">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01341">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4B824AD5">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CE29">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WI4ZTVkMWQ3ZWIxM2YxY2Q2YWQ1MzM3Nzc0NjU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D6568F2"/>
    <w:rsid w:val="2EFC30B5"/>
    <w:rsid w:val="300F0BC6"/>
    <w:rsid w:val="30507EBF"/>
    <w:rsid w:val="31232B7B"/>
    <w:rsid w:val="31D41ACA"/>
    <w:rsid w:val="320E4CB8"/>
    <w:rsid w:val="35BE2E72"/>
    <w:rsid w:val="39C47433"/>
    <w:rsid w:val="3B1D2FF3"/>
    <w:rsid w:val="3B7B043E"/>
    <w:rsid w:val="3CF35C72"/>
    <w:rsid w:val="3F1E091D"/>
    <w:rsid w:val="4033731A"/>
    <w:rsid w:val="40500A84"/>
    <w:rsid w:val="432936DD"/>
    <w:rsid w:val="45684CF6"/>
    <w:rsid w:val="457B6077"/>
    <w:rsid w:val="46633F07"/>
    <w:rsid w:val="46791F9D"/>
    <w:rsid w:val="46B17416"/>
    <w:rsid w:val="48A759E8"/>
    <w:rsid w:val="4B2500E2"/>
    <w:rsid w:val="4B390BF7"/>
    <w:rsid w:val="4C7D56AE"/>
    <w:rsid w:val="4F2F6019"/>
    <w:rsid w:val="5277443A"/>
    <w:rsid w:val="530807FB"/>
    <w:rsid w:val="569F1AF1"/>
    <w:rsid w:val="5AB30825"/>
    <w:rsid w:val="5B092532"/>
    <w:rsid w:val="5C4C49E3"/>
    <w:rsid w:val="5C9A78E6"/>
    <w:rsid w:val="5D7A3273"/>
    <w:rsid w:val="616C351D"/>
    <w:rsid w:val="616E7593"/>
    <w:rsid w:val="61B74AB7"/>
    <w:rsid w:val="65D44A94"/>
    <w:rsid w:val="68A5389A"/>
    <w:rsid w:val="69BF4B84"/>
    <w:rsid w:val="6E520E33"/>
    <w:rsid w:val="70B2141E"/>
    <w:rsid w:val="72E0328A"/>
    <w:rsid w:val="72EB0EF9"/>
    <w:rsid w:val="73CB7283"/>
    <w:rsid w:val="74EB4E25"/>
    <w:rsid w:val="76C23869"/>
    <w:rsid w:val="785106F5"/>
    <w:rsid w:val="789C02D6"/>
    <w:rsid w:val="78F876FF"/>
    <w:rsid w:val="7A0E0DD8"/>
    <w:rsid w:val="7B0B6013"/>
    <w:rsid w:val="7B7F5C3B"/>
    <w:rsid w:val="7BE43DE5"/>
    <w:rsid w:val="7BF11DCA"/>
    <w:rsid w:val="7EB63E3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11186</Words>
  <Characters>15741</Characters>
  <Lines>139</Lines>
  <Paragraphs>39</Paragraphs>
  <TotalTime>0</TotalTime>
  <ScaleCrop>false</ScaleCrop>
  <LinksUpToDate>false</LinksUpToDate>
  <CharactersWithSpaces>16124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2024-01-24T00:07:00Z</cp:lastPrinted>
  <dcterms:modified xsi:type="dcterms:W3CDTF">2024-08-05T03:18:36Z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6FBCD275C68645B4A24A30926BF1AE06_13</vt:lpwstr>
  </property>
</Properties>
</file>