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现代服务系25-26学年第二学期实训耗材（包一）采购项目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08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0585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现代服务系25-26学年第二学期实训耗材（包一）采购项目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bookmarkStart w:id="2" w:name="_GoBack"/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项目名称：现代服务系25-26学年第二学期实训耗材（包一）采购项目概况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个包：现代服务系25-26学年第二学期实训耗材（包一）采购项目，详见项目说明。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008-实训耗材（包一）-公司名称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053BED1C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4月21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bookmarkEnd w:id="2"/>
    <w:p w14:paraId="2F8D964A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56590B83"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现代服务系25-26学年第二学期实训耗材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包一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现代服务系25-26学年第二学期实训耗材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包一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采购项目。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10248.6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单价包死，报价结算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根据采购人需求数量指定位置并验收完成后一次性付清。（依据财政实际拨款情况，进行支付）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t>法定代表人签字：__________（手写）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53"/>
        <w:gridCol w:w="2968"/>
        <w:gridCol w:w="1274"/>
        <w:gridCol w:w="847"/>
        <w:gridCol w:w="846"/>
        <w:gridCol w:w="866"/>
        <w:gridCol w:w="605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C6C5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A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太空泥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24色/包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9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A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B0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F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彩色硬卡纸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30色（110张）/份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9A9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F1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658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7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彩色折纸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大中小10色（300张）/包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47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3B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24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9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手工细绳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混色/捆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混色50捆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9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F9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F07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D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9D1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94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0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BB57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9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CF07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81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30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72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D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9E0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C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23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93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D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0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834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0C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9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马克笔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4D4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77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5C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7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0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DA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0D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B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19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1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FC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7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挤压式点胶瓶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10ML针管瓶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0E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F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8C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9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镊子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120mm，重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15g，歪嘴型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99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C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80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F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衍纸定型模板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150mm*210mm*7.8mm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C6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1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B3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A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F6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30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7A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7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70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8D9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00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0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C85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F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A0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0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2AB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27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6C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B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8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D3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93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F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5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A17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9A4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4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0E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D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3F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1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电动衍纸笔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00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86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276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C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衍纸笔凹槽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笔总长150mm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1C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3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F0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E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12CN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F9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2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9FE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1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3F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3F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0D8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B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胶枪棒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A4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BD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64F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1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E66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1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E7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3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1A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09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B7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F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花艺胶带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墨绿色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FD4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B3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C5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3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4C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F8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2D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5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E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A8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E2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2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41A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07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37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7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DC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A7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0A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B9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9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B0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154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F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D1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10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B0C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3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11E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569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56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3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C4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BF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C0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7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FC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8B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CCB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E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棉绳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5mm彩色焦糖色、金黄色、金针红、砖红色、皮粉色、玫瑰粉、麻黄素。水蓝色、藏蓝色、豆沙绿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各4卷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E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28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21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2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FA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90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42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5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1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8B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1F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E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6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D2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4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25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E4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E58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1B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3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B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C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3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38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DA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0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7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4CC2C105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60869A8F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6AA1F56E">
      <w:pPr>
        <w:pStyle w:val="160"/>
        <w:spacing w:line="360" w:lineRule="auto"/>
        <w:rPr>
          <w:rFonts w:hint="default"/>
          <w:sz w:val="22"/>
          <w:szCs w:val="21"/>
          <w:highlight w:val="none"/>
          <w:lang w:val="en-US" w:eastAsia="zh-CN"/>
        </w:rPr>
      </w:pPr>
      <w:r>
        <w:rPr>
          <w:rFonts w:hint="eastAsia"/>
          <w:sz w:val="22"/>
          <w:szCs w:val="21"/>
          <w:highlight w:val="none"/>
          <w:lang w:val="en-US" w:eastAsia="zh-CN"/>
        </w:rPr>
        <w:t>无</w:t>
      </w:r>
    </w:p>
    <w:p w14:paraId="45C63FC8">
      <w:pPr>
        <w:bidi w:val="0"/>
        <w:ind w:firstLine="440" w:firstLineChars="200"/>
        <w:rPr>
          <w:rFonts w:hint="default"/>
          <w:sz w:val="22"/>
          <w:szCs w:val="21"/>
          <w:highlight w:val="none"/>
          <w:lang w:val="en-US" w:eastAsia="zh-CN"/>
        </w:rPr>
      </w:pPr>
    </w:p>
    <w:p w14:paraId="6D5D8436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21224062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60"/>
        <w:gridCol w:w="3571"/>
        <w:gridCol w:w="846"/>
        <w:gridCol w:w="846"/>
        <w:gridCol w:w="846"/>
        <w:gridCol w:w="936"/>
        <w:gridCol w:w="531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2D6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269F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1FF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A50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C32E2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太空泥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24色/包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91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B47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352A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彩色硬卡纸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30色（110张）/份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B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D3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354D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彩色折纸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大中小10色（300张）/包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7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73E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4519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手工细绳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混色/捆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混色50捆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8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21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F812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7086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434C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F3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AA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B6F2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801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4CA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A13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8A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71A4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0C7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9C3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D9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B94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FDA0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F01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E7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F9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D7B3B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马克笔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971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2D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295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032D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828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1A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C7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C891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CA37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2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BE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7E70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挤压式点胶瓶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10ML针管瓶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3F5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7C0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70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BBBA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镊子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120mm，重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15g，歪嘴型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983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E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F83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D5377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衍纸定型模板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150mm*210mm*7.8mm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7B8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43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4A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AD12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4E64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80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21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88FDB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E649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BB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BB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B53F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034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404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C5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F794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C318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6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20C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B05B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B32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F2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4D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DC05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CD2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74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8F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DBAE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421D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6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65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A08E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电动衍纸笔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FB2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5D5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8F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EDD9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衍纸笔凹槽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笔总长150mm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1B83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6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0A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3111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12CN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33D0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6F6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0E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2914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7A5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431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7B2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1E13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胶枪棒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D9D0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36E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11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520A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A7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1FA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1C3C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EF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4A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9F59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花艺胶带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墨绿色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F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619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268B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4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5CC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9F13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EE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EC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01A9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71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B7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9241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C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90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854F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0DA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E5C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592F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07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C4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607D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2E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4EC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37D9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9D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F8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F601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F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792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F54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棉绳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5mm彩色焦糖色、金黄色、金针红、砖红色、皮粉色、玫瑰粉、麻黄素。水蓝色、藏蓝色、豆沙绿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各4卷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7E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F8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8058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3F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C5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0E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1F63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9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089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5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10248.6元</w:t>
            </w:r>
          </w:p>
        </w:tc>
      </w:tr>
    </w:tbl>
    <w:p w14:paraId="54249932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15544024">
      <w:pPr>
        <w:pStyle w:val="47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45C45"/>
    <w:rsid w:val="00C53DB9"/>
    <w:rsid w:val="00C61B22"/>
    <w:rsid w:val="00CD4943"/>
    <w:rsid w:val="00CE546E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806305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866B35"/>
    <w:rsid w:val="07B922C3"/>
    <w:rsid w:val="08BF7794"/>
    <w:rsid w:val="09D27438"/>
    <w:rsid w:val="0B7F7B23"/>
    <w:rsid w:val="0B8F435E"/>
    <w:rsid w:val="0BCC3CF0"/>
    <w:rsid w:val="0BD3067C"/>
    <w:rsid w:val="0BEA3486"/>
    <w:rsid w:val="0C5354F9"/>
    <w:rsid w:val="0D37622D"/>
    <w:rsid w:val="0D9378B6"/>
    <w:rsid w:val="0DC444A6"/>
    <w:rsid w:val="0DDE5050"/>
    <w:rsid w:val="0EDD16F0"/>
    <w:rsid w:val="0FAB3042"/>
    <w:rsid w:val="10B65D95"/>
    <w:rsid w:val="116B04A0"/>
    <w:rsid w:val="11A35481"/>
    <w:rsid w:val="11BC3C7C"/>
    <w:rsid w:val="11DA205C"/>
    <w:rsid w:val="12D746E8"/>
    <w:rsid w:val="131F6010"/>
    <w:rsid w:val="132405DA"/>
    <w:rsid w:val="13270358"/>
    <w:rsid w:val="133E4AA9"/>
    <w:rsid w:val="14BB4F51"/>
    <w:rsid w:val="14E44D04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02458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971487"/>
    <w:rsid w:val="1FC655DB"/>
    <w:rsid w:val="201725C8"/>
    <w:rsid w:val="20966A31"/>
    <w:rsid w:val="212D51E6"/>
    <w:rsid w:val="21427595"/>
    <w:rsid w:val="22295AD0"/>
    <w:rsid w:val="224662E0"/>
    <w:rsid w:val="234C3850"/>
    <w:rsid w:val="23994FAD"/>
    <w:rsid w:val="240000BB"/>
    <w:rsid w:val="242B68C9"/>
    <w:rsid w:val="248B1517"/>
    <w:rsid w:val="249917FE"/>
    <w:rsid w:val="262B023E"/>
    <w:rsid w:val="26445799"/>
    <w:rsid w:val="273D2914"/>
    <w:rsid w:val="27FC632B"/>
    <w:rsid w:val="291927E0"/>
    <w:rsid w:val="296D55D3"/>
    <w:rsid w:val="29D40CD8"/>
    <w:rsid w:val="29FD282F"/>
    <w:rsid w:val="2C0412C3"/>
    <w:rsid w:val="2C381449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D41ACA"/>
    <w:rsid w:val="32BF0762"/>
    <w:rsid w:val="35270CDA"/>
    <w:rsid w:val="35BE2E72"/>
    <w:rsid w:val="35C12962"/>
    <w:rsid w:val="35DB1101"/>
    <w:rsid w:val="363E48BC"/>
    <w:rsid w:val="3827318B"/>
    <w:rsid w:val="38433B03"/>
    <w:rsid w:val="38482EC7"/>
    <w:rsid w:val="395B4759"/>
    <w:rsid w:val="39CE5556"/>
    <w:rsid w:val="3B597350"/>
    <w:rsid w:val="3B615E1B"/>
    <w:rsid w:val="3B7B043E"/>
    <w:rsid w:val="3CA8487C"/>
    <w:rsid w:val="3CD92057"/>
    <w:rsid w:val="3CE85EE2"/>
    <w:rsid w:val="3D98669F"/>
    <w:rsid w:val="3E2B558B"/>
    <w:rsid w:val="3F1E091D"/>
    <w:rsid w:val="40044CBB"/>
    <w:rsid w:val="4033731A"/>
    <w:rsid w:val="40500A84"/>
    <w:rsid w:val="40687620"/>
    <w:rsid w:val="408378E0"/>
    <w:rsid w:val="42E45EE2"/>
    <w:rsid w:val="432936DD"/>
    <w:rsid w:val="4495237F"/>
    <w:rsid w:val="44F66730"/>
    <w:rsid w:val="45684CF6"/>
    <w:rsid w:val="457A756D"/>
    <w:rsid w:val="457B6077"/>
    <w:rsid w:val="46633F07"/>
    <w:rsid w:val="46706AA0"/>
    <w:rsid w:val="467178FF"/>
    <w:rsid w:val="46720FE9"/>
    <w:rsid w:val="46791F9D"/>
    <w:rsid w:val="46A83C20"/>
    <w:rsid w:val="46B17416"/>
    <w:rsid w:val="47874A22"/>
    <w:rsid w:val="48A759E8"/>
    <w:rsid w:val="49634005"/>
    <w:rsid w:val="49C83E68"/>
    <w:rsid w:val="4A09620F"/>
    <w:rsid w:val="4A361719"/>
    <w:rsid w:val="4AB74F68"/>
    <w:rsid w:val="4ACD58D4"/>
    <w:rsid w:val="4B2500E2"/>
    <w:rsid w:val="4B390BF7"/>
    <w:rsid w:val="4C0A7CBD"/>
    <w:rsid w:val="4C2400D1"/>
    <w:rsid w:val="4C376897"/>
    <w:rsid w:val="4C5D11DF"/>
    <w:rsid w:val="4C7D56AE"/>
    <w:rsid w:val="4D5659DD"/>
    <w:rsid w:val="4E363F79"/>
    <w:rsid w:val="4E9C0660"/>
    <w:rsid w:val="4F2F6019"/>
    <w:rsid w:val="50273724"/>
    <w:rsid w:val="50345EF1"/>
    <w:rsid w:val="522310E7"/>
    <w:rsid w:val="5295731E"/>
    <w:rsid w:val="530807FB"/>
    <w:rsid w:val="535C7FA9"/>
    <w:rsid w:val="53F046E7"/>
    <w:rsid w:val="54D87DBE"/>
    <w:rsid w:val="550A27F2"/>
    <w:rsid w:val="55C174B0"/>
    <w:rsid w:val="569F1AF1"/>
    <w:rsid w:val="56BC3ED4"/>
    <w:rsid w:val="56C97471"/>
    <w:rsid w:val="57034731"/>
    <w:rsid w:val="57761E1C"/>
    <w:rsid w:val="58281DA9"/>
    <w:rsid w:val="58935F89"/>
    <w:rsid w:val="58C757BE"/>
    <w:rsid w:val="59260BAB"/>
    <w:rsid w:val="59514339"/>
    <w:rsid w:val="597F39A7"/>
    <w:rsid w:val="5AB30825"/>
    <w:rsid w:val="5B092532"/>
    <w:rsid w:val="5C1B42CB"/>
    <w:rsid w:val="5C9A78E6"/>
    <w:rsid w:val="5CDA6C77"/>
    <w:rsid w:val="5D7A3273"/>
    <w:rsid w:val="5E5166CA"/>
    <w:rsid w:val="5F021FC8"/>
    <w:rsid w:val="5F2711D9"/>
    <w:rsid w:val="5F6B569F"/>
    <w:rsid w:val="60C90690"/>
    <w:rsid w:val="616C351D"/>
    <w:rsid w:val="616E7593"/>
    <w:rsid w:val="61B74AB7"/>
    <w:rsid w:val="63BE468E"/>
    <w:rsid w:val="656071F2"/>
    <w:rsid w:val="65AF4610"/>
    <w:rsid w:val="66980920"/>
    <w:rsid w:val="67F47638"/>
    <w:rsid w:val="68A5389A"/>
    <w:rsid w:val="690F79C2"/>
    <w:rsid w:val="69BF4B84"/>
    <w:rsid w:val="69EA3597"/>
    <w:rsid w:val="6A2E78BF"/>
    <w:rsid w:val="6A470AE2"/>
    <w:rsid w:val="6A670F20"/>
    <w:rsid w:val="6A891AB8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870B54"/>
    <w:rsid w:val="73BC23E0"/>
    <w:rsid w:val="73CB7283"/>
    <w:rsid w:val="74EB4E25"/>
    <w:rsid w:val="755A3AF9"/>
    <w:rsid w:val="75BF7F65"/>
    <w:rsid w:val="76C23869"/>
    <w:rsid w:val="785106F5"/>
    <w:rsid w:val="789C02D6"/>
    <w:rsid w:val="78F876FF"/>
    <w:rsid w:val="795F7A95"/>
    <w:rsid w:val="79B32024"/>
    <w:rsid w:val="7A0E0DD8"/>
    <w:rsid w:val="7AAF3F63"/>
    <w:rsid w:val="7AB160CE"/>
    <w:rsid w:val="7ACD0A2E"/>
    <w:rsid w:val="7B0B6013"/>
    <w:rsid w:val="7B7F5C3B"/>
    <w:rsid w:val="7BE43DE5"/>
    <w:rsid w:val="7BED75DA"/>
    <w:rsid w:val="7BF11DCA"/>
    <w:rsid w:val="7C773348"/>
    <w:rsid w:val="7D081463"/>
    <w:rsid w:val="7D117D40"/>
    <w:rsid w:val="7DB0243F"/>
    <w:rsid w:val="7E1746EA"/>
    <w:rsid w:val="7E52614D"/>
    <w:rsid w:val="7F857D8B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2328</Words>
  <Characters>2754</Characters>
  <Lines>17</Lines>
  <Paragraphs>4</Paragraphs>
  <TotalTime>0</TotalTime>
  <ScaleCrop>false</ScaleCrop>
  <LinksUpToDate>false</LinksUpToDate>
  <CharactersWithSpaces>2827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Lumen</cp:lastModifiedBy>
  <cp:lastPrinted>2025-03-17T01:44:00Z</cp:lastPrinted>
  <dcterms:modified xsi:type="dcterms:W3CDTF">2026-04-21T09:15:08Z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01AEBDE312CB46CF881F695A3CF96167_13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