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校内木工类维修用品采购项目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22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62D20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校内木工类维修用品采购项目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3072（17606216956)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校内木工类维修用品采购项目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校内木工类维修用品采购项目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时间、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日-202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color w:val="auto"/>
          <w:sz w:val="24"/>
          <w:szCs w:val="24"/>
          <w:highlight w:val="none"/>
        </w:rPr>
        <w:t>30-11:30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，下午</w:t>
      </w:r>
      <w:r>
        <w:rPr>
          <w:rFonts w:ascii="宋体" w:hAnsi="宋体"/>
          <w:color w:val="auto"/>
          <w:sz w:val="24"/>
          <w:szCs w:val="24"/>
          <w:highlight w:val="none"/>
        </w:rPr>
        <w:t>14:30-17: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4"/>
          <w:szCs w:val="24"/>
          <w:highlight w:val="none"/>
        </w:rPr>
        <w:t>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邮件主题：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022-木工维修-公司名称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）咨询电话：</w:t>
      </w:r>
      <w:r>
        <w:rPr>
          <w:rFonts w:ascii="宋体" w:hAnsi="宋体"/>
          <w:color w:val="auto"/>
          <w:sz w:val="24"/>
          <w:szCs w:val="24"/>
          <w:highlight w:val="none"/>
        </w:rPr>
        <w:t>0635-850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3072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（17606216956)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咨询地点：聊城市技师学院汇智楼A312室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2B14693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color w:val="0000FF"/>
          <w:sz w:val="32"/>
          <w:szCs w:val="32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 xml:space="preserve">                                     </w:t>
      </w:r>
      <w:r>
        <w:rPr>
          <w:rFonts w:ascii="宋体" w:hAnsi="宋体"/>
          <w:color w:val="0000FF"/>
          <w:sz w:val="24"/>
          <w:szCs w:val="24"/>
          <w:highlight w:val="none"/>
        </w:rPr>
        <w:t xml:space="preserve">   </w:t>
      </w:r>
      <w:r>
        <w:rPr>
          <w:rFonts w:ascii="宋体" w:hAnsi="宋体"/>
          <w:color w:val="auto"/>
          <w:sz w:val="24"/>
          <w:szCs w:val="24"/>
          <w:highlight w:val="none"/>
        </w:rPr>
        <w:t xml:space="preserve"> 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9月7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bookmarkEnd w:id="0"/>
      <w:bookmarkStart w:id="1" w:name="_Toc232666482"/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校内木工类维修用品采购项目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校内木工类维修用品采购项目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14285.4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天内完成供货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根据采购人需求验收合格后一次性付清。（依据财政实际拨款情况，进行支付）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法定代表人名称</w:t>
      </w:r>
      <w:r>
        <w:rPr>
          <w:rFonts w:hint="eastAsia" w:ascii="宋体" w:hAnsi="宋体"/>
          <w:sz w:val="24"/>
          <w:szCs w:val="24"/>
          <w:highlight w:val="none"/>
        </w:rPr>
        <w:t>）系（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供应商全称</w:t>
      </w:r>
      <w:r>
        <w:rPr>
          <w:rFonts w:hint="eastAsia" w:ascii="宋体" w:hAnsi="宋体"/>
          <w:sz w:val="24"/>
          <w:szCs w:val="24"/>
          <w:highlight w:val="none"/>
        </w:rPr>
        <w:t>）的法定代表人，现授权委托我公司（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被授权人名称和职务</w:t>
      </w:r>
      <w:r>
        <w:rPr>
          <w:rFonts w:hint="eastAsia" w:ascii="宋体" w:hAnsi="宋体"/>
          <w:sz w:val="24"/>
          <w:szCs w:val="24"/>
          <w:highlight w:val="none"/>
        </w:rPr>
        <w:t>）为授权代表，全权处理（采购人名称）项目（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项目名称</w:t>
      </w:r>
      <w:r>
        <w:rPr>
          <w:rFonts w:hint="eastAsia" w:ascii="宋体" w:hAnsi="宋体"/>
          <w:sz w:val="24"/>
          <w:szCs w:val="24"/>
          <w:highlight w:val="none"/>
        </w:rPr>
        <w:t>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身份证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992"/>
        <w:gridCol w:w="3054"/>
        <w:gridCol w:w="824"/>
        <w:gridCol w:w="847"/>
        <w:gridCol w:w="846"/>
        <w:gridCol w:w="866"/>
        <w:gridCol w:w="605"/>
      </w:tblGrid>
      <w:tr w14:paraId="41F8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57D7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5D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708C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ADA5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A0B7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FC12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B5B3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7C3B1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FBB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AEDC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EBEC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0D7B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AF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919C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3B55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C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门栓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7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2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3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FE69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9E0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50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C30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5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6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插销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B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2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7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B3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C0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63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D7B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8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5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办公室锁芯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A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铜锁芯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D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6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B7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2E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27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B394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F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D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铁皮橱锁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E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16mm正轴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B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4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C3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5C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A3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8E5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B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9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铁皮橱扁轴锁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837B2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0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D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AF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3C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DE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0B6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B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D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办公室锁体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7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138毫米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7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8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DA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D3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0F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6AA1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4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E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消防门锁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1D6D7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专用锁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5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B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63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C0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3C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CB51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4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9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0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4、6公分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D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B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B8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DF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4E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3AA2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2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D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2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5、10公分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钢艺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0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D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97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87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78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489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8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1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燕尾丝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D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2cm、3cm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6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1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81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1A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F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CE26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C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8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2A5F1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4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2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9D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C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88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AAD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0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E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活合页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0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D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1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8C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F9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06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FE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E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8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门拉手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8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3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7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D5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BF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60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97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B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F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门玻璃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2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0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3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44.7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A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CD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1E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1022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E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9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干壁钉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1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4公分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8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3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C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91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A9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D2D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4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C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文件橱玻璃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1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670×305×3mm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5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A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A6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95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47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C2D3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E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D331B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文件橱玻璃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4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973×273×3mm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1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0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84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62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27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B00E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B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A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自由合页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6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E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2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79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6D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06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6621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A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D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文件橱锁杆套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A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；塑料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6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D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15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96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88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F78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7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4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吊扣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7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80mm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6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E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21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41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8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ABB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F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B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玻璃卡子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D9EF4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C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9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8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7B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22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32B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9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5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铁丝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9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14#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A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8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7F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68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73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178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C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2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窗帘支架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40B12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铝制品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C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F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5E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D8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FE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7798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3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3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门玻璃锁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C8071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1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B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49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60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37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507B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F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B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铝合金门合页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E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C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6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6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A4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C1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7F9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E4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7D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14285.4</w:t>
            </w:r>
          </w:p>
        </w:tc>
      </w:tr>
    </w:tbl>
    <w:p w14:paraId="167C0C38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</w:pPr>
    </w:p>
    <w:p w14:paraId="6AD9BE60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</w:pPr>
    </w:p>
    <w:p w14:paraId="5E6A0E5F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auto"/>
          <w:sz w:val="44"/>
          <w:highlight w:val="none"/>
        </w:rPr>
      </w:pPr>
      <w:r>
        <w:rPr>
          <w:rFonts w:hint="eastAsia"/>
          <w:b/>
          <w:color w:val="auto"/>
          <w:sz w:val="44"/>
          <w:highlight w:val="none"/>
        </w:rPr>
        <w:t>项目</w:t>
      </w:r>
      <w:r>
        <w:rPr>
          <w:rFonts w:hint="eastAsia"/>
          <w:b/>
          <w:color w:val="auto"/>
          <w:sz w:val="44"/>
          <w:highlight w:val="none"/>
          <w:lang w:val="en-US" w:eastAsia="zh-CN"/>
        </w:rPr>
        <w:t>说明</w:t>
      </w:r>
      <w:r>
        <w:rPr>
          <w:rFonts w:hint="eastAsia"/>
          <w:b/>
          <w:color w:val="auto"/>
          <w:sz w:val="44"/>
          <w:highlight w:val="none"/>
        </w:rPr>
        <w:t>：</w:t>
      </w:r>
    </w:p>
    <w:p w14:paraId="18D199A1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eastAsia="宋体"/>
          <w:b w:val="0"/>
          <w:bCs/>
          <w:color w:val="auto"/>
          <w:sz w:val="24"/>
          <w:szCs w:val="11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sz w:val="24"/>
          <w:szCs w:val="11"/>
          <w:highlight w:val="none"/>
          <w:lang w:val="en-US" w:eastAsia="zh-CN"/>
        </w:rPr>
        <w:t>无</w:t>
      </w:r>
    </w:p>
    <w:p w14:paraId="5521F92A">
      <w:pPr>
        <w:pStyle w:val="259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529"/>
        <w:gridCol w:w="3258"/>
        <w:gridCol w:w="1039"/>
        <w:gridCol w:w="850"/>
        <w:gridCol w:w="811"/>
        <w:gridCol w:w="936"/>
        <w:gridCol w:w="608"/>
      </w:tblGrid>
      <w:tr w14:paraId="54497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D465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2C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437C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CB7E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935A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F478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AA36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949F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075BA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9D04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9610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834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6A47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7D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80D3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2465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9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门栓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8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4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1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E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F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02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717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3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插销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0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D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2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F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C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C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69E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3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办公室锁芯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2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铜锁芯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5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2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3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3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C2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4B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1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铁皮橱锁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0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16mm正轴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9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E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F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8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B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7625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7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铁皮橱扁轴锁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B383D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0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8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B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8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D9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702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3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办公室锁体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F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138毫米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B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5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0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3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D3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C8DA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C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消防门锁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11AFA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专用锁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0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5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D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9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9D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62F2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1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铁钉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9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4、6公分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铁艺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F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斤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4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2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C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A4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3FA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F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钢钉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D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5、10公分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钢艺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2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F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F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8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FB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4476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D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燕尾丝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7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2cm、3cm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铁艺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F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E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4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7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51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A1B5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B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角码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37B7D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F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3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0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3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93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224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1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活合页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6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A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4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1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E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4C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71E5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3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门拉手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4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0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2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5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4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E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33E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7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门玻璃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0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5mm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6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5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44.7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6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3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1430.4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B4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F21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2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干壁钉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F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4公分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D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2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4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E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BC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65F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5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文件橱玻璃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B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670×305×3mm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0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8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D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9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52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2048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F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3779"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文件橱玻璃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6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973×273×3mm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4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7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9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5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EF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300A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5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自由合页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0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4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3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2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D0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BFA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A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文件橱锁杆套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A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；塑料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B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F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2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0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D7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ED11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E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吊扣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4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80mm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8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E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D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8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E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B12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C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玻璃卡子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E032F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5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9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2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7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F4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A15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D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铁丝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5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14#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铁艺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9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斤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A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3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E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16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C9C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A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窗帘支架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78BCB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铝制品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3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B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2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4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9F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85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8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门玻璃锁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8852D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0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9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D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B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CD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897C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E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铝合金门合页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9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6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F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6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6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8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1F66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7F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4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A7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19E7E45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7CCFBC28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5">
    <w:nsid w:val="28E90391"/>
    <w:multiLevelType w:val="singleLevel"/>
    <w:tmpl w:val="28E903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C102D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3064D6A"/>
    <w:rsid w:val="05241F07"/>
    <w:rsid w:val="054E7908"/>
    <w:rsid w:val="05677A81"/>
    <w:rsid w:val="05720AA9"/>
    <w:rsid w:val="05C018BB"/>
    <w:rsid w:val="05C55124"/>
    <w:rsid w:val="07B922C3"/>
    <w:rsid w:val="08BF7794"/>
    <w:rsid w:val="09D27438"/>
    <w:rsid w:val="0B7F7B23"/>
    <w:rsid w:val="0B8F435E"/>
    <w:rsid w:val="0BCC3CF0"/>
    <w:rsid w:val="0BD3067C"/>
    <w:rsid w:val="0C5354F9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6E60821"/>
    <w:rsid w:val="17A02EFE"/>
    <w:rsid w:val="17AD719E"/>
    <w:rsid w:val="17C32FC8"/>
    <w:rsid w:val="17F24A8A"/>
    <w:rsid w:val="19094ED0"/>
    <w:rsid w:val="194417AD"/>
    <w:rsid w:val="195D47E2"/>
    <w:rsid w:val="19BF0A8E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E1A3944"/>
    <w:rsid w:val="1E957931"/>
    <w:rsid w:val="1F971487"/>
    <w:rsid w:val="1FC655DB"/>
    <w:rsid w:val="201725C8"/>
    <w:rsid w:val="224662E0"/>
    <w:rsid w:val="2333154E"/>
    <w:rsid w:val="234C3850"/>
    <w:rsid w:val="23994FAD"/>
    <w:rsid w:val="242B68C9"/>
    <w:rsid w:val="248B1517"/>
    <w:rsid w:val="249917FE"/>
    <w:rsid w:val="262B023E"/>
    <w:rsid w:val="26445799"/>
    <w:rsid w:val="273D2914"/>
    <w:rsid w:val="27FC632B"/>
    <w:rsid w:val="296D55D3"/>
    <w:rsid w:val="29FD282F"/>
    <w:rsid w:val="2C0412C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2BF0762"/>
    <w:rsid w:val="35270CDA"/>
    <w:rsid w:val="35BE2E72"/>
    <w:rsid w:val="35C12962"/>
    <w:rsid w:val="35DB1101"/>
    <w:rsid w:val="3827318B"/>
    <w:rsid w:val="38433B03"/>
    <w:rsid w:val="38482EC7"/>
    <w:rsid w:val="39CE5556"/>
    <w:rsid w:val="3B615E1B"/>
    <w:rsid w:val="3B7B043E"/>
    <w:rsid w:val="3CA628CE"/>
    <w:rsid w:val="3CA8487C"/>
    <w:rsid w:val="3CE85EE2"/>
    <w:rsid w:val="3F1E091D"/>
    <w:rsid w:val="40044CBB"/>
    <w:rsid w:val="4033731A"/>
    <w:rsid w:val="40500A84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361719"/>
    <w:rsid w:val="4ACD58D4"/>
    <w:rsid w:val="4B2500E2"/>
    <w:rsid w:val="4B390BF7"/>
    <w:rsid w:val="4C0A7CBD"/>
    <w:rsid w:val="4C376897"/>
    <w:rsid w:val="4C7D56AE"/>
    <w:rsid w:val="4E363F79"/>
    <w:rsid w:val="4F2F6019"/>
    <w:rsid w:val="50273724"/>
    <w:rsid w:val="522310E7"/>
    <w:rsid w:val="5295731E"/>
    <w:rsid w:val="530807FB"/>
    <w:rsid w:val="535C7FA9"/>
    <w:rsid w:val="53F046E7"/>
    <w:rsid w:val="54D87DBE"/>
    <w:rsid w:val="550A27F2"/>
    <w:rsid w:val="569F1AF1"/>
    <w:rsid w:val="56C97471"/>
    <w:rsid w:val="57034731"/>
    <w:rsid w:val="57761E1C"/>
    <w:rsid w:val="594F3F03"/>
    <w:rsid w:val="59514339"/>
    <w:rsid w:val="5AB30825"/>
    <w:rsid w:val="5B092532"/>
    <w:rsid w:val="5C9A78E6"/>
    <w:rsid w:val="5CDA6C77"/>
    <w:rsid w:val="5D7A3273"/>
    <w:rsid w:val="5E5166CA"/>
    <w:rsid w:val="5F2711D9"/>
    <w:rsid w:val="5F6B569F"/>
    <w:rsid w:val="616C351D"/>
    <w:rsid w:val="616E7593"/>
    <w:rsid w:val="61B74AB7"/>
    <w:rsid w:val="63BE468E"/>
    <w:rsid w:val="656071F2"/>
    <w:rsid w:val="65AF4610"/>
    <w:rsid w:val="66980920"/>
    <w:rsid w:val="67F47638"/>
    <w:rsid w:val="68A5389A"/>
    <w:rsid w:val="69BF4B84"/>
    <w:rsid w:val="6A470AE2"/>
    <w:rsid w:val="6A8A1FCC"/>
    <w:rsid w:val="6D6F4477"/>
    <w:rsid w:val="6E3D15FF"/>
    <w:rsid w:val="6E520E33"/>
    <w:rsid w:val="6E585FED"/>
    <w:rsid w:val="6EF7775D"/>
    <w:rsid w:val="6F6D2C38"/>
    <w:rsid w:val="70B2141E"/>
    <w:rsid w:val="72D7706D"/>
    <w:rsid w:val="72EB0EF9"/>
    <w:rsid w:val="73CB7283"/>
    <w:rsid w:val="74EB4E25"/>
    <w:rsid w:val="75BF7F65"/>
    <w:rsid w:val="76C23869"/>
    <w:rsid w:val="785106F5"/>
    <w:rsid w:val="789C02D6"/>
    <w:rsid w:val="78F876FF"/>
    <w:rsid w:val="7A0E0DD8"/>
    <w:rsid w:val="7A0E4558"/>
    <w:rsid w:val="7AAF3F63"/>
    <w:rsid w:val="7ACD0A2E"/>
    <w:rsid w:val="7B0B6013"/>
    <w:rsid w:val="7B7F5C3B"/>
    <w:rsid w:val="7BE43DE5"/>
    <w:rsid w:val="7BF11DCA"/>
    <w:rsid w:val="7D081463"/>
    <w:rsid w:val="7D117D40"/>
    <w:rsid w:val="7E1746EA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60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7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character" w:customStyle="1" w:styleId="57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58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paragraph" w:customStyle="1" w:styleId="59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60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04">
    <w:name w:val="font31"/>
    <w:basedOn w:val="5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558</Words>
  <Characters>685</Characters>
  <Lines>17</Lines>
  <Paragraphs>4</Paragraphs>
  <TotalTime>3</TotalTime>
  <ScaleCrop>false</ScaleCrop>
  <LinksUpToDate>false</LinksUpToDate>
  <CharactersWithSpaces>729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2025-03-17T01:44:00Z</cp:lastPrinted>
  <dcterms:modified xsi:type="dcterms:W3CDTF">2025-09-07T00:48:48Z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E8FC473C0E09466BBF7F547BE9191A41_13</vt:lpwstr>
  </property>
  <property fmtid="{D5CDD505-2E9C-101B-9397-08002B2CF9AE}" pid="4" name="KSOTemplateDocerSaveRecord">
    <vt:lpwstr>eyJoZGlkIjoiODA3MzY1ODYyYWM1NDhiNTM5ZjRlZTA3MDEyNmM3OTciLCJ1c2VySWQiOiIzOTMxNDA5MjYifQ==</vt:lpwstr>
  </property>
</Properties>
</file>