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聊城市技师学院实训教学部粉刷墙壁采购项目</w:t>
      </w:r>
    </w:p>
    <w:p>
      <w:pPr>
        <w:pStyle w:val="2"/>
        <w:ind w:firstLine="400"/>
      </w:pP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编号：JYTP2022-038</w:t>
      </w:r>
    </w:p>
    <w:p>
      <w:pPr>
        <w:adjustRightInd w:val="0"/>
        <w:snapToGrid w:val="0"/>
        <w:spacing w:line="480" w:lineRule="auto"/>
        <w:jc w:val="center"/>
        <w:rPr>
          <w:rFonts w:ascii="宋体"/>
          <w:color w:val="000000"/>
        </w:rPr>
      </w:pPr>
      <w:bookmarkStart w:id="4" w:name="_GoBack"/>
      <w:bookmarkEnd w:id="4"/>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二二年九月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pPr>
      <w:r>
        <w:rPr>
          <w:rFonts w:hint="eastAsia" w:ascii="黑体" w:hAnsi="黑体" w:eastAsia="黑体"/>
          <w:b/>
          <w:bCs/>
          <w:color w:val="000000"/>
          <w:sz w:val="31"/>
          <w:szCs w:val="31"/>
          <w:shd w:val="clear" w:color="auto" w:fill="FFFFFF"/>
        </w:rPr>
        <w:t>聊城市技师学院实训教学部粉刷墙壁采购项目</w:t>
      </w:r>
    </w:p>
    <w:p>
      <w:pPr>
        <w:adjustRightInd w:val="0"/>
        <w:snapToGrid w:val="0"/>
        <w:spacing w:line="480" w:lineRule="auto"/>
        <w:jc w:val="center"/>
        <w:rPr>
          <w:rFonts w:ascii="黑体" w:hAnsi="黑体" w:eastAsia="黑体"/>
          <w:b/>
          <w:bCs/>
          <w:color w:val="000000"/>
          <w:sz w:val="31"/>
          <w:szCs w:val="31"/>
          <w:shd w:val="clear" w:color="auto" w:fill="FFFFFF"/>
        </w:rPr>
      </w:pP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二、项目名称：聊城市技师学院实训教学部粉刷墙壁采购项目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sz w:val="24"/>
          <w:szCs w:val="24"/>
        </w:rPr>
      </w:pPr>
      <w:r>
        <w:rPr>
          <w:rFonts w:hint="eastAsia" w:ascii="宋体" w:hAnsi="宋体"/>
          <w:sz w:val="24"/>
          <w:szCs w:val="24"/>
        </w:rPr>
        <w:t>共一个包：聊城市技师学院实训教学部粉刷墙壁采购项目，详见项目说明。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rPr>
        <w:t>2年9月27日</w:t>
      </w:r>
      <w:r>
        <w:rPr>
          <w:rFonts w:ascii="宋体" w:hAnsi="宋体"/>
          <w:sz w:val="24"/>
          <w:szCs w:val="24"/>
        </w:rPr>
        <w:t>-202</w:t>
      </w:r>
      <w:r>
        <w:rPr>
          <w:rFonts w:hint="eastAsia" w:ascii="宋体" w:hAnsi="宋体"/>
          <w:sz w:val="24"/>
          <w:szCs w:val="24"/>
        </w:rPr>
        <w:t>2年9月29日（北京时间），每日上午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 w:val="24"/>
          <w:szCs w:val="24"/>
        </w:rPr>
        <w:t>202</w:t>
      </w:r>
      <w:r>
        <w:rPr>
          <w:rFonts w:hint="eastAsia" w:ascii="宋体" w:hAnsi="宋体"/>
          <w:sz w:val="24"/>
          <w:szCs w:val="24"/>
        </w:rPr>
        <w:t>2年9月30日15时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w:t>
      </w:r>
      <w:r>
        <w:rPr>
          <w:rFonts w:hint="eastAsia" w:ascii="宋体" w:hAnsi="宋体"/>
          <w:sz w:val="24"/>
          <w:szCs w:val="24"/>
        </w:rPr>
        <w:t>2年9月30日15时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2年 9月26日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聊城市技师学院实训教学部粉刷墙壁采购项目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sz w:val="24"/>
                <w:szCs w:val="24"/>
              </w:rPr>
              <w:t>聊城市技师学院实训教学部粉刷墙壁采购项目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工期</w:t>
            </w:r>
          </w:p>
        </w:tc>
        <w:tc>
          <w:tcPr>
            <w:tcW w:w="8127" w:type="dxa"/>
            <w:vAlign w:val="center"/>
          </w:tcPr>
          <w:p>
            <w:pPr>
              <w:spacing w:line="276" w:lineRule="auto"/>
              <w:jc w:val="left"/>
              <w:rPr>
                <w:rFonts w:ascii="宋体"/>
                <w:color w:val="000000" w:themeColor="text1"/>
                <w:szCs w:val="21"/>
              </w:rPr>
            </w:pPr>
            <w:bookmarkStart w:id="2" w:name="OLE_LINK7"/>
            <w:bookmarkStart w:id="3" w:name="OLE_LINK6"/>
            <w:r>
              <w:rPr>
                <w:rFonts w:hint="eastAsia" w:ascii="宋体" w:hAnsi="宋体"/>
                <w:sz w:val="24"/>
                <w:szCs w:val="24"/>
              </w:rPr>
              <w:t>合同签订后，接甲方开工通知书</w:t>
            </w:r>
            <w:r>
              <w:rPr>
                <w:rFonts w:ascii="宋体" w:hAnsi="宋体"/>
                <w:sz w:val="24"/>
                <w:szCs w:val="24"/>
              </w:rPr>
              <w:t xml:space="preserve"> </w:t>
            </w:r>
            <w:r>
              <w:rPr>
                <w:rFonts w:hint="eastAsia" w:ascii="宋体" w:hAnsi="宋体"/>
                <w:sz w:val="24"/>
                <w:szCs w:val="24"/>
              </w:rPr>
              <w:t xml:space="preserve">， </w:t>
            </w:r>
            <w:r>
              <w:rPr>
                <w:rFonts w:hint="eastAsia" w:ascii="宋体" w:hAnsi="宋体"/>
                <w:color w:val="000000" w:themeColor="text1"/>
                <w:sz w:val="24"/>
                <w:szCs w:val="24"/>
              </w:rPr>
              <w:t>8</w:t>
            </w:r>
            <w:r>
              <w:rPr>
                <w:rFonts w:hint="eastAsia" w:ascii="宋体" w:hAnsi="宋体"/>
                <w:sz w:val="24"/>
                <w:szCs w:val="24"/>
              </w:rPr>
              <w:t>日历天完工。</w:t>
            </w:r>
            <w:bookmarkEnd w:id="2"/>
            <w:bookmarkEnd w:id="3"/>
            <w:r>
              <w:rPr>
                <w:rFonts w:hint="eastAsia" w:ascii="宋体" w:hAnsi="宋体" w:cs="宋体"/>
                <w:sz w:val="24"/>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质保期</w:t>
            </w:r>
          </w:p>
        </w:tc>
        <w:tc>
          <w:tcPr>
            <w:tcW w:w="8127" w:type="dxa"/>
            <w:vAlign w:val="center"/>
          </w:tcPr>
          <w:p>
            <w:pPr>
              <w:spacing w:line="276" w:lineRule="auto"/>
              <w:jc w:val="left"/>
              <w:rPr>
                <w:rFonts w:ascii="宋体"/>
                <w:color w:val="000000" w:themeColor="text1"/>
                <w:szCs w:val="21"/>
              </w:rPr>
            </w:pPr>
            <w:r>
              <w:rPr>
                <w:rFonts w:hint="eastAsia"/>
                <w:color w:val="000000" w:themeColor="text1"/>
              </w:rPr>
              <w:t>自完工验收合格之日起 2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9</w:t>
            </w:r>
          </w:p>
        </w:tc>
        <w:tc>
          <w:tcPr>
            <w:tcW w:w="1709" w:type="dxa"/>
            <w:vAlign w:val="center"/>
          </w:tcPr>
          <w:p>
            <w:pPr>
              <w:spacing w:line="276" w:lineRule="auto"/>
              <w:jc w:val="center"/>
              <w:rPr>
                <w:rFonts w:ascii="宋体" w:hAnsi="宋体"/>
                <w:color w:val="000000" w:themeColor="text1"/>
                <w:szCs w:val="21"/>
              </w:rPr>
            </w:pPr>
            <w:r>
              <w:rPr>
                <w:rFonts w:hint="eastAsia" w:ascii="宋体" w:hAnsi="宋体"/>
                <w:color w:val="000000" w:themeColor="text1"/>
                <w:szCs w:val="21"/>
              </w:rPr>
              <w:t>结算方式</w:t>
            </w:r>
          </w:p>
        </w:tc>
        <w:tc>
          <w:tcPr>
            <w:tcW w:w="8127" w:type="dxa"/>
            <w:vAlign w:val="center"/>
          </w:tcPr>
          <w:p>
            <w:pPr>
              <w:spacing w:line="276" w:lineRule="auto"/>
              <w:jc w:val="left"/>
              <w:rPr>
                <w:color w:val="000000" w:themeColor="text1"/>
              </w:rPr>
            </w:pPr>
            <w:r>
              <w:rPr>
                <w:rFonts w:hint="eastAsia" w:ascii="宋体" w:hAnsi="宋体"/>
                <w:sz w:val="24"/>
                <w:szCs w:val="24"/>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付款方式</w:t>
            </w:r>
          </w:p>
        </w:tc>
        <w:tc>
          <w:tcPr>
            <w:tcW w:w="8127" w:type="dxa"/>
            <w:vAlign w:val="center"/>
          </w:tcPr>
          <w:p>
            <w:pPr>
              <w:pStyle w:val="101"/>
              <w:spacing w:line="276" w:lineRule="auto"/>
              <w:jc w:val="both"/>
              <w:rPr>
                <w:rFonts w:ascii="宋体" w:hAnsi="宋体" w:eastAsia="宋体"/>
                <w:color w:val="000000" w:themeColor="text1"/>
                <w:spacing w:val="0"/>
                <w:sz w:val="21"/>
                <w:szCs w:val="21"/>
              </w:rPr>
            </w:pPr>
            <w:r>
              <w:rPr>
                <w:rFonts w:hint="eastAsia" w:ascii="宋体" w:hAnsi="宋体"/>
                <w:sz w:val="24"/>
                <w:szCs w:val="24"/>
              </w:rPr>
              <w:t>工程完工验收合格、审计完毕后，支付至工程总款额的97%，剩余3%验收合格之日起二年后无质量问题一次性付清。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spacing w:line="276" w:lineRule="auto"/>
              <w:jc w:val="left"/>
              <w:rPr>
                <w:rFonts w:ascii="宋体"/>
                <w:color w:val="000000" w:themeColor="text1"/>
                <w:sz w:val="24"/>
                <w:szCs w:val="24"/>
              </w:rPr>
            </w:pPr>
            <w:r>
              <w:rPr>
                <w:rFonts w:ascii="宋体" w:hAnsi="宋体"/>
                <w:color w:val="000000" w:themeColor="text1"/>
                <w:szCs w:val="21"/>
              </w:rPr>
              <w:t>202</w:t>
            </w:r>
            <w:r>
              <w:rPr>
                <w:rFonts w:hint="eastAsia" w:ascii="宋体" w:hAnsi="宋体"/>
                <w:color w:val="000000" w:themeColor="text1"/>
                <w:szCs w:val="21"/>
              </w:rPr>
              <w:t>2年9月27日</w:t>
            </w:r>
            <w:r>
              <w:rPr>
                <w:rFonts w:ascii="宋体" w:hAnsi="宋体"/>
                <w:color w:val="000000" w:themeColor="text1"/>
                <w:szCs w:val="21"/>
              </w:rPr>
              <w:t>-202</w:t>
            </w:r>
            <w:r>
              <w:rPr>
                <w:rFonts w:hint="eastAsia" w:ascii="宋体" w:hAnsi="宋体"/>
                <w:color w:val="000000" w:themeColor="text1"/>
                <w:szCs w:val="21"/>
              </w:rPr>
              <w:t>2年9月29日（北京时间），每日上午</w:t>
            </w:r>
            <w:r>
              <w:rPr>
                <w:rFonts w:ascii="宋体" w:hAnsi="宋体"/>
                <w:color w:val="000000" w:themeColor="text1"/>
                <w:szCs w:val="21"/>
              </w:rPr>
              <w:t>8:30-11:30</w:t>
            </w:r>
            <w:r>
              <w:rPr>
                <w:rFonts w:hint="eastAsia" w:ascii="宋体" w:hAnsi="宋体"/>
                <w:color w:val="000000" w:themeColor="text1"/>
                <w:szCs w:val="21"/>
              </w:rPr>
              <w:t>，下午</w:t>
            </w:r>
            <w:r>
              <w:rPr>
                <w:rFonts w:ascii="宋体" w:hAnsi="宋体"/>
                <w:color w:val="000000" w:themeColor="text1"/>
                <w:szCs w:val="21"/>
              </w:rPr>
              <w:t>14:30-17:00</w:t>
            </w:r>
            <w:r>
              <w:rPr>
                <w:rFonts w:hint="eastAsia" w:ascii="宋体" w:hAnsi="宋体"/>
                <w:color w:val="000000" w:themeColor="text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财政性资金，控制价：49600元，报价超过控制价为无效报价。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2年9月30日15时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w:t>
            </w:r>
            <w:r>
              <w:rPr>
                <w:rFonts w:hint="eastAsia" w:ascii="宋体" w:hAnsi="宋体"/>
                <w:szCs w:val="21"/>
              </w:rPr>
              <w:t>2年9月30日15时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Style w:val="47"/>
        <w:tblW w:w="8140" w:type="dxa"/>
        <w:tblInd w:w="96" w:type="dxa"/>
        <w:tblLayout w:type="autofit"/>
        <w:tblCellMar>
          <w:top w:w="0" w:type="dxa"/>
          <w:left w:w="108" w:type="dxa"/>
          <w:bottom w:w="0" w:type="dxa"/>
          <w:right w:w="108" w:type="dxa"/>
        </w:tblCellMar>
      </w:tblPr>
      <w:tblGrid>
        <w:gridCol w:w="1080"/>
        <w:gridCol w:w="1400"/>
        <w:gridCol w:w="1400"/>
        <w:gridCol w:w="1500"/>
        <w:gridCol w:w="1400"/>
        <w:gridCol w:w="1360"/>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单价</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10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实训室粉刷墙壁</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刮腻子一遍、刷乳胶漆两遍</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1500" w:type="dxa"/>
            <w:tcBorders>
              <w:top w:val="nil"/>
              <w:left w:val="nil"/>
              <w:bottom w:val="single" w:color="auto" w:sz="4" w:space="0"/>
              <w:right w:val="single" w:color="auto" w:sz="4" w:space="0"/>
            </w:tcBorders>
            <w:shd w:val="clear" w:color="auto" w:fill="auto"/>
            <w:vAlign w:val="center"/>
          </w:tcPr>
          <w:p>
            <w:pPr>
              <w:widowControl/>
              <w:ind w:right="440"/>
              <w:jc w:val="center"/>
              <w:rPr>
                <w:rFonts w:ascii="宋体" w:hAnsi="宋体" w:cs="宋体"/>
                <w:color w:val="000000"/>
                <w:kern w:val="0"/>
                <w:sz w:val="22"/>
                <w:szCs w:val="22"/>
              </w:rPr>
            </w:pPr>
            <w:r>
              <w:rPr>
                <w:rFonts w:hint="eastAsia" w:ascii="宋体" w:hAnsi="宋体" w:cs="宋体"/>
                <w:color w:val="000000"/>
                <w:kern w:val="0"/>
                <w:sz w:val="22"/>
                <w:szCs w:val="22"/>
              </w:rPr>
              <w:t>4960</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rPr>
        <w:t>三、项目要求</w:t>
      </w:r>
    </w:p>
    <w:p>
      <w:pPr>
        <w:spacing w:line="360" w:lineRule="auto"/>
        <w:rPr>
          <w:rFonts w:ascii="宋体" w:hAnsi="宋体"/>
          <w:sz w:val="24"/>
          <w:szCs w:val="24"/>
        </w:rPr>
      </w:pPr>
      <w:r>
        <w:rPr>
          <w:rFonts w:hint="eastAsia" w:ascii="宋体" w:hAnsi="宋体"/>
          <w:sz w:val="24"/>
          <w:szCs w:val="24"/>
        </w:rPr>
        <w:t>实训室23个粉刷房间号：</w:t>
      </w:r>
    </w:p>
    <w:p>
      <w:pPr>
        <w:spacing w:line="360" w:lineRule="auto"/>
        <w:rPr>
          <w:rFonts w:ascii="宋体" w:hAnsi="宋体"/>
          <w:sz w:val="24"/>
          <w:szCs w:val="24"/>
        </w:rPr>
      </w:pPr>
      <w:r>
        <w:rPr>
          <w:rFonts w:hint="eastAsia" w:ascii="宋体" w:hAnsi="宋体"/>
          <w:sz w:val="24"/>
          <w:szCs w:val="24"/>
        </w:rPr>
        <w:t>A503、A505、A506、A507、A508、A509、A510、A511、A512、A514、A516、A711</w:t>
      </w:r>
    </w:p>
    <w:p>
      <w:pPr>
        <w:spacing w:line="360" w:lineRule="auto"/>
        <w:rPr>
          <w:rFonts w:ascii="宋体" w:hAnsi="宋体"/>
          <w:sz w:val="24"/>
          <w:szCs w:val="24"/>
        </w:rPr>
      </w:pPr>
      <w:r>
        <w:rPr>
          <w:rFonts w:hint="eastAsia" w:ascii="宋体" w:hAnsi="宋体"/>
          <w:sz w:val="24"/>
          <w:szCs w:val="24"/>
        </w:rPr>
        <w:t>B503、B505、B506、B507、B508、B509、B510、B511、B512、B514、B516</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在旧墙面上重新刷乳胶漆之前，</w:t>
      </w:r>
      <w:r>
        <w:rPr>
          <w:rFonts w:hint="eastAsia" w:ascii="宋体" w:hAnsi="宋体"/>
          <w:sz w:val="24"/>
          <w:szCs w:val="24"/>
        </w:rPr>
        <w:t>能移动再使用的挂件，拆除收好，施工完毕恢复原貌。不能移动的贴纸、贴花等做好保护措施，施工完毕后恢复原貌,门、窗、黑板、电器、桌椅等做好防护。</w:t>
      </w:r>
    </w:p>
    <w:p>
      <w:pPr>
        <w:spacing w:line="360" w:lineRule="auto"/>
        <w:rPr>
          <w:rFonts w:ascii="宋体" w:hAnsi="宋体"/>
          <w:sz w:val="24"/>
          <w:szCs w:val="24"/>
        </w:rPr>
      </w:pPr>
      <w:r>
        <w:rPr>
          <w:rFonts w:hint="eastAsia" w:ascii="宋体" w:hAnsi="宋体"/>
          <w:sz w:val="24"/>
          <w:szCs w:val="24"/>
        </w:rPr>
        <w:t>2.要</w:t>
      </w:r>
      <w:r>
        <w:rPr>
          <w:rFonts w:ascii="宋体" w:hAnsi="宋体"/>
          <w:sz w:val="24"/>
          <w:szCs w:val="24"/>
        </w:rPr>
        <w:t>对墙上的浮灰、</w:t>
      </w:r>
      <w:r>
        <w:rPr>
          <w:rFonts w:hint="eastAsia" w:ascii="宋体" w:hAnsi="宋体"/>
          <w:sz w:val="24"/>
          <w:szCs w:val="24"/>
        </w:rPr>
        <w:t>粘贴物、</w:t>
      </w:r>
      <w:r>
        <w:rPr>
          <w:rFonts w:ascii="宋体" w:hAnsi="宋体"/>
          <w:sz w:val="24"/>
          <w:szCs w:val="24"/>
        </w:rPr>
        <w:t>空鼓或裂纹等做处理，清除浮灰，铲除起砂翘皮</w:t>
      </w:r>
      <w:r>
        <w:rPr>
          <w:rFonts w:hint="eastAsia" w:ascii="宋体" w:hAnsi="宋体"/>
          <w:sz w:val="24"/>
          <w:szCs w:val="24"/>
        </w:rPr>
        <w:t>裂纹</w:t>
      </w:r>
      <w:r>
        <w:rPr>
          <w:rFonts w:ascii="宋体" w:hAnsi="宋体"/>
          <w:sz w:val="24"/>
          <w:szCs w:val="24"/>
        </w:rPr>
        <w:t>等部位</w:t>
      </w:r>
      <w:r>
        <w:rPr>
          <w:rFonts w:hint="eastAsia" w:ascii="宋体" w:hAnsi="宋体"/>
          <w:sz w:val="24"/>
          <w:szCs w:val="24"/>
        </w:rPr>
        <w:t>，起碱脱皮部位刷草酸处理，墙皮损害严重的砂浆找平。</w:t>
      </w:r>
    </w:p>
    <w:p>
      <w:pPr>
        <w:spacing w:line="360" w:lineRule="auto"/>
        <w:rPr>
          <w:rFonts w:ascii="宋体" w:hAnsi="宋体"/>
          <w:sz w:val="24"/>
          <w:szCs w:val="24"/>
        </w:rPr>
      </w:pPr>
      <w:r>
        <w:rPr>
          <w:rFonts w:hint="eastAsia" w:ascii="宋体" w:hAnsi="宋体"/>
          <w:sz w:val="24"/>
          <w:szCs w:val="24"/>
        </w:rPr>
        <w:t>3.基层找平。</w:t>
      </w:r>
    </w:p>
    <w:p>
      <w:pPr>
        <w:spacing w:line="360" w:lineRule="auto"/>
        <w:rPr>
          <w:rFonts w:ascii="宋体" w:hAnsi="宋体"/>
          <w:sz w:val="24"/>
          <w:szCs w:val="24"/>
        </w:rPr>
      </w:pPr>
      <w:r>
        <w:rPr>
          <w:rFonts w:hint="eastAsia" w:ascii="宋体" w:hAnsi="宋体"/>
          <w:sz w:val="24"/>
          <w:szCs w:val="24"/>
        </w:rPr>
        <w:t>4.所粉刷的墙面、顶全方位刮腻子一遍，干燥后用砂纸磨平磨光。</w:t>
      </w:r>
    </w:p>
    <w:p>
      <w:pPr>
        <w:spacing w:line="360" w:lineRule="auto"/>
        <w:rPr>
          <w:rFonts w:ascii="宋体" w:hAnsi="宋体"/>
          <w:sz w:val="24"/>
          <w:szCs w:val="24"/>
        </w:rPr>
      </w:pPr>
      <w:r>
        <w:rPr>
          <w:rFonts w:hint="eastAsia" w:ascii="宋体" w:hAnsi="宋体"/>
          <w:sz w:val="24"/>
          <w:szCs w:val="24"/>
        </w:rPr>
        <w:t>5、墙面刷漆：</w:t>
      </w:r>
    </w:p>
    <w:p>
      <w:pPr>
        <w:spacing w:line="360" w:lineRule="auto"/>
        <w:rPr>
          <w:rFonts w:ascii="宋体" w:hAnsi="宋体"/>
          <w:sz w:val="24"/>
          <w:szCs w:val="24"/>
        </w:rPr>
      </w:pPr>
      <w:r>
        <w:rPr>
          <w:rFonts w:hint="eastAsia" w:ascii="宋体" w:hAnsi="宋体"/>
          <w:sz w:val="24"/>
          <w:szCs w:val="24"/>
        </w:rPr>
        <w:t>墙面、顶刷内墙乳胶漆两遍，颜色为纯白色。（所使用的乳胶漆必须有中国环境标志产品认证证书、合格证、检验报告、发货清单）</w:t>
      </w:r>
    </w:p>
    <w:p>
      <w:pPr>
        <w:spacing w:line="360" w:lineRule="auto"/>
        <w:rPr>
          <w:rFonts w:ascii="宋体" w:hAnsi="宋体"/>
          <w:sz w:val="24"/>
          <w:szCs w:val="24"/>
        </w:rPr>
      </w:pPr>
      <w:r>
        <w:rPr>
          <w:rFonts w:hint="eastAsia" w:ascii="宋体" w:hAnsi="宋体"/>
          <w:sz w:val="24"/>
          <w:szCs w:val="24"/>
        </w:rPr>
        <w:t>底群高15cm刷丙烯酸涂料二遍，颜色为浅灰色。</w:t>
      </w:r>
    </w:p>
    <w:p>
      <w:pPr>
        <w:pStyle w:val="296"/>
        <w:spacing w:line="360" w:lineRule="auto"/>
        <w:ind w:left="0" w:firstLine="0" w:firstLineChars="0"/>
        <w:rPr>
          <w:rFonts w:ascii="宋体" w:hAnsi="宋体"/>
          <w:sz w:val="24"/>
          <w:szCs w:val="24"/>
        </w:rPr>
      </w:pPr>
      <w:r>
        <w:rPr>
          <w:rFonts w:hint="eastAsia"/>
          <w:sz w:val="24"/>
          <w:szCs w:val="24"/>
        </w:rPr>
        <w:t>6、</w:t>
      </w:r>
      <w:r>
        <w:rPr>
          <w:rFonts w:hint="eastAsia" w:ascii="宋体" w:hAnsi="宋体"/>
          <w:sz w:val="24"/>
          <w:szCs w:val="24"/>
        </w:rPr>
        <w:t>因施工造成的垃圾全部清理外运，费用由乙方承担，垃圾日清日洁，卫生标准达到甲方满意。</w:t>
      </w:r>
    </w:p>
    <w:p>
      <w:pPr>
        <w:adjustRightInd w:val="0"/>
        <w:snapToGrid w:val="0"/>
        <w:spacing w:line="360" w:lineRule="auto"/>
        <w:jc w:val="left"/>
        <w:rPr>
          <w:rFonts w:ascii="宋体" w:hAnsi="宋体"/>
          <w:color w:val="000000"/>
          <w:sz w:val="24"/>
          <w:szCs w:val="24"/>
        </w:rPr>
      </w:pPr>
      <w:r>
        <w:rPr>
          <w:rFonts w:hint="eastAsia" w:ascii="宋体" w:hAnsi="宋体"/>
          <w:sz w:val="24"/>
          <w:szCs w:val="24"/>
        </w:rPr>
        <w:t>7、</w:t>
      </w:r>
      <w:r>
        <w:rPr>
          <w:rFonts w:hint="eastAsia" w:ascii="宋体" w:hAnsi="宋体"/>
          <w:color w:val="000000"/>
          <w:sz w:val="24"/>
          <w:szCs w:val="24"/>
        </w:rPr>
        <w:t>如因乙方对在施工过程中或竣工后发生安全、质量问题，乙方承担全部责任，并赔偿一切损失。</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8、乳胶漆、腻子、现场抽检、送检，乙方承担全部检测费用。</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9、本项目质保期两年。</w:t>
      </w: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rPr>
        <w:t>四、用料清单：</w:t>
      </w:r>
    </w:p>
    <w:tbl>
      <w:tblPr>
        <w:tblStyle w:val="47"/>
        <w:tblW w:w="8140" w:type="dxa"/>
        <w:tblInd w:w="96" w:type="dxa"/>
        <w:tblLayout w:type="autofit"/>
        <w:tblCellMar>
          <w:top w:w="0" w:type="dxa"/>
          <w:left w:w="108" w:type="dxa"/>
          <w:bottom w:w="0" w:type="dxa"/>
          <w:right w:w="108" w:type="dxa"/>
        </w:tblCellMar>
      </w:tblPr>
      <w:tblGrid>
        <w:gridCol w:w="1080"/>
        <w:gridCol w:w="1400"/>
        <w:gridCol w:w="1400"/>
        <w:gridCol w:w="1500"/>
        <w:gridCol w:w="1400"/>
        <w:gridCol w:w="1360"/>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计量单位</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需求数量</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预算单价</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预算总价</w:t>
            </w:r>
          </w:p>
        </w:tc>
      </w:tr>
      <w:tr>
        <w:tblPrEx>
          <w:tblCellMar>
            <w:top w:w="0" w:type="dxa"/>
            <w:left w:w="108" w:type="dxa"/>
            <w:bottom w:w="0" w:type="dxa"/>
            <w:right w:w="108" w:type="dxa"/>
          </w:tblCellMar>
        </w:tblPrEx>
        <w:trPr>
          <w:trHeight w:val="10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实训室粉刷墙壁</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刮腻子一遍、刷乳胶漆两遍</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1500" w:type="dxa"/>
            <w:tcBorders>
              <w:top w:val="nil"/>
              <w:left w:val="nil"/>
              <w:bottom w:val="single" w:color="auto" w:sz="4" w:space="0"/>
              <w:right w:val="single" w:color="auto" w:sz="4" w:space="0"/>
            </w:tcBorders>
            <w:shd w:val="clear" w:color="auto" w:fill="auto"/>
            <w:vAlign w:val="center"/>
          </w:tcPr>
          <w:p>
            <w:pPr>
              <w:widowControl/>
              <w:ind w:right="440"/>
              <w:jc w:val="right"/>
              <w:rPr>
                <w:rFonts w:ascii="宋体" w:hAnsi="宋体" w:cs="宋体"/>
                <w:color w:val="000000"/>
                <w:kern w:val="0"/>
                <w:sz w:val="22"/>
                <w:szCs w:val="22"/>
              </w:rPr>
            </w:pPr>
            <w:r>
              <w:rPr>
                <w:rFonts w:hint="eastAsia" w:ascii="宋体" w:hAnsi="宋体" w:cs="宋体"/>
                <w:color w:val="000000"/>
                <w:kern w:val="0"/>
                <w:sz w:val="22"/>
                <w:szCs w:val="22"/>
              </w:rPr>
              <w:t>4960</w:t>
            </w:r>
          </w:p>
        </w:tc>
        <w:tc>
          <w:tcPr>
            <w:tcW w:w="1400" w:type="dxa"/>
            <w:tcBorders>
              <w:top w:val="nil"/>
              <w:left w:val="nil"/>
              <w:bottom w:val="single" w:color="auto" w:sz="4" w:space="0"/>
              <w:right w:val="single" w:color="auto" w:sz="4" w:space="0"/>
            </w:tcBorders>
            <w:shd w:val="clear" w:color="auto" w:fill="auto"/>
            <w:vAlign w:val="center"/>
          </w:tcPr>
          <w:p>
            <w:pPr>
              <w:widowControl/>
              <w:ind w:right="440"/>
              <w:jc w:val="right"/>
              <w:rPr>
                <w:rFonts w:ascii="宋体" w:hAnsi="宋体" w:cs="宋体"/>
                <w:color w:val="000000"/>
                <w:kern w:val="0"/>
                <w:sz w:val="22"/>
                <w:szCs w:val="22"/>
              </w:rPr>
            </w:pPr>
            <w:r>
              <w:rPr>
                <w:rFonts w:hint="eastAsia" w:ascii="宋体" w:hAnsi="宋体" w:cs="宋体"/>
                <w:color w:val="000000"/>
                <w:kern w:val="0"/>
                <w:sz w:val="22"/>
                <w:szCs w:val="22"/>
              </w:rPr>
              <w:t>10</w:t>
            </w:r>
          </w:p>
        </w:tc>
        <w:tc>
          <w:tcPr>
            <w:tcW w:w="1360" w:type="dxa"/>
            <w:tcBorders>
              <w:top w:val="nil"/>
              <w:left w:val="nil"/>
              <w:bottom w:val="single" w:color="auto" w:sz="4" w:space="0"/>
              <w:right w:val="single" w:color="auto" w:sz="4" w:space="0"/>
            </w:tcBorders>
            <w:shd w:val="clear" w:color="auto" w:fill="auto"/>
            <w:vAlign w:val="center"/>
          </w:tcPr>
          <w:p>
            <w:pPr>
              <w:widowControl/>
              <w:ind w:right="220"/>
              <w:jc w:val="right"/>
              <w:rPr>
                <w:rFonts w:ascii="宋体" w:hAnsi="宋体" w:cs="宋体"/>
                <w:color w:val="000000"/>
                <w:kern w:val="0"/>
                <w:sz w:val="22"/>
                <w:szCs w:val="22"/>
              </w:rPr>
            </w:pPr>
            <w:r>
              <w:rPr>
                <w:rFonts w:hint="eastAsia" w:ascii="宋体" w:hAnsi="宋体" w:cs="宋体"/>
                <w:color w:val="000000"/>
                <w:kern w:val="0"/>
                <w:sz w:val="22"/>
                <w:szCs w:val="22"/>
              </w:rPr>
              <w:t>49600</w:t>
            </w:r>
          </w:p>
        </w:tc>
      </w:tr>
      <w:tr>
        <w:tblPrEx>
          <w:tblCellMar>
            <w:top w:w="0" w:type="dxa"/>
            <w:left w:w="108" w:type="dxa"/>
            <w:bottom w:w="0" w:type="dxa"/>
            <w:right w:w="108" w:type="dxa"/>
          </w:tblCellMar>
        </w:tblPrEx>
        <w:trPr>
          <w:trHeight w:val="6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70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ind w:right="220"/>
              <w:jc w:val="right"/>
              <w:rPr>
                <w:rFonts w:ascii="宋体" w:hAnsi="宋体" w:cs="宋体"/>
                <w:color w:val="000000"/>
                <w:kern w:val="0"/>
                <w:sz w:val="22"/>
                <w:szCs w:val="22"/>
              </w:rPr>
            </w:pPr>
            <w:r>
              <w:rPr>
                <w:rFonts w:hint="eastAsia" w:ascii="宋体" w:hAnsi="宋体" w:cs="宋体"/>
                <w:color w:val="000000"/>
                <w:kern w:val="0"/>
                <w:sz w:val="22"/>
                <w:szCs w:val="22"/>
              </w:rPr>
              <w:t>49600</w:t>
            </w:r>
          </w:p>
        </w:tc>
      </w:tr>
    </w:tbl>
    <w:p>
      <w:pPr>
        <w:pStyle w:val="2"/>
        <w:ind w:firstLine="0" w:firstLineChars="0"/>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w:t>
      </w:r>
      <w:r>
        <w:rPr>
          <w:rFonts w:hint="eastAsia" w:ascii="宋体" w:hAnsi="宋体"/>
          <w:b/>
          <w:sz w:val="24"/>
          <w:szCs w:val="24"/>
          <w:highlight w:val="green"/>
        </w:rPr>
        <w:t>等</w:t>
      </w:r>
      <w:r>
        <w:rPr>
          <w:rFonts w:hint="eastAsia" w:ascii="宋体" w:hAnsi="宋体"/>
          <w:b/>
          <w:sz w:val="24"/>
          <w:szCs w:val="24"/>
        </w:rPr>
        <w:t>。</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firstLine="400"/>
      </w:pPr>
    </w:p>
    <w:p>
      <w:pPr>
        <w:pStyle w:val="2"/>
        <w:ind w:firstLine="400"/>
      </w:pPr>
    </w:p>
    <w:p>
      <w:pPr>
        <w:pStyle w:val="2"/>
        <w:ind w:firstLine="400"/>
      </w:pPr>
    </w:p>
    <w:p>
      <w:pPr>
        <w:pStyle w:val="2"/>
        <w:ind w:firstLine="400"/>
      </w:pPr>
    </w:p>
    <w:p>
      <w:pPr>
        <w:pStyle w:val="2"/>
        <w:ind w:firstLine="0" w:firstLineChars="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upright="1"/>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35B6F"/>
    <w:rsid w:val="00086C70"/>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C53DB9"/>
    <w:rsid w:val="00C61B22"/>
    <w:rsid w:val="00DA7A6E"/>
    <w:rsid w:val="00E177D8"/>
    <w:rsid w:val="00E43306"/>
    <w:rsid w:val="00EB5E8C"/>
    <w:rsid w:val="00F041DA"/>
    <w:rsid w:val="00FC3827"/>
    <w:rsid w:val="0255489B"/>
    <w:rsid w:val="05C55124"/>
    <w:rsid w:val="075A4E66"/>
    <w:rsid w:val="194417AD"/>
    <w:rsid w:val="530807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2332</Words>
  <Characters>2607</Characters>
  <Lines>21</Lines>
  <Paragraphs>5</Paragraphs>
  <TotalTime>50</TotalTime>
  <ScaleCrop>false</ScaleCrop>
  <LinksUpToDate>false</LinksUpToDate>
  <CharactersWithSpaces>2670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2022-09-28T00:25:34Z</dcterms:modified>
  <dc:title>工 程 施 工 招 标 文 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5DE683EBCB9B49D79F354CABF6B18CD8</vt:lpwstr>
  </property>
</Properties>
</file>