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2026年第一学期办公用物品采购项目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3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2026年第一学期办公用物品采购项目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项目名称：2026年第一学期办公用物品采购项目材料概况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办公用品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2026年第一学期办公用物品采购项目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本项目共一个标段，主要内容为2026年第一学期办公用物品采购项目。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33412元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C6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50ml-12支/盒；带刷头12支装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20克-12支/盒；高粘型大号胶棒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793E50A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  <w:t>报名供应商需带所有项目的采购样品1份。</w:t>
      </w:r>
    </w:p>
    <w:p w14:paraId="64B429A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sz w:val="44"/>
          <w:highlight w:val="none"/>
          <w:lang w:val="en-US" w:eastAsia="zh-CN"/>
        </w:rPr>
      </w:pP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50ml-12支/盒；带刷头12支装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20克-12支/盒；高粘型大号胶棒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33412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4BD7D0C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DD27039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2333</Words>
  <Characters>2748</Characters>
  <Lines>32</Lines>
  <Paragraphs>9</Paragraphs>
  <TotalTime>9</TotalTime>
  <ScaleCrop>false</ScaleCrop>
  <LinksUpToDate>false</LinksUpToDate>
  <CharactersWithSpaces>2820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2026-04-09T01:13:03Z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BC4F796B83F64CDC83E2AA48D229FD82_13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