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  <w:highlight w:val="none"/>
        </w:rPr>
      </w:pPr>
    </w:p>
    <w:p>
      <w:pPr>
        <w:pStyle w:val="2"/>
        <w:ind w:firstLine="622"/>
        <w:jc w:val="center"/>
        <w:rPr>
          <w:rFonts w:hint="eastAsia" w:eastAsia="宋体"/>
          <w:highlight w:val="none"/>
          <w:lang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eastAsia="zh-CN"/>
        </w:rPr>
        <w:t>聊城市技师学院宿舍空调安装项目电源图纸设计</w:t>
      </w:r>
    </w:p>
    <w:p>
      <w:pPr>
        <w:pStyle w:val="2"/>
        <w:ind w:firstLine="400"/>
        <w:rPr>
          <w:highlight w:val="none"/>
        </w:rPr>
      </w:pPr>
    </w:p>
    <w:p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>
      <w:pPr>
        <w:pStyle w:val="2"/>
        <w:ind w:firstLine="622"/>
        <w:jc w:val="center"/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编号：JYTP2022-00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9</w:t>
      </w: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二二年三月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>
      <w:pPr>
        <w:tabs>
          <w:tab w:val="left" w:pos="2880"/>
        </w:tabs>
        <w:adjustRightInd w:val="0"/>
        <w:snapToGrid w:val="0"/>
        <w:spacing w:line="480" w:lineRule="auto"/>
        <w:jc w:val="left"/>
        <w:rPr>
          <w:rFonts w:ascii="楷体_GB2312" w:eastAsia="楷体_GB2312"/>
          <w:b/>
          <w:sz w:val="28"/>
          <w:szCs w:val="28"/>
          <w:highlight w:val="none"/>
          <w:u w:val="single"/>
        </w:rPr>
      </w:pPr>
    </w:p>
    <w:p>
      <w:pPr>
        <w:pStyle w:val="2"/>
        <w:ind w:firstLine="0" w:firstLineChars="0"/>
        <w:rPr>
          <w:highlight w:val="none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</w:p>
    <w:p>
      <w:pPr>
        <w:pStyle w:val="2"/>
        <w:ind w:firstLine="0" w:firstLineChars="0"/>
        <w:jc w:val="center"/>
        <w:rPr>
          <w:rFonts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</w:pPr>
      <w:bookmarkStart w:id="0" w:name="_Toc441648515"/>
    </w:p>
    <w:p>
      <w:pPr>
        <w:pStyle w:val="2"/>
        <w:ind w:firstLine="622"/>
        <w:jc w:val="center"/>
        <w:rPr>
          <w:rFonts w:hint="eastAsia" w:eastAsia="宋体"/>
          <w:highlight w:val="none"/>
          <w:lang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eastAsia="zh-CN"/>
        </w:rPr>
        <w:t>聊城市技师学院宿舍空调安装项目电源图纸设计</w:t>
      </w:r>
    </w:p>
    <w:p>
      <w:pPr>
        <w:adjustRightInd w:val="0"/>
        <w:snapToGrid w:val="0"/>
        <w:spacing w:line="480" w:lineRule="auto"/>
        <w:jc w:val="center"/>
        <w:rPr>
          <w:rFonts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采购项目</w:t>
      </w:r>
    </w:p>
    <w:p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联系人：杜老师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</w:t>
      </w:r>
      <w:r>
        <w:rPr>
          <w:rFonts w:ascii="宋体" w:hAnsi="宋体"/>
          <w:sz w:val="24"/>
          <w:szCs w:val="24"/>
          <w:highlight w:val="none"/>
        </w:rPr>
        <w:t>0635-8503176</w:t>
      </w:r>
    </w:p>
    <w:p>
      <w:pPr>
        <w:adjustRightInd w:val="0"/>
        <w:snapToGrid w:val="0"/>
        <w:spacing w:line="480" w:lineRule="auto"/>
        <w:jc w:val="left"/>
        <w:rPr>
          <w:rFonts w:hint="eastAsia" w:ascii="宋体" w:eastAsia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聊城市技师学院宿舍空调安装项目电源图纸设计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>
      <w:pPr>
        <w:adjustRightInd w:val="0"/>
        <w:snapToGrid w:val="0"/>
        <w:spacing w:line="480" w:lineRule="auto"/>
        <w:ind w:firstLine="480" w:firstLineChars="200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共一个包：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聊城市技师学院宿舍空调安装项目电源图纸设计</w:t>
      </w:r>
      <w:r>
        <w:rPr>
          <w:rFonts w:hint="eastAsia" w:ascii="宋体" w:hAnsi="宋体"/>
          <w:sz w:val="24"/>
          <w:szCs w:val="24"/>
          <w:highlight w:val="none"/>
        </w:rPr>
        <w:t>，详见项目说明。</w:t>
      </w:r>
    </w:p>
    <w:p>
      <w:pPr>
        <w:adjustRightInd w:val="0"/>
        <w:snapToGrid w:val="0"/>
        <w:spacing w:line="480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）供应商需具有合格的营业执照及相应的供货能力；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五、获取采购文件时间、地点等事项要求：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获取采购文件时间、地点：</w:t>
      </w:r>
      <w:r>
        <w:rPr>
          <w:rFonts w:ascii="宋体" w:hAnsi="宋体"/>
          <w:sz w:val="24"/>
          <w:szCs w:val="24"/>
          <w:highlight w:val="none"/>
        </w:rPr>
        <w:t>202</w:t>
      </w:r>
      <w:r>
        <w:rPr>
          <w:rFonts w:hint="eastAsia" w:ascii="宋体" w:hAnsi="宋体"/>
          <w:sz w:val="24"/>
          <w:szCs w:val="24"/>
          <w:highlight w:val="none"/>
        </w:rPr>
        <w:t>2年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29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ascii="宋体" w:hAnsi="宋体"/>
          <w:sz w:val="24"/>
          <w:szCs w:val="24"/>
          <w:highlight w:val="none"/>
        </w:rPr>
        <w:t>-202</w:t>
      </w:r>
      <w:r>
        <w:rPr>
          <w:rFonts w:hint="eastAsia" w:ascii="宋体" w:hAnsi="宋体"/>
          <w:sz w:val="24"/>
          <w:szCs w:val="24"/>
          <w:highlight w:val="none"/>
        </w:rPr>
        <w:t>2年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31</w:t>
      </w:r>
      <w:r>
        <w:rPr>
          <w:rFonts w:hint="eastAsia" w:ascii="宋体" w:hAnsi="宋体"/>
          <w:sz w:val="24"/>
          <w:szCs w:val="24"/>
          <w:highlight w:val="none"/>
        </w:rPr>
        <w:t>日（北京时间），每日上午</w:t>
      </w:r>
      <w:r>
        <w:rPr>
          <w:rFonts w:ascii="宋体" w:hAnsi="宋体"/>
          <w:sz w:val="24"/>
          <w:szCs w:val="24"/>
          <w:highlight w:val="none"/>
        </w:rPr>
        <w:t>8:30-11:30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14:30-17:00</w:t>
      </w:r>
      <w:r>
        <w:rPr>
          <w:rFonts w:hint="eastAsia" w:ascii="宋体" w:hAnsi="宋体"/>
          <w:sz w:val="24"/>
          <w:szCs w:val="24"/>
          <w:highlight w:val="none"/>
        </w:rPr>
        <w:t>（北京时间）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报名方式：邮箱报名，报名邮箱：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"mailto:lcsjsxyzcglc@lc.shandong.cn" </w:instrText>
      </w:r>
      <w:r>
        <w:rPr>
          <w:highlight w:val="none"/>
        </w:rPr>
        <w:fldChar w:fldCharType="separate"/>
      </w:r>
      <w:r>
        <w:rPr>
          <w:rStyle w:val="54"/>
          <w:rFonts w:ascii="宋体" w:hAnsi="宋体"/>
          <w:sz w:val="24"/>
          <w:szCs w:val="24"/>
          <w:highlight w:val="none"/>
        </w:rPr>
        <w:t>lcsjsxyzcglc</w:t>
      </w:r>
      <w:r>
        <w:rPr>
          <w:rStyle w:val="54"/>
          <w:rFonts w:hint="eastAsia" w:ascii="宋体" w:hAnsi="宋体"/>
          <w:sz w:val="24"/>
          <w:szCs w:val="24"/>
          <w:highlight w:val="none"/>
        </w:rPr>
        <w:t>@lc.shandong.cn</w:t>
      </w:r>
      <w:r>
        <w:rPr>
          <w:rStyle w:val="54"/>
          <w:rFonts w:hint="eastAsia" w:ascii="宋体" w:hAnsi="宋体"/>
          <w:sz w:val="24"/>
          <w:szCs w:val="24"/>
          <w:highlight w:val="none"/>
        </w:rPr>
        <w:fldChar w:fldCharType="end"/>
      </w:r>
      <w:r>
        <w:rPr>
          <w:rFonts w:hint="eastAsia" w:ascii="宋体" w:hAnsi="宋体"/>
          <w:sz w:val="24"/>
          <w:szCs w:val="24"/>
          <w:highlight w:val="none"/>
        </w:rPr>
        <w:t xml:space="preserve"> ，将营业执照和相关资质发到邮箱，注明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项目名称、</w:t>
      </w:r>
      <w:r>
        <w:rPr>
          <w:rFonts w:hint="eastAsia" w:ascii="宋体" w:hAnsi="宋体"/>
          <w:sz w:val="24"/>
          <w:szCs w:val="24"/>
          <w:highlight w:val="none"/>
        </w:rPr>
        <w:t>联系人及电话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咨询电话：</w:t>
      </w:r>
      <w:r>
        <w:rPr>
          <w:rFonts w:ascii="宋体" w:hAnsi="宋体"/>
          <w:sz w:val="24"/>
          <w:szCs w:val="24"/>
          <w:highlight w:val="none"/>
        </w:rPr>
        <w:t>0635-8503176   0635-8503097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咨询地点：聊城市技师学院汇智楼副楼</w:t>
      </w:r>
      <w:r>
        <w:rPr>
          <w:rFonts w:ascii="宋体" w:hAnsi="宋体"/>
          <w:sz w:val="24"/>
          <w:szCs w:val="24"/>
          <w:highlight w:val="none"/>
        </w:rPr>
        <w:t>404</w:t>
      </w:r>
      <w:r>
        <w:rPr>
          <w:rFonts w:hint="eastAsia" w:ascii="宋体" w:hAnsi="宋体"/>
          <w:sz w:val="24"/>
          <w:szCs w:val="24"/>
          <w:highlight w:val="none"/>
        </w:rPr>
        <w:t>室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六、报名截止日期：</w:t>
      </w:r>
      <w:r>
        <w:rPr>
          <w:rFonts w:ascii="宋体" w:hAnsi="宋体"/>
          <w:sz w:val="24"/>
          <w:szCs w:val="24"/>
          <w:highlight w:val="none"/>
        </w:rPr>
        <w:t>202</w:t>
      </w:r>
      <w:r>
        <w:rPr>
          <w:rFonts w:hint="eastAsia" w:ascii="宋体" w:hAnsi="宋体"/>
          <w:sz w:val="24"/>
          <w:szCs w:val="24"/>
          <w:highlight w:val="none"/>
        </w:rPr>
        <w:t>2年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31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17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ascii="宋体"/>
          <w:sz w:val="24"/>
          <w:szCs w:val="24"/>
          <w:highlight w:val="none"/>
        </w:rPr>
        <w:t>00</w:t>
      </w:r>
      <w:r>
        <w:rPr>
          <w:rFonts w:hint="eastAsia" w:ascii="宋体" w:hAnsi="宋体"/>
          <w:sz w:val="24"/>
          <w:szCs w:val="24"/>
          <w:highlight w:val="none"/>
        </w:rPr>
        <w:t>分（北京时间）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七、谈判日期：</w:t>
      </w:r>
      <w:r>
        <w:rPr>
          <w:rFonts w:ascii="宋体" w:hAnsi="宋体"/>
          <w:sz w:val="24"/>
          <w:szCs w:val="24"/>
          <w:highlight w:val="none"/>
        </w:rPr>
        <w:t>202</w:t>
      </w:r>
      <w:r>
        <w:rPr>
          <w:rFonts w:hint="eastAsia" w:ascii="宋体" w:hAnsi="宋体"/>
          <w:sz w:val="24"/>
          <w:szCs w:val="24"/>
          <w:highlight w:val="none"/>
        </w:rPr>
        <w:t>2年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ascii="宋体"/>
          <w:sz w:val="24"/>
          <w:szCs w:val="24"/>
          <w:highlight w:val="none"/>
        </w:rPr>
        <w:t>00</w:t>
      </w:r>
      <w:r>
        <w:rPr>
          <w:rFonts w:hint="eastAsia" w:ascii="宋体" w:hAnsi="宋体"/>
          <w:sz w:val="24"/>
          <w:szCs w:val="24"/>
          <w:highlight w:val="none"/>
        </w:rPr>
        <w:t>分（北京时间）</w:t>
      </w:r>
    </w:p>
    <w:p>
      <w:pPr>
        <w:adjustRightInd w:val="0"/>
        <w:snapToGrid w:val="0"/>
        <w:spacing w:line="408" w:lineRule="auto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八、递交响应文件及谈判地点：聊城市技师学院汇智楼</w:t>
      </w:r>
      <w:r>
        <w:rPr>
          <w:rFonts w:ascii="宋体" w:hAnsi="宋体"/>
          <w:sz w:val="24"/>
          <w:szCs w:val="24"/>
          <w:highlight w:val="none"/>
        </w:rPr>
        <w:t>A401</w:t>
      </w:r>
      <w:r>
        <w:rPr>
          <w:rFonts w:hint="eastAsia" w:ascii="宋体" w:hAnsi="宋体"/>
          <w:sz w:val="24"/>
          <w:szCs w:val="24"/>
          <w:highlight w:val="none"/>
        </w:rPr>
        <w:t>室</w:t>
      </w:r>
    </w:p>
    <w:p>
      <w:pPr>
        <w:adjustRightInd w:val="0"/>
        <w:snapToGrid w:val="0"/>
        <w:spacing w:line="408" w:lineRule="auto"/>
        <w:ind w:left="9840" w:hanging="9840" w:hangingChars="4100"/>
        <w:jc w:val="left"/>
        <w:rPr>
          <w:rFonts w:asci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九、此公告在聊城市技师学院网站及学院汇智楼门厅公告栏中公示</w:t>
      </w:r>
    </w:p>
    <w:p>
      <w:pPr>
        <w:adjustRightInd w:val="0"/>
        <w:snapToGrid w:val="0"/>
        <w:spacing w:line="408" w:lineRule="auto"/>
        <w:jc w:val="center"/>
        <w:outlineLvl w:val="0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highlight w:val="none"/>
        </w:rPr>
        <w:t>2年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28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0"/>
    </w:p>
    <w:p>
      <w:pPr>
        <w:spacing w:line="480" w:lineRule="auto"/>
        <w:jc w:val="center"/>
        <w:rPr>
          <w:b/>
          <w:sz w:val="32"/>
          <w:szCs w:val="32"/>
          <w:highlight w:val="none"/>
        </w:rPr>
      </w:pPr>
      <w:bookmarkStart w:id="1" w:name="_Toc232666482"/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47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规　　　　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hint="eastAsia" w:ascii="宋体" w:eastAsia="宋体"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聊城市技师学院宿舍空调安装项目电源图纸设计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>
            <w:pPr>
              <w:pStyle w:val="101"/>
              <w:spacing w:line="276" w:lineRule="auto"/>
              <w:jc w:val="both"/>
              <w:rPr>
                <w:rFonts w:ascii="宋体" w:hAnsi="宋体" w:eastAsia="宋体"/>
                <w:bCs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1"/>
                <w:szCs w:val="21"/>
                <w:highlight w:val="none"/>
              </w:rPr>
              <w:t>聊城市技师学院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>
            <w:pPr>
              <w:pStyle w:val="101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1"/>
                <w:szCs w:val="21"/>
                <w:highlight w:val="none"/>
              </w:rPr>
              <w:t>本项目共一个标段，</w:t>
            </w:r>
            <w:r>
              <w:rPr>
                <w:rFonts w:hint="eastAsia" w:ascii="宋体" w:hAnsi="宋体" w:eastAsia="宋体"/>
                <w:bCs/>
                <w:spacing w:val="0"/>
                <w:sz w:val="21"/>
                <w:szCs w:val="21"/>
                <w:highlight w:val="none"/>
              </w:rPr>
              <w:t>主要内容为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  <w:t>聊城市技师学院宿舍空调安装项目电源图纸设计</w:t>
            </w:r>
            <w:r>
              <w:rPr>
                <w:rFonts w:hint="eastAsia" w:ascii="宋体" w:hAnsi="宋体" w:eastAsia="宋体"/>
                <w:bCs/>
                <w:spacing w:val="0"/>
                <w:sz w:val="21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供应商资格要求</w:t>
            </w:r>
          </w:p>
        </w:tc>
        <w:tc>
          <w:tcPr>
            <w:tcW w:w="8127" w:type="dxa"/>
            <w:vAlign w:val="center"/>
          </w:tcPr>
          <w:p>
            <w:pPr>
              <w:numPr>
                <w:ilvl w:val="0"/>
                <w:numId w:val="5"/>
              </w:numPr>
              <w:spacing w:line="276" w:lineRule="auto"/>
              <w:jc w:val="lef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具备中华人民共和国合法营业执照及相应的经营范围；</w:t>
            </w:r>
          </w:p>
          <w:p>
            <w:pPr>
              <w:numPr>
                <w:ilvl w:val="0"/>
                <w:numId w:val="5"/>
              </w:numPr>
              <w:spacing w:line="276" w:lineRule="auto"/>
              <w:jc w:val="left"/>
              <w:rPr>
                <w:rFonts w:hint="default" w:ascii="宋体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具有电力设计能力相关资质；</w:t>
            </w:r>
          </w:p>
          <w:p>
            <w:pPr>
              <w:spacing w:line="276" w:lineRule="auto"/>
              <w:jc w:val="lef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  <w:highlight w:val="none"/>
              </w:rPr>
              <w:t>）本项目不接受联合体投标。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采购方式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简易竞争性谈判。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质量等级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7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工期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个日历天内完成。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结算方式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highlight w:val="none"/>
                <w:lang w:eastAsia="zh-CN"/>
              </w:rPr>
              <w:t>总价包死</w:t>
            </w:r>
            <w:r>
              <w:rPr>
                <w:rFonts w:hint="eastAsia"/>
                <w:b/>
                <w:bCs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8127" w:type="dxa"/>
            <w:vAlign w:val="center"/>
          </w:tcPr>
          <w:p>
            <w:pPr>
              <w:pStyle w:val="101"/>
              <w:spacing w:line="276" w:lineRule="auto"/>
              <w:jc w:val="both"/>
              <w:rPr>
                <w:rFonts w:ascii="宋体" w:hAnsi="宋体" w:eastAsia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空调安装</w:t>
            </w:r>
            <w:r>
              <w:rPr>
                <w:rFonts w:hint="eastAsia" w:ascii="宋体" w:hAnsi="宋体" w:eastAsia="宋体"/>
                <w:color w:val="000000" w:themeColor="text1"/>
                <w:spacing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竣工验收后一次性付款100%</w:t>
            </w:r>
            <w:r>
              <w:rPr>
                <w:rFonts w:hint="eastAsia" w:ascii="宋体" w:hAnsi="宋体" w:eastAsia="宋体"/>
                <w:color w:val="000000" w:themeColor="text1"/>
                <w:spacing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获取文件时间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-202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日（北京时间），每日上午</w:t>
            </w:r>
            <w:r>
              <w:rPr>
                <w:rFonts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8:30-11:30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，下午</w:t>
            </w:r>
            <w:r>
              <w:rPr>
                <w:rFonts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14:30-17:00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资金来源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财政性资金，控制价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3万元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报价超过控制价为无效报价。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报价文件份数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勘察现场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不再组织供应商统一勘察现场，但各供应商可与采购人联系自行去勘察现场。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报价截止时间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202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  <w:highlight w:val="none"/>
              </w:rPr>
              <w:t>月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日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  <w:highlight w:val="none"/>
              </w:rPr>
              <w:t>时</w:t>
            </w:r>
            <w:r>
              <w:rPr>
                <w:rFonts w:ascii="宋体"/>
                <w:szCs w:val="21"/>
                <w:highlight w:val="none"/>
              </w:rPr>
              <w:t>00</w:t>
            </w:r>
            <w:r>
              <w:rPr>
                <w:rFonts w:hint="eastAsia" w:ascii="宋体" w:hAnsi="宋体"/>
                <w:szCs w:val="21"/>
                <w:highlight w:val="none"/>
              </w:rPr>
              <w:t>分（北京时间）。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谈判时间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202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  <w:highlight w:val="none"/>
              </w:rPr>
              <w:t>月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日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15</w:t>
            </w:r>
            <w:bookmarkStart w:id="2" w:name="_GoBack"/>
            <w:bookmarkEnd w:id="2"/>
            <w:r>
              <w:rPr>
                <w:rFonts w:hint="eastAsia" w:ascii="宋体" w:hAnsi="宋体"/>
                <w:szCs w:val="21"/>
                <w:highlight w:val="none"/>
              </w:rPr>
              <w:t>时</w:t>
            </w:r>
            <w:r>
              <w:rPr>
                <w:rFonts w:ascii="宋体"/>
                <w:szCs w:val="21"/>
                <w:highlight w:val="none"/>
              </w:rPr>
              <w:t>00</w:t>
            </w:r>
            <w:r>
              <w:rPr>
                <w:rFonts w:hint="eastAsia" w:ascii="宋体" w:hAnsi="宋体"/>
                <w:szCs w:val="21"/>
                <w:highlight w:val="none"/>
              </w:rPr>
              <w:t>分（北京时间）。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谈判地点</w:t>
            </w:r>
          </w:p>
        </w:tc>
        <w:tc>
          <w:tcPr>
            <w:tcW w:w="8127" w:type="dxa"/>
            <w:vAlign w:val="center"/>
          </w:tcPr>
          <w:p>
            <w:pPr>
              <w:pStyle w:val="101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1"/>
                <w:szCs w:val="21"/>
                <w:highlight w:val="none"/>
              </w:rPr>
              <w:t>聊城市技师学院汇智楼</w:t>
            </w:r>
            <w:r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  <w:t>A401</w:t>
            </w:r>
            <w:r>
              <w:rPr>
                <w:rFonts w:hint="eastAsia" w:ascii="宋体" w:hAnsi="宋体" w:eastAsia="宋体"/>
                <w:spacing w:val="0"/>
                <w:sz w:val="21"/>
                <w:szCs w:val="21"/>
                <w:highlight w:val="none"/>
              </w:rPr>
              <w:t>室</w:t>
            </w:r>
          </w:p>
        </w:tc>
      </w:tr>
    </w:tbl>
    <w:p>
      <w:pPr>
        <w:tabs>
          <w:tab w:val="left" w:pos="0"/>
          <w:tab w:val="left" w:pos="180"/>
          <w:tab w:val="left" w:pos="360"/>
        </w:tabs>
        <w:spacing w:line="360" w:lineRule="auto"/>
        <w:jc w:val="center"/>
        <w:rPr>
          <w:rFonts w:ascii="宋体" w:cs="宋体"/>
          <w:b/>
          <w:bCs/>
          <w:kern w:val="0"/>
          <w:sz w:val="24"/>
          <w:szCs w:val="24"/>
          <w:highlight w:val="none"/>
        </w:rPr>
      </w:pPr>
    </w:p>
    <w:p>
      <w:pPr>
        <w:tabs>
          <w:tab w:val="left" w:pos="0"/>
          <w:tab w:val="left" w:pos="180"/>
          <w:tab w:val="left" w:pos="360"/>
        </w:tabs>
        <w:spacing w:line="360" w:lineRule="auto"/>
        <w:jc w:val="center"/>
        <w:rPr>
          <w:rFonts w:asci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二、报价文件编写</w:t>
      </w:r>
    </w:p>
    <w:p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（一）、报价文件的组成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营业执照复印件加盖公章；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ascii="宋体" w:cs="宋体"/>
          <w:b/>
          <w:bCs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如授权代表参加报价，须提供法定代表人（负责人）授权委托书原件及授权代表的身份证复印件（加盖公章）；如法定代表人（负责人）参加报价，可只提供法定代表人（负责人）身份证复印件（加盖公章）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见附件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；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、首次报价一览表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、项目说明中有分项报价的需填写分项报价明细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注：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、资格证明文件中要求的证件，供应商必须按要求提供，否则将被视为资格审查不合格，不再进入下一步评审。</w:t>
      </w:r>
    </w:p>
    <w:p>
      <w:pPr>
        <w:spacing w:line="360" w:lineRule="auto"/>
        <w:ind w:firstLine="361" w:firstLineChars="150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、报价文件一式三份，装订成册（无需胶装）</w:t>
      </w:r>
    </w:p>
    <w:p>
      <w:pPr>
        <w:pStyle w:val="2"/>
        <w:ind w:firstLine="0" w:firstLineChars="0"/>
        <w:rPr>
          <w:highlight w:val="none"/>
        </w:rPr>
      </w:pPr>
    </w:p>
    <w:p>
      <w:pPr>
        <w:pStyle w:val="2"/>
        <w:ind w:firstLine="400"/>
        <w:rPr>
          <w:highlight w:val="none"/>
        </w:rPr>
      </w:pPr>
    </w:p>
    <w:p>
      <w:pPr>
        <w:pStyle w:val="2"/>
        <w:ind w:firstLine="400"/>
        <w:rPr>
          <w:highlight w:val="none"/>
        </w:rPr>
      </w:pPr>
    </w:p>
    <w:p>
      <w:pPr>
        <w:pStyle w:val="2"/>
        <w:ind w:firstLine="0" w:firstLineChars="0"/>
        <w:rPr>
          <w:highlight w:val="none"/>
        </w:rPr>
      </w:pPr>
    </w:p>
    <w:p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>
      <w:pPr>
        <w:spacing w:line="276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/>
          <w:b/>
          <w:sz w:val="32"/>
          <w:highlight w:val="none"/>
        </w:rPr>
        <w:t>资格、资质证明文件复印件（加盖公章）</w:t>
      </w:r>
    </w:p>
    <w:p>
      <w:pPr>
        <w:spacing w:line="276" w:lineRule="auto"/>
        <w:jc w:val="center"/>
        <w:rPr>
          <w:rFonts w:ascii="宋体"/>
          <w:b/>
          <w:sz w:val="24"/>
          <w:szCs w:val="24"/>
          <w:highlight w:val="none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  <w:highlight w:val="none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  <w:highlight w:val="none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>
      <w:pPr>
        <w:pStyle w:val="2"/>
        <w:ind w:firstLine="400"/>
        <w:rPr>
          <w:highlight w:val="none"/>
        </w:rPr>
      </w:pPr>
    </w:p>
    <w:p>
      <w:pPr>
        <w:pStyle w:val="2"/>
        <w:ind w:firstLine="400"/>
        <w:rPr>
          <w:highlight w:val="none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7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首次报价（元）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大写：元</w:t>
            </w:r>
          </w:p>
          <w:p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工期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eastAsia="宋体"/>
                <w:b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b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>
      <w:pPr>
        <w:spacing w:line="276" w:lineRule="auto"/>
        <w:rPr>
          <w:b/>
          <w:sz w:val="24"/>
          <w:highlight w:val="none"/>
        </w:rPr>
      </w:pPr>
    </w:p>
    <w:p>
      <w:pPr>
        <w:pStyle w:val="2"/>
        <w:ind w:firstLine="400"/>
        <w:rPr>
          <w:highlight w:val="none"/>
        </w:rPr>
      </w:pPr>
    </w:p>
    <w:p>
      <w:pPr>
        <w:pStyle w:val="2"/>
        <w:ind w:firstLine="0" w:firstLineChars="0"/>
        <w:rPr>
          <w:highlight w:val="none"/>
        </w:rPr>
      </w:pPr>
    </w:p>
    <w:p>
      <w:pPr>
        <w:pStyle w:val="2"/>
        <w:ind w:firstLine="0" w:firstLineChars="0"/>
        <w:rPr>
          <w:highlight w:val="none"/>
        </w:rPr>
      </w:pPr>
    </w:p>
    <w:p>
      <w:pPr>
        <w:pStyle w:val="2"/>
        <w:ind w:firstLine="0" w:firstLineChars="0"/>
        <w:rPr>
          <w:highlight w:val="none"/>
        </w:rPr>
      </w:pPr>
    </w:p>
    <w:p>
      <w:pPr>
        <w:pStyle w:val="2"/>
        <w:ind w:firstLine="0" w:firstLineChars="0"/>
        <w:rPr>
          <w:highlight w:val="none"/>
        </w:rPr>
      </w:pPr>
    </w:p>
    <w:p>
      <w:pPr>
        <w:pStyle w:val="2"/>
        <w:ind w:firstLine="0" w:firstLineChars="0"/>
        <w:rPr>
          <w:highlight w:val="none"/>
        </w:rPr>
      </w:pPr>
    </w:p>
    <w:p>
      <w:pPr>
        <w:pStyle w:val="2"/>
        <w:ind w:firstLine="0" w:firstLineChars="0"/>
        <w:rPr>
          <w:highlight w:val="none"/>
        </w:rPr>
      </w:pPr>
    </w:p>
    <w:p>
      <w:pPr>
        <w:pStyle w:val="2"/>
        <w:ind w:firstLine="0" w:firstLineChars="0"/>
        <w:rPr>
          <w:highlight w:val="none"/>
        </w:rPr>
      </w:pPr>
    </w:p>
    <w:p>
      <w:pPr>
        <w:pStyle w:val="2"/>
        <w:ind w:firstLine="0" w:firstLineChars="0"/>
        <w:rPr>
          <w:highlight w:val="none"/>
        </w:rPr>
      </w:pPr>
    </w:p>
    <w:p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>
      <w:pPr>
        <w:tabs>
          <w:tab w:val="left" w:pos="0"/>
          <w:tab w:val="left" w:pos="180"/>
          <w:tab w:val="left" w:pos="360"/>
          <w:tab w:val="center" w:pos="4781"/>
          <w:tab w:val="left" w:pos="6300"/>
        </w:tabs>
        <w:spacing w:line="480" w:lineRule="auto"/>
        <w:jc w:val="center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p>
      <w:pPr>
        <w:spacing w:line="480" w:lineRule="auto"/>
        <w:rPr>
          <w:b/>
          <w:szCs w:val="21"/>
          <w:highlight w:val="none"/>
          <w:u w:val="single"/>
        </w:rPr>
      </w:pPr>
    </w:p>
    <w:p>
      <w:pPr>
        <w:spacing w:line="480" w:lineRule="auto"/>
        <w:jc w:val="center"/>
        <w:rPr>
          <w:rFonts w:hint="eastAsia" w:eastAsia="宋体"/>
          <w:b/>
          <w:szCs w:val="21"/>
          <w:highlight w:val="none"/>
          <w:u w:val="single"/>
          <w:lang w:eastAsia="zh-CN"/>
        </w:rPr>
      </w:pPr>
      <w:r>
        <w:rPr>
          <w:rFonts w:hint="eastAsia"/>
          <w:b/>
          <w:szCs w:val="21"/>
          <w:highlight w:val="none"/>
          <w:u w:val="single"/>
          <w:lang w:eastAsia="zh-CN"/>
        </w:rPr>
        <w:t>（格式自拟）</w:t>
      </w:r>
    </w:p>
    <w:p>
      <w:pPr>
        <w:spacing w:line="480" w:lineRule="auto"/>
        <w:rPr>
          <w:b/>
          <w:szCs w:val="21"/>
          <w:highlight w:val="none"/>
          <w:u w:val="single"/>
        </w:rPr>
      </w:pPr>
    </w:p>
    <w:p>
      <w:pPr>
        <w:spacing w:line="480" w:lineRule="auto"/>
        <w:rPr>
          <w:rFonts w:ascii="宋体" w:cs="宋体"/>
          <w:b/>
          <w:bCs/>
          <w:kern w:val="0"/>
          <w:szCs w:val="21"/>
          <w:highlight w:val="none"/>
        </w:rPr>
      </w:pPr>
    </w:p>
    <w:p>
      <w:pPr>
        <w:pStyle w:val="2"/>
        <w:rPr>
          <w:rFonts w:ascii="宋体" w:cs="宋体"/>
          <w:b/>
          <w:bCs/>
          <w:kern w:val="0"/>
          <w:szCs w:val="21"/>
          <w:highlight w:val="none"/>
        </w:rPr>
      </w:pPr>
    </w:p>
    <w:p>
      <w:pPr>
        <w:pStyle w:val="2"/>
        <w:rPr>
          <w:rFonts w:ascii="宋体" w:cs="宋体"/>
          <w:b/>
          <w:bCs/>
          <w:kern w:val="0"/>
          <w:szCs w:val="21"/>
          <w:highlight w:val="none"/>
        </w:rPr>
      </w:pPr>
    </w:p>
    <w:p>
      <w:pPr>
        <w:pStyle w:val="2"/>
        <w:rPr>
          <w:rFonts w:ascii="宋体" w:cs="宋体"/>
          <w:b/>
          <w:bCs/>
          <w:kern w:val="0"/>
          <w:szCs w:val="21"/>
          <w:highlight w:val="none"/>
        </w:rPr>
      </w:pPr>
    </w:p>
    <w:p>
      <w:pPr>
        <w:pStyle w:val="2"/>
        <w:rPr>
          <w:rFonts w:ascii="宋体" w:cs="宋体"/>
          <w:b/>
          <w:bCs/>
          <w:kern w:val="0"/>
          <w:szCs w:val="21"/>
          <w:highlight w:val="none"/>
        </w:rPr>
      </w:pPr>
    </w:p>
    <w:p>
      <w:pPr>
        <w:pStyle w:val="2"/>
        <w:rPr>
          <w:rFonts w:ascii="宋体" w:cs="宋体"/>
          <w:b/>
          <w:bCs/>
          <w:kern w:val="0"/>
          <w:szCs w:val="21"/>
          <w:highlight w:val="none"/>
        </w:rPr>
      </w:pPr>
    </w:p>
    <w:p>
      <w:pPr>
        <w:pStyle w:val="2"/>
        <w:rPr>
          <w:rFonts w:ascii="宋体" w:cs="宋体"/>
          <w:b/>
          <w:bCs/>
          <w:kern w:val="0"/>
          <w:szCs w:val="21"/>
          <w:highlight w:val="none"/>
        </w:rPr>
      </w:pPr>
    </w:p>
    <w:p>
      <w:pPr>
        <w:pStyle w:val="2"/>
        <w:rPr>
          <w:rFonts w:ascii="宋体" w:cs="宋体"/>
          <w:b/>
          <w:bCs/>
          <w:kern w:val="0"/>
          <w:szCs w:val="21"/>
          <w:highlight w:val="none"/>
        </w:rPr>
      </w:pPr>
    </w:p>
    <w:p>
      <w:pPr>
        <w:pStyle w:val="2"/>
        <w:rPr>
          <w:rFonts w:ascii="宋体" w:cs="宋体"/>
          <w:b/>
          <w:bCs/>
          <w:kern w:val="0"/>
          <w:szCs w:val="21"/>
          <w:highlight w:val="none"/>
        </w:rPr>
      </w:pPr>
    </w:p>
    <w:p>
      <w:pPr>
        <w:pStyle w:val="2"/>
        <w:rPr>
          <w:rFonts w:ascii="宋体" w:cs="宋体"/>
          <w:b/>
          <w:bCs/>
          <w:kern w:val="0"/>
          <w:szCs w:val="21"/>
          <w:highlight w:val="none"/>
        </w:rPr>
      </w:pPr>
    </w:p>
    <w:p>
      <w:pPr>
        <w:pStyle w:val="2"/>
        <w:rPr>
          <w:rFonts w:ascii="宋体" w:cs="宋体"/>
          <w:b/>
          <w:bCs/>
          <w:kern w:val="0"/>
          <w:szCs w:val="21"/>
          <w:highlight w:val="none"/>
        </w:rPr>
      </w:pPr>
    </w:p>
    <w:p>
      <w:pPr>
        <w:pStyle w:val="2"/>
        <w:rPr>
          <w:rFonts w:ascii="宋体" w:cs="宋体"/>
          <w:b/>
          <w:bCs/>
          <w:kern w:val="0"/>
          <w:szCs w:val="21"/>
          <w:highlight w:val="none"/>
        </w:rPr>
      </w:pPr>
    </w:p>
    <w:p>
      <w:pPr>
        <w:pStyle w:val="2"/>
        <w:rPr>
          <w:rFonts w:ascii="宋体" w:cs="宋体"/>
          <w:b/>
          <w:bCs/>
          <w:kern w:val="0"/>
          <w:szCs w:val="21"/>
          <w:highlight w:val="none"/>
        </w:rPr>
      </w:pPr>
    </w:p>
    <w:p>
      <w:pPr>
        <w:pStyle w:val="2"/>
        <w:rPr>
          <w:rFonts w:ascii="宋体" w:cs="宋体"/>
          <w:b/>
          <w:bCs/>
          <w:kern w:val="0"/>
          <w:szCs w:val="21"/>
          <w:highlight w:val="none"/>
        </w:rPr>
      </w:pPr>
    </w:p>
    <w:p>
      <w:pPr>
        <w:pStyle w:val="2"/>
        <w:rPr>
          <w:rFonts w:ascii="宋体" w:cs="宋体"/>
          <w:b/>
          <w:bCs/>
          <w:kern w:val="0"/>
          <w:szCs w:val="21"/>
          <w:highlight w:val="none"/>
        </w:rPr>
      </w:pPr>
    </w:p>
    <w:p>
      <w:pPr>
        <w:spacing w:line="480" w:lineRule="auto"/>
        <w:rPr>
          <w:b/>
          <w:sz w:val="24"/>
          <w:highlight w:val="none"/>
        </w:rPr>
      </w:pPr>
    </w:p>
    <w:p>
      <w:pPr>
        <w:pStyle w:val="2"/>
        <w:ind w:firstLine="0" w:firstLineChars="0"/>
        <w:rPr>
          <w:highlight w:val="none"/>
        </w:rPr>
      </w:pPr>
    </w:p>
    <w:p>
      <w:pPr>
        <w:pStyle w:val="257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color w:val="000000"/>
          <w:highlight w:val="none"/>
        </w:rPr>
      </w:pPr>
      <w:r>
        <w:rPr>
          <w:rFonts w:hint="eastAsia"/>
          <w:b/>
          <w:color w:val="000000"/>
          <w:sz w:val="44"/>
          <w:highlight w:val="none"/>
        </w:rPr>
        <w:t>三、项目说明</w:t>
      </w:r>
    </w:p>
    <w:p>
      <w:pPr>
        <w:rPr>
          <w:rFonts w:hint="default" w:ascii="宋体" w:hAnsi="宋体" w:cs="宋体"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一、电源设计要求</w:t>
      </w:r>
    </w:p>
    <w:p>
      <w:pP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1.从2号变电室向南顶管敷设专线，分别至1号宿舍楼A区和B区东1楼、2号宿舍楼A区和B区东1楼、三号宿舍楼A区西1楼。</w:t>
      </w:r>
    </w:p>
    <w:p>
      <w:pP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2.在各宿舍楼1楼楼梯间分别设总配电柜，加强封闭，向各楼层送电。</w:t>
      </w:r>
    </w:p>
    <w:p>
      <w:pP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3.各楼层设电表箱向各宿舍分别供电，每间宿舍一个智能电表和漏电保护开关，每楼层设置一个总定时开关。</w:t>
      </w:r>
    </w:p>
    <w:p>
      <w:pP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4.在每间宿舍内安装空调专用插座，插座位置安装在洗刷间墙壁上方中间位置，进户线在宿舍顶中间位置，用线管敷设，线管用马鞍卡固定。</w:t>
      </w:r>
    </w:p>
    <w:p>
      <w:pP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5.每层走廊顶上安装电缆桥架，用于29间宿舍敷线，桥架与各宿舍线管之间用软管或蜡管链接。</w:t>
      </w:r>
    </w:p>
    <w:p>
      <w:pP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二、其他要求</w:t>
      </w:r>
    </w:p>
    <w:p>
      <w:pP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1.图纸设计中标方必须到现场查看情况。</w:t>
      </w:r>
    </w:p>
    <w:p>
      <w:pPr>
        <w:rPr>
          <w:rFonts w:ascii="宋体" w:hAnsi="宋体" w:cs="宋体"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2.图纸设计过程中加强与学院代表的沟通，满足学院要求。</w:t>
      </w:r>
    </w:p>
    <w:sectPr>
      <w:headerReference r:id="rId9" w:type="default"/>
      <w:footerReference r:id="rId10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framePr w:wrap="around" w:vAnchor="text" w:hAnchor="margin" w:xAlign="right" w:y="1"/>
      <w:rPr>
        <w:rStyle w:val="51"/>
      </w:rPr>
    </w:pPr>
    <w:r>
      <w:rPr>
        <w:rStyle w:val="51"/>
      </w:rPr>
      <w:fldChar w:fldCharType="begin"/>
    </w:r>
    <w:r>
      <w:rPr>
        <w:rStyle w:val="51"/>
      </w:rPr>
      <w:instrText xml:space="preserve">PAGE  </w:instrText>
    </w:r>
    <w:r>
      <w:rPr>
        <w:rStyle w:val="51"/>
      </w:rPr>
      <w:fldChar w:fldCharType="end"/>
    </w:r>
  </w:p>
  <w:p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i0ED4toAAAANAQAADwAAAAAAAAABACAAAAAiAAAAZHJzL2Rv&#10;d25yZXYueG1sUEsBAhQAFAAAAAgAh07iQFQw7LbGAQAAmwMAAA4AAAAAAAAAAQAgAAAAKQEAAGRy&#10;cy9lMm9Eb2MueG1sUEsFBgAAAAAGAAYAWQEAAGE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59264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framePr w:wrap="around" w:vAnchor="text" w:hAnchor="margin" w:xAlign="center" w:y="1"/>
      <w:rPr>
        <w:rStyle w:val="51"/>
      </w:rPr>
    </w:pPr>
    <w:r>
      <w:rPr>
        <w:rStyle w:val="51"/>
      </w:rPr>
      <w:fldChar w:fldCharType="begin"/>
    </w:r>
    <w:r>
      <w:rPr>
        <w:rStyle w:val="51"/>
      </w:rPr>
      <w:instrText xml:space="preserve">PAGE  </w:instrText>
    </w:r>
    <w:r>
      <w:rPr>
        <w:rStyle w:val="51"/>
      </w:rPr>
      <w:fldChar w:fldCharType="end"/>
    </w:r>
  </w:p>
  <w:p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16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9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decimal"/>
      <w:pStyle w:val="267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1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pStyle w:val="15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3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1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abstractNum w:abstractNumId="4">
    <w:nsid w:val="56EF6574"/>
    <w:multiLevelType w:val="singleLevel"/>
    <w:tmpl w:val="56EF657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FEF"/>
    <w:rsid w:val="000072B1"/>
    <w:rsid w:val="000107A2"/>
    <w:rsid w:val="00012D1E"/>
    <w:rsid w:val="00013801"/>
    <w:rsid w:val="00014E40"/>
    <w:rsid w:val="00015DF5"/>
    <w:rsid w:val="000208AC"/>
    <w:rsid w:val="0002484A"/>
    <w:rsid w:val="00026910"/>
    <w:rsid w:val="000306C6"/>
    <w:rsid w:val="00032293"/>
    <w:rsid w:val="00032938"/>
    <w:rsid w:val="0004063E"/>
    <w:rsid w:val="00040CD4"/>
    <w:rsid w:val="00042023"/>
    <w:rsid w:val="00046422"/>
    <w:rsid w:val="000476C8"/>
    <w:rsid w:val="0005081D"/>
    <w:rsid w:val="00051157"/>
    <w:rsid w:val="0005327D"/>
    <w:rsid w:val="00054343"/>
    <w:rsid w:val="00055532"/>
    <w:rsid w:val="0005629D"/>
    <w:rsid w:val="00057518"/>
    <w:rsid w:val="00057A8A"/>
    <w:rsid w:val="000637E4"/>
    <w:rsid w:val="00064095"/>
    <w:rsid w:val="0006770A"/>
    <w:rsid w:val="00071E60"/>
    <w:rsid w:val="00074949"/>
    <w:rsid w:val="000754B1"/>
    <w:rsid w:val="00075BBA"/>
    <w:rsid w:val="00077B84"/>
    <w:rsid w:val="000812E4"/>
    <w:rsid w:val="00081946"/>
    <w:rsid w:val="00082D8C"/>
    <w:rsid w:val="00083B2F"/>
    <w:rsid w:val="00083C6C"/>
    <w:rsid w:val="00084D84"/>
    <w:rsid w:val="000875C6"/>
    <w:rsid w:val="000875DB"/>
    <w:rsid w:val="00091CEE"/>
    <w:rsid w:val="00093F74"/>
    <w:rsid w:val="00097772"/>
    <w:rsid w:val="000A399D"/>
    <w:rsid w:val="000B0B9C"/>
    <w:rsid w:val="000B1355"/>
    <w:rsid w:val="000B1D61"/>
    <w:rsid w:val="000B430D"/>
    <w:rsid w:val="000B53A8"/>
    <w:rsid w:val="000B5E5B"/>
    <w:rsid w:val="000B696D"/>
    <w:rsid w:val="000B6A2B"/>
    <w:rsid w:val="000B710E"/>
    <w:rsid w:val="000C0E9A"/>
    <w:rsid w:val="000C1D21"/>
    <w:rsid w:val="000C6076"/>
    <w:rsid w:val="000D1CEE"/>
    <w:rsid w:val="000D259C"/>
    <w:rsid w:val="000F5D0A"/>
    <w:rsid w:val="000F7E85"/>
    <w:rsid w:val="00102605"/>
    <w:rsid w:val="00103F7B"/>
    <w:rsid w:val="00105A6A"/>
    <w:rsid w:val="00105E48"/>
    <w:rsid w:val="001069C1"/>
    <w:rsid w:val="001100DD"/>
    <w:rsid w:val="001102E0"/>
    <w:rsid w:val="00110AB8"/>
    <w:rsid w:val="00112E93"/>
    <w:rsid w:val="001144BF"/>
    <w:rsid w:val="00114709"/>
    <w:rsid w:val="00114E05"/>
    <w:rsid w:val="001159F0"/>
    <w:rsid w:val="0011632D"/>
    <w:rsid w:val="001202A9"/>
    <w:rsid w:val="001306D6"/>
    <w:rsid w:val="0013092D"/>
    <w:rsid w:val="00131788"/>
    <w:rsid w:val="00140C7A"/>
    <w:rsid w:val="00141730"/>
    <w:rsid w:val="00141968"/>
    <w:rsid w:val="00141BAF"/>
    <w:rsid w:val="001429D4"/>
    <w:rsid w:val="00143187"/>
    <w:rsid w:val="00150B5D"/>
    <w:rsid w:val="00151C46"/>
    <w:rsid w:val="00155211"/>
    <w:rsid w:val="001562FC"/>
    <w:rsid w:val="001573E2"/>
    <w:rsid w:val="00160854"/>
    <w:rsid w:val="001620D4"/>
    <w:rsid w:val="001633A3"/>
    <w:rsid w:val="0016686C"/>
    <w:rsid w:val="00167132"/>
    <w:rsid w:val="00170925"/>
    <w:rsid w:val="00172A27"/>
    <w:rsid w:val="00173A1B"/>
    <w:rsid w:val="001762FD"/>
    <w:rsid w:val="00177AAD"/>
    <w:rsid w:val="00181ECB"/>
    <w:rsid w:val="00185576"/>
    <w:rsid w:val="001858E5"/>
    <w:rsid w:val="00185909"/>
    <w:rsid w:val="001937BF"/>
    <w:rsid w:val="001955E1"/>
    <w:rsid w:val="0019678D"/>
    <w:rsid w:val="0019732F"/>
    <w:rsid w:val="00197936"/>
    <w:rsid w:val="001A45C9"/>
    <w:rsid w:val="001A4917"/>
    <w:rsid w:val="001A70BB"/>
    <w:rsid w:val="001B10B9"/>
    <w:rsid w:val="001B394B"/>
    <w:rsid w:val="001B4C11"/>
    <w:rsid w:val="001B5651"/>
    <w:rsid w:val="001B6611"/>
    <w:rsid w:val="001C194D"/>
    <w:rsid w:val="001C3E93"/>
    <w:rsid w:val="001C44ED"/>
    <w:rsid w:val="001C4B84"/>
    <w:rsid w:val="001C71B8"/>
    <w:rsid w:val="001C7A97"/>
    <w:rsid w:val="001D290D"/>
    <w:rsid w:val="001D2C37"/>
    <w:rsid w:val="001D2EFD"/>
    <w:rsid w:val="001D3878"/>
    <w:rsid w:val="001E0C54"/>
    <w:rsid w:val="001E1487"/>
    <w:rsid w:val="001E3D11"/>
    <w:rsid w:val="001E42C6"/>
    <w:rsid w:val="001E79D1"/>
    <w:rsid w:val="001E7D39"/>
    <w:rsid w:val="001F0346"/>
    <w:rsid w:val="001F2190"/>
    <w:rsid w:val="001F4A30"/>
    <w:rsid w:val="002003CE"/>
    <w:rsid w:val="00203122"/>
    <w:rsid w:val="00206ABE"/>
    <w:rsid w:val="00210ED0"/>
    <w:rsid w:val="00211F03"/>
    <w:rsid w:val="002146E4"/>
    <w:rsid w:val="0021494F"/>
    <w:rsid w:val="00215DC0"/>
    <w:rsid w:val="00216DBB"/>
    <w:rsid w:val="00220AC0"/>
    <w:rsid w:val="00222BC0"/>
    <w:rsid w:val="00223934"/>
    <w:rsid w:val="00224707"/>
    <w:rsid w:val="00230BE6"/>
    <w:rsid w:val="002314EB"/>
    <w:rsid w:val="0023234B"/>
    <w:rsid w:val="00233569"/>
    <w:rsid w:val="002343E8"/>
    <w:rsid w:val="002355EF"/>
    <w:rsid w:val="00235936"/>
    <w:rsid w:val="00236A92"/>
    <w:rsid w:val="002400EC"/>
    <w:rsid w:val="00241478"/>
    <w:rsid w:val="0024254E"/>
    <w:rsid w:val="00242EFB"/>
    <w:rsid w:val="002455F2"/>
    <w:rsid w:val="00246018"/>
    <w:rsid w:val="00246343"/>
    <w:rsid w:val="00246512"/>
    <w:rsid w:val="00246F02"/>
    <w:rsid w:val="002470A2"/>
    <w:rsid w:val="00247215"/>
    <w:rsid w:val="00250944"/>
    <w:rsid w:val="00253975"/>
    <w:rsid w:val="00254088"/>
    <w:rsid w:val="00257075"/>
    <w:rsid w:val="00262796"/>
    <w:rsid w:val="0026325A"/>
    <w:rsid w:val="00265383"/>
    <w:rsid w:val="002653F3"/>
    <w:rsid w:val="002658A3"/>
    <w:rsid w:val="00265E9B"/>
    <w:rsid w:val="002665E6"/>
    <w:rsid w:val="00267372"/>
    <w:rsid w:val="00272798"/>
    <w:rsid w:val="00272CF8"/>
    <w:rsid w:val="00272F82"/>
    <w:rsid w:val="00275FEF"/>
    <w:rsid w:val="0027678E"/>
    <w:rsid w:val="00280038"/>
    <w:rsid w:val="00280471"/>
    <w:rsid w:val="00280E36"/>
    <w:rsid w:val="00282343"/>
    <w:rsid w:val="0028272C"/>
    <w:rsid w:val="00283F4D"/>
    <w:rsid w:val="00285B7C"/>
    <w:rsid w:val="00291533"/>
    <w:rsid w:val="00291691"/>
    <w:rsid w:val="002B0080"/>
    <w:rsid w:val="002B254E"/>
    <w:rsid w:val="002B28B0"/>
    <w:rsid w:val="002B2EB6"/>
    <w:rsid w:val="002B5A7F"/>
    <w:rsid w:val="002C55ED"/>
    <w:rsid w:val="002C7BF2"/>
    <w:rsid w:val="002D0424"/>
    <w:rsid w:val="002E5DD6"/>
    <w:rsid w:val="002F7E0D"/>
    <w:rsid w:val="002F7F6E"/>
    <w:rsid w:val="00301FA3"/>
    <w:rsid w:val="00304187"/>
    <w:rsid w:val="00305B20"/>
    <w:rsid w:val="00306683"/>
    <w:rsid w:val="003107F5"/>
    <w:rsid w:val="00315EC6"/>
    <w:rsid w:val="00316ED9"/>
    <w:rsid w:val="0032241D"/>
    <w:rsid w:val="00323FD4"/>
    <w:rsid w:val="003278EB"/>
    <w:rsid w:val="0033034D"/>
    <w:rsid w:val="00332BDF"/>
    <w:rsid w:val="00334367"/>
    <w:rsid w:val="00337F93"/>
    <w:rsid w:val="00341E8B"/>
    <w:rsid w:val="00343BA7"/>
    <w:rsid w:val="003465A5"/>
    <w:rsid w:val="00347512"/>
    <w:rsid w:val="00347654"/>
    <w:rsid w:val="00350375"/>
    <w:rsid w:val="00352F62"/>
    <w:rsid w:val="003539F0"/>
    <w:rsid w:val="0035422D"/>
    <w:rsid w:val="00354A47"/>
    <w:rsid w:val="003628E7"/>
    <w:rsid w:val="003631FB"/>
    <w:rsid w:val="00364D9F"/>
    <w:rsid w:val="00373432"/>
    <w:rsid w:val="00376810"/>
    <w:rsid w:val="00377B76"/>
    <w:rsid w:val="0038227B"/>
    <w:rsid w:val="00383408"/>
    <w:rsid w:val="003854D3"/>
    <w:rsid w:val="0038627A"/>
    <w:rsid w:val="00386E3C"/>
    <w:rsid w:val="00387235"/>
    <w:rsid w:val="003935CD"/>
    <w:rsid w:val="0039419F"/>
    <w:rsid w:val="003A16F1"/>
    <w:rsid w:val="003B005B"/>
    <w:rsid w:val="003B1954"/>
    <w:rsid w:val="003B235E"/>
    <w:rsid w:val="003B26A6"/>
    <w:rsid w:val="003B387A"/>
    <w:rsid w:val="003B3CF5"/>
    <w:rsid w:val="003B619B"/>
    <w:rsid w:val="003C07A7"/>
    <w:rsid w:val="003C0B66"/>
    <w:rsid w:val="003C6D87"/>
    <w:rsid w:val="003D04CE"/>
    <w:rsid w:val="003D24A5"/>
    <w:rsid w:val="003D3864"/>
    <w:rsid w:val="003D6E90"/>
    <w:rsid w:val="003D749A"/>
    <w:rsid w:val="003D7898"/>
    <w:rsid w:val="003E0F74"/>
    <w:rsid w:val="003E2AD2"/>
    <w:rsid w:val="003E659D"/>
    <w:rsid w:val="003E74E9"/>
    <w:rsid w:val="003F2FD3"/>
    <w:rsid w:val="003F540D"/>
    <w:rsid w:val="003F54C8"/>
    <w:rsid w:val="003F7F47"/>
    <w:rsid w:val="004001BA"/>
    <w:rsid w:val="004018BD"/>
    <w:rsid w:val="00412ECD"/>
    <w:rsid w:val="00414F4C"/>
    <w:rsid w:val="00416252"/>
    <w:rsid w:val="004173A4"/>
    <w:rsid w:val="00417D27"/>
    <w:rsid w:val="00420EFB"/>
    <w:rsid w:val="00421D4B"/>
    <w:rsid w:val="00424542"/>
    <w:rsid w:val="00425821"/>
    <w:rsid w:val="0042626D"/>
    <w:rsid w:val="004270D1"/>
    <w:rsid w:val="004275D4"/>
    <w:rsid w:val="00427CCE"/>
    <w:rsid w:val="00433177"/>
    <w:rsid w:val="00435459"/>
    <w:rsid w:val="004357DE"/>
    <w:rsid w:val="00441051"/>
    <w:rsid w:val="0044128F"/>
    <w:rsid w:val="00444A42"/>
    <w:rsid w:val="004539DD"/>
    <w:rsid w:val="00461C3D"/>
    <w:rsid w:val="00462804"/>
    <w:rsid w:val="00464554"/>
    <w:rsid w:val="00465BEE"/>
    <w:rsid w:val="004665F6"/>
    <w:rsid w:val="004703E2"/>
    <w:rsid w:val="00471658"/>
    <w:rsid w:val="00471EA8"/>
    <w:rsid w:val="00473461"/>
    <w:rsid w:val="004737A0"/>
    <w:rsid w:val="004748FB"/>
    <w:rsid w:val="00477363"/>
    <w:rsid w:val="00481368"/>
    <w:rsid w:val="00486C5A"/>
    <w:rsid w:val="0049074C"/>
    <w:rsid w:val="00490CA7"/>
    <w:rsid w:val="0049454F"/>
    <w:rsid w:val="00495CBA"/>
    <w:rsid w:val="004A34A7"/>
    <w:rsid w:val="004A4B8B"/>
    <w:rsid w:val="004B1034"/>
    <w:rsid w:val="004B1A29"/>
    <w:rsid w:val="004B46A3"/>
    <w:rsid w:val="004B4ECB"/>
    <w:rsid w:val="004C11F1"/>
    <w:rsid w:val="004C17DA"/>
    <w:rsid w:val="004C47D6"/>
    <w:rsid w:val="004D2679"/>
    <w:rsid w:val="004D46EA"/>
    <w:rsid w:val="004D642D"/>
    <w:rsid w:val="004E242D"/>
    <w:rsid w:val="004E595B"/>
    <w:rsid w:val="004E7AAB"/>
    <w:rsid w:val="004F0413"/>
    <w:rsid w:val="004F07D0"/>
    <w:rsid w:val="004F10CF"/>
    <w:rsid w:val="004F3D9F"/>
    <w:rsid w:val="004F4404"/>
    <w:rsid w:val="00502C92"/>
    <w:rsid w:val="00505658"/>
    <w:rsid w:val="00506F73"/>
    <w:rsid w:val="00507E13"/>
    <w:rsid w:val="005112A5"/>
    <w:rsid w:val="005131C4"/>
    <w:rsid w:val="00515F31"/>
    <w:rsid w:val="00517F9D"/>
    <w:rsid w:val="00521F3E"/>
    <w:rsid w:val="005226C4"/>
    <w:rsid w:val="00524ADF"/>
    <w:rsid w:val="00525879"/>
    <w:rsid w:val="00527568"/>
    <w:rsid w:val="00531613"/>
    <w:rsid w:val="00531A03"/>
    <w:rsid w:val="00533722"/>
    <w:rsid w:val="00534C02"/>
    <w:rsid w:val="00535D4C"/>
    <w:rsid w:val="00537BD7"/>
    <w:rsid w:val="00540CF9"/>
    <w:rsid w:val="00545192"/>
    <w:rsid w:val="00545FF6"/>
    <w:rsid w:val="0054786B"/>
    <w:rsid w:val="005519A7"/>
    <w:rsid w:val="00551FA2"/>
    <w:rsid w:val="00560475"/>
    <w:rsid w:val="00564677"/>
    <w:rsid w:val="00565E6F"/>
    <w:rsid w:val="00566854"/>
    <w:rsid w:val="00570A48"/>
    <w:rsid w:val="00573F79"/>
    <w:rsid w:val="00575DE9"/>
    <w:rsid w:val="00576FB6"/>
    <w:rsid w:val="00577287"/>
    <w:rsid w:val="005814D9"/>
    <w:rsid w:val="00590808"/>
    <w:rsid w:val="00592DFA"/>
    <w:rsid w:val="005A013A"/>
    <w:rsid w:val="005A07DC"/>
    <w:rsid w:val="005A25AE"/>
    <w:rsid w:val="005A59C7"/>
    <w:rsid w:val="005A6E3F"/>
    <w:rsid w:val="005B312E"/>
    <w:rsid w:val="005B3557"/>
    <w:rsid w:val="005B3B2C"/>
    <w:rsid w:val="005B438F"/>
    <w:rsid w:val="005B4ACC"/>
    <w:rsid w:val="005B5782"/>
    <w:rsid w:val="005B5892"/>
    <w:rsid w:val="005C1B6B"/>
    <w:rsid w:val="005C7110"/>
    <w:rsid w:val="005D033E"/>
    <w:rsid w:val="005D7704"/>
    <w:rsid w:val="005E16A7"/>
    <w:rsid w:val="005F321D"/>
    <w:rsid w:val="005F433F"/>
    <w:rsid w:val="005F4553"/>
    <w:rsid w:val="005F5FDD"/>
    <w:rsid w:val="005F76C2"/>
    <w:rsid w:val="005F7B59"/>
    <w:rsid w:val="006001AE"/>
    <w:rsid w:val="00600325"/>
    <w:rsid w:val="00600518"/>
    <w:rsid w:val="0060174D"/>
    <w:rsid w:val="0060451E"/>
    <w:rsid w:val="0060650D"/>
    <w:rsid w:val="00611972"/>
    <w:rsid w:val="00612CB1"/>
    <w:rsid w:val="006154B9"/>
    <w:rsid w:val="006219DF"/>
    <w:rsid w:val="00624151"/>
    <w:rsid w:val="00624A92"/>
    <w:rsid w:val="00624F4F"/>
    <w:rsid w:val="006263EC"/>
    <w:rsid w:val="0063174E"/>
    <w:rsid w:val="00633755"/>
    <w:rsid w:val="00635063"/>
    <w:rsid w:val="006376EF"/>
    <w:rsid w:val="0064081A"/>
    <w:rsid w:val="00640B90"/>
    <w:rsid w:val="006424DF"/>
    <w:rsid w:val="006427AD"/>
    <w:rsid w:val="00644B0F"/>
    <w:rsid w:val="00645C65"/>
    <w:rsid w:val="006519E7"/>
    <w:rsid w:val="00656E44"/>
    <w:rsid w:val="00657C2D"/>
    <w:rsid w:val="006600D0"/>
    <w:rsid w:val="00660604"/>
    <w:rsid w:val="00660EFC"/>
    <w:rsid w:val="00663CEF"/>
    <w:rsid w:val="0066426E"/>
    <w:rsid w:val="00666C69"/>
    <w:rsid w:val="00667781"/>
    <w:rsid w:val="00667E64"/>
    <w:rsid w:val="0067342D"/>
    <w:rsid w:val="0067541B"/>
    <w:rsid w:val="00676013"/>
    <w:rsid w:val="006816E8"/>
    <w:rsid w:val="00681F5D"/>
    <w:rsid w:val="00690FB4"/>
    <w:rsid w:val="00693AB9"/>
    <w:rsid w:val="00693D48"/>
    <w:rsid w:val="00694E16"/>
    <w:rsid w:val="0069534A"/>
    <w:rsid w:val="006A1C9E"/>
    <w:rsid w:val="006A6EA8"/>
    <w:rsid w:val="006B0E43"/>
    <w:rsid w:val="006B1143"/>
    <w:rsid w:val="006B1CCF"/>
    <w:rsid w:val="006B1E1D"/>
    <w:rsid w:val="006C2392"/>
    <w:rsid w:val="006C451C"/>
    <w:rsid w:val="006C5B17"/>
    <w:rsid w:val="006D5133"/>
    <w:rsid w:val="006E058D"/>
    <w:rsid w:val="006E069D"/>
    <w:rsid w:val="006E084E"/>
    <w:rsid w:val="006E2C7C"/>
    <w:rsid w:val="006E3B45"/>
    <w:rsid w:val="006E55A8"/>
    <w:rsid w:val="006E5DD5"/>
    <w:rsid w:val="006E673F"/>
    <w:rsid w:val="006E6D43"/>
    <w:rsid w:val="006E6F52"/>
    <w:rsid w:val="006E7B20"/>
    <w:rsid w:val="006F1355"/>
    <w:rsid w:val="006F30E0"/>
    <w:rsid w:val="006F46AB"/>
    <w:rsid w:val="006F64D1"/>
    <w:rsid w:val="006F6C16"/>
    <w:rsid w:val="006F74CA"/>
    <w:rsid w:val="006F76BC"/>
    <w:rsid w:val="0070012F"/>
    <w:rsid w:val="00701BE5"/>
    <w:rsid w:val="007024BF"/>
    <w:rsid w:val="007027D5"/>
    <w:rsid w:val="00706923"/>
    <w:rsid w:val="00707EFE"/>
    <w:rsid w:val="00711142"/>
    <w:rsid w:val="00712E2F"/>
    <w:rsid w:val="00714E05"/>
    <w:rsid w:val="00715DBF"/>
    <w:rsid w:val="0071673D"/>
    <w:rsid w:val="007172FC"/>
    <w:rsid w:val="00717387"/>
    <w:rsid w:val="0071746B"/>
    <w:rsid w:val="00721E1C"/>
    <w:rsid w:val="00723B0D"/>
    <w:rsid w:val="007253AB"/>
    <w:rsid w:val="007255BF"/>
    <w:rsid w:val="007255D8"/>
    <w:rsid w:val="007263A6"/>
    <w:rsid w:val="0072652C"/>
    <w:rsid w:val="007277B4"/>
    <w:rsid w:val="007310D4"/>
    <w:rsid w:val="00731F5C"/>
    <w:rsid w:val="00734381"/>
    <w:rsid w:val="00741440"/>
    <w:rsid w:val="00745147"/>
    <w:rsid w:val="00747E45"/>
    <w:rsid w:val="007509B3"/>
    <w:rsid w:val="007511E6"/>
    <w:rsid w:val="00760AFD"/>
    <w:rsid w:val="007617D9"/>
    <w:rsid w:val="0076411D"/>
    <w:rsid w:val="00766BAD"/>
    <w:rsid w:val="00770210"/>
    <w:rsid w:val="00787C8D"/>
    <w:rsid w:val="00787CBD"/>
    <w:rsid w:val="007904DE"/>
    <w:rsid w:val="007914B9"/>
    <w:rsid w:val="007944F3"/>
    <w:rsid w:val="007965C2"/>
    <w:rsid w:val="007A3700"/>
    <w:rsid w:val="007A7244"/>
    <w:rsid w:val="007B22DB"/>
    <w:rsid w:val="007B3A4A"/>
    <w:rsid w:val="007B65C2"/>
    <w:rsid w:val="007C4F25"/>
    <w:rsid w:val="007C6EA7"/>
    <w:rsid w:val="007C7E2F"/>
    <w:rsid w:val="007D02F0"/>
    <w:rsid w:val="007D2A1E"/>
    <w:rsid w:val="007D3B94"/>
    <w:rsid w:val="007D5235"/>
    <w:rsid w:val="007D6B34"/>
    <w:rsid w:val="007E1F79"/>
    <w:rsid w:val="007E2AAF"/>
    <w:rsid w:val="007E4870"/>
    <w:rsid w:val="007F0CB8"/>
    <w:rsid w:val="007F1DDD"/>
    <w:rsid w:val="007F2A64"/>
    <w:rsid w:val="007F3793"/>
    <w:rsid w:val="007F3A7A"/>
    <w:rsid w:val="007F3D5D"/>
    <w:rsid w:val="007F67AC"/>
    <w:rsid w:val="00802F69"/>
    <w:rsid w:val="00803274"/>
    <w:rsid w:val="008039A1"/>
    <w:rsid w:val="00804089"/>
    <w:rsid w:val="008055B9"/>
    <w:rsid w:val="00806474"/>
    <w:rsid w:val="00806AD6"/>
    <w:rsid w:val="00812FE3"/>
    <w:rsid w:val="0081315C"/>
    <w:rsid w:val="00816E49"/>
    <w:rsid w:val="00817B46"/>
    <w:rsid w:val="00825B45"/>
    <w:rsid w:val="00825BF7"/>
    <w:rsid w:val="00826602"/>
    <w:rsid w:val="0082699F"/>
    <w:rsid w:val="00827CB5"/>
    <w:rsid w:val="0083116E"/>
    <w:rsid w:val="0083214A"/>
    <w:rsid w:val="008335DF"/>
    <w:rsid w:val="008369B6"/>
    <w:rsid w:val="0084046F"/>
    <w:rsid w:val="00842260"/>
    <w:rsid w:val="008437BC"/>
    <w:rsid w:val="0084640D"/>
    <w:rsid w:val="00847975"/>
    <w:rsid w:val="00851C6F"/>
    <w:rsid w:val="00851FDB"/>
    <w:rsid w:val="00852667"/>
    <w:rsid w:val="008542D4"/>
    <w:rsid w:val="0085541E"/>
    <w:rsid w:val="00855F19"/>
    <w:rsid w:val="008608E6"/>
    <w:rsid w:val="00865481"/>
    <w:rsid w:val="008676CE"/>
    <w:rsid w:val="008676E9"/>
    <w:rsid w:val="00867EF7"/>
    <w:rsid w:val="0087424E"/>
    <w:rsid w:val="00880B54"/>
    <w:rsid w:val="00883E05"/>
    <w:rsid w:val="00886377"/>
    <w:rsid w:val="00890721"/>
    <w:rsid w:val="0089203C"/>
    <w:rsid w:val="008927E1"/>
    <w:rsid w:val="00895626"/>
    <w:rsid w:val="008960BB"/>
    <w:rsid w:val="00897871"/>
    <w:rsid w:val="008A07C5"/>
    <w:rsid w:val="008A1DFB"/>
    <w:rsid w:val="008A5082"/>
    <w:rsid w:val="008A6C7D"/>
    <w:rsid w:val="008B10C9"/>
    <w:rsid w:val="008B2E88"/>
    <w:rsid w:val="008C4164"/>
    <w:rsid w:val="008C4B4A"/>
    <w:rsid w:val="008C5CBD"/>
    <w:rsid w:val="008D2C82"/>
    <w:rsid w:val="008D5A10"/>
    <w:rsid w:val="008D616C"/>
    <w:rsid w:val="008F102B"/>
    <w:rsid w:val="008F1F9D"/>
    <w:rsid w:val="008F2EB9"/>
    <w:rsid w:val="008F35BA"/>
    <w:rsid w:val="00904CD2"/>
    <w:rsid w:val="009078AE"/>
    <w:rsid w:val="0091500A"/>
    <w:rsid w:val="009209E8"/>
    <w:rsid w:val="0092101E"/>
    <w:rsid w:val="00921768"/>
    <w:rsid w:val="009246F6"/>
    <w:rsid w:val="00925A09"/>
    <w:rsid w:val="00926A29"/>
    <w:rsid w:val="009307D9"/>
    <w:rsid w:val="00930FE4"/>
    <w:rsid w:val="00931735"/>
    <w:rsid w:val="009415F6"/>
    <w:rsid w:val="00950593"/>
    <w:rsid w:val="00953FCF"/>
    <w:rsid w:val="00954A91"/>
    <w:rsid w:val="00956623"/>
    <w:rsid w:val="00957C0E"/>
    <w:rsid w:val="0096247F"/>
    <w:rsid w:val="00962595"/>
    <w:rsid w:val="009636A1"/>
    <w:rsid w:val="00965ADA"/>
    <w:rsid w:val="0096679F"/>
    <w:rsid w:val="00966889"/>
    <w:rsid w:val="00967340"/>
    <w:rsid w:val="00967578"/>
    <w:rsid w:val="00970D4C"/>
    <w:rsid w:val="0097293A"/>
    <w:rsid w:val="00973E7C"/>
    <w:rsid w:val="00974A0E"/>
    <w:rsid w:val="009751DB"/>
    <w:rsid w:val="00976112"/>
    <w:rsid w:val="00982AA1"/>
    <w:rsid w:val="00985BCE"/>
    <w:rsid w:val="00992DC0"/>
    <w:rsid w:val="00992E8E"/>
    <w:rsid w:val="009A4CC8"/>
    <w:rsid w:val="009A6E9F"/>
    <w:rsid w:val="009B08A7"/>
    <w:rsid w:val="009B1CA0"/>
    <w:rsid w:val="009B23AE"/>
    <w:rsid w:val="009B3727"/>
    <w:rsid w:val="009B4624"/>
    <w:rsid w:val="009B6100"/>
    <w:rsid w:val="009B7A63"/>
    <w:rsid w:val="009C238E"/>
    <w:rsid w:val="009C3BAD"/>
    <w:rsid w:val="009C6ED5"/>
    <w:rsid w:val="009D003B"/>
    <w:rsid w:val="009D2309"/>
    <w:rsid w:val="009D5EAE"/>
    <w:rsid w:val="009E03D0"/>
    <w:rsid w:val="009E1057"/>
    <w:rsid w:val="009E23F1"/>
    <w:rsid w:val="009E2E0E"/>
    <w:rsid w:val="009E47C0"/>
    <w:rsid w:val="009E52C9"/>
    <w:rsid w:val="009F15DF"/>
    <w:rsid w:val="009F15FC"/>
    <w:rsid w:val="009F30A6"/>
    <w:rsid w:val="009F3166"/>
    <w:rsid w:val="009F3A90"/>
    <w:rsid w:val="009F6863"/>
    <w:rsid w:val="00A01A1D"/>
    <w:rsid w:val="00A026EF"/>
    <w:rsid w:val="00A044FD"/>
    <w:rsid w:val="00A047CE"/>
    <w:rsid w:val="00A04D4E"/>
    <w:rsid w:val="00A04EC9"/>
    <w:rsid w:val="00A065FD"/>
    <w:rsid w:val="00A072B6"/>
    <w:rsid w:val="00A139D8"/>
    <w:rsid w:val="00A14353"/>
    <w:rsid w:val="00A143C7"/>
    <w:rsid w:val="00A21C04"/>
    <w:rsid w:val="00A22E62"/>
    <w:rsid w:val="00A25F46"/>
    <w:rsid w:val="00A26909"/>
    <w:rsid w:val="00A27E05"/>
    <w:rsid w:val="00A31308"/>
    <w:rsid w:val="00A337A6"/>
    <w:rsid w:val="00A33DB2"/>
    <w:rsid w:val="00A35191"/>
    <w:rsid w:val="00A36468"/>
    <w:rsid w:val="00A37781"/>
    <w:rsid w:val="00A41455"/>
    <w:rsid w:val="00A42477"/>
    <w:rsid w:val="00A461E8"/>
    <w:rsid w:val="00A475B2"/>
    <w:rsid w:val="00A518DA"/>
    <w:rsid w:val="00A54D08"/>
    <w:rsid w:val="00A557AD"/>
    <w:rsid w:val="00A55DE5"/>
    <w:rsid w:val="00A56482"/>
    <w:rsid w:val="00A565AE"/>
    <w:rsid w:val="00A605FB"/>
    <w:rsid w:val="00A62353"/>
    <w:rsid w:val="00A64546"/>
    <w:rsid w:val="00A646F0"/>
    <w:rsid w:val="00A65060"/>
    <w:rsid w:val="00A66D53"/>
    <w:rsid w:val="00A71F9F"/>
    <w:rsid w:val="00A7294B"/>
    <w:rsid w:val="00A74598"/>
    <w:rsid w:val="00A755C6"/>
    <w:rsid w:val="00A759A1"/>
    <w:rsid w:val="00A76002"/>
    <w:rsid w:val="00A77567"/>
    <w:rsid w:val="00A81C93"/>
    <w:rsid w:val="00A82DD1"/>
    <w:rsid w:val="00A8505F"/>
    <w:rsid w:val="00A87B33"/>
    <w:rsid w:val="00A9090E"/>
    <w:rsid w:val="00A93033"/>
    <w:rsid w:val="00A93169"/>
    <w:rsid w:val="00A93545"/>
    <w:rsid w:val="00A94CA1"/>
    <w:rsid w:val="00A9598E"/>
    <w:rsid w:val="00A95E88"/>
    <w:rsid w:val="00A97F42"/>
    <w:rsid w:val="00AA1048"/>
    <w:rsid w:val="00AA1770"/>
    <w:rsid w:val="00AA2AAC"/>
    <w:rsid w:val="00AA359F"/>
    <w:rsid w:val="00AA53A8"/>
    <w:rsid w:val="00AB4096"/>
    <w:rsid w:val="00AB54BD"/>
    <w:rsid w:val="00AB65C2"/>
    <w:rsid w:val="00AB71DA"/>
    <w:rsid w:val="00AC3C51"/>
    <w:rsid w:val="00AC4F4C"/>
    <w:rsid w:val="00AC59A8"/>
    <w:rsid w:val="00AD366E"/>
    <w:rsid w:val="00AD4485"/>
    <w:rsid w:val="00AD5826"/>
    <w:rsid w:val="00AE09CF"/>
    <w:rsid w:val="00AE4232"/>
    <w:rsid w:val="00AF0227"/>
    <w:rsid w:val="00AF0E60"/>
    <w:rsid w:val="00AF38B5"/>
    <w:rsid w:val="00AF43A6"/>
    <w:rsid w:val="00B020F5"/>
    <w:rsid w:val="00B02BE3"/>
    <w:rsid w:val="00B02D4D"/>
    <w:rsid w:val="00B03D3D"/>
    <w:rsid w:val="00B04C8A"/>
    <w:rsid w:val="00B122B6"/>
    <w:rsid w:val="00B13976"/>
    <w:rsid w:val="00B13C89"/>
    <w:rsid w:val="00B17B00"/>
    <w:rsid w:val="00B2670E"/>
    <w:rsid w:val="00B30319"/>
    <w:rsid w:val="00B31C7F"/>
    <w:rsid w:val="00B33328"/>
    <w:rsid w:val="00B41056"/>
    <w:rsid w:val="00B419FB"/>
    <w:rsid w:val="00B472BD"/>
    <w:rsid w:val="00B511B2"/>
    <w:rsid w:val="00B5548C"/>
    <w:rsid w:val="00B5560E"/>
    <w:rsid w:val="00B60A5D"/>
    <w:rsid w:val="00B62AC8"/>
    <w:rsid w:val="00B64990"/>
    <w:rsid w:val="00B66D9F"/>
    <w:rsid w:val="00B6722C"/>
    <w:rsid w:val="00B676DE"/>
    <w:rsid w:val="00B70252"/>
    <w:rsid w:val="00B7216B"/>
    <w:rsid w:val="00B7316C"/>
    <w:rsid w:val="00B74579"/>
    <w:rsid w:val="00B75493"/>
    <w:rsid w:val="00B7704A"/>
    <w:rsid w:val="00B82847"/>
    <w:rsid w:val="00B84F5D"/>
    <w:rsid w:val="00B969DE"/>
    <w:rsid w:val="00B97476"/>
    <w:rsid w:val="00B97EAE"/>
    <w:rsid w:val="00BA150E"/>
    <w:rsid w:val="00BA1EF2"/>
    <w:rsid w:val="00BA1F7F"/>
    <w:rsid w:val="00BA33CC"/>
    <w:rsid w:val="00BA3CFA"/>
    <w:rsid w:val="00BA46FD"/>
    <w:rsid w:val="00BA4FF8"/>
    <w:rsid w:val="00BA63C8"/>
    <w:rsid w:val="00BA7F48"/>
    <w:rsid w:val="00BB1147"/>
    <w:rsid w:val="00BB1CB8"/>
    <w:rsid w:val="00BB2812"/>
    <w:rsid w:val="00BB2AAC"/>
    <w:rsid w:val="00BB461F"/>
    <w:rsid w:val="00BB4FAB"/>
    <w:rsid w:val="00BB5679"/>
    <w:rsid w:val="00BB745A"/>
    <w:rsid w:val="00BC1EF5"/>
    <w:rsid w:val="00BC6E1C"/>
    <w:rsid w:val="00BC7D80"/>
    <w:rsid w:val="00BD02BD"/>
    <w:rsid w:val="00BD0FD0"/>
    <w:rsid w:val="00BD1304"/>
    <w:rsid w:val="00BD1944"/>
    <w:rsid w:val="00BE5F42"/>
    <w:rsid w:val="00BF0013"/>
    <w:rsid w:val="00BF056C"/>
    <w:rsid w:val="00BF05C7"/>
    <w:rsid w:val="00BF0B1C"/>
    <w:rsid w:val="00BF32FC"/>
    <w:rsid w:val="00BF3AA2"/>
    <w:rsid w:val="00BF479E"/>
    <w:rsid w:val="00C036CB"/>
    <w:rsid w:val="00C06320"/>
    <w:rsid w:val="00C10CE4"/>
    <w:rsid w:val="00C11766"/>
    <w:rsid w:val="00C1387E"/>
    <w:rsid w:val="00C30CFC"/>
    <w:rsid w:val="00C34E07"/>
    <w:rsid w:val="00C41AFF"/>
    <w:rsid w:val="00C55953"/>
    <w:rsid w:val="00C55C29"/>
    <w:rsid w:val="00C60900"/>
    <w:rsid w:val="00C60DEA"/>
    <w:rsid w:val="00C632C4"/>
    <w:rsid w:val="00C638BA"/>
    <w:rsid w:val="00C6620A"/>
    <w:rsid w:val="00C679CC"/>
    <w:rsid w:val="00C725F5"/>
    <w:rsid w:val="00C72F82"/>
    <w:rsid w:val="00C75032"/>
    <w:rsid w:val="00C764CD"/>
    <w:rsid w:val="00C914BD"/>
    <w:rsid w:val="00C91511"/>
    <w:rsid w:val="00C91C1F"/>
    <w:rsid w:val="00C937CA"/>
    <w:rsid w:val="00CA0602"/>
    <w:rsid w:val="00CA194A"/>
    <w:rsid w:val="00CA37D7"/>
    <w:rsid w:val="00CA5013"/>
    <w:rsid w:val="00CA62B0"/>
    <w:rsid w:val="00CB0626"/>
    <w:rsid w:val="00CB0F89"/>
    <w:rsid w:val="00CB2989"/>
    <w:rsid w:val="00CB6FD4"/>
    <w:rsid w:val="00CC64C7"/>
    <w:rsid w:val="00CC7105"/>
    <w:rsid w:val="00CD0EBD"/>
    <w:rsid w:val="00CD3C06"/>
    <w:rsid w:val="00CD50FE"/>
    <w:rsid w:val="00CE4B56"/>
    <w:rsid w:val="00CE647B"/>
    <w:rsid w:val="00CF0FEE"/>
    <w:rsid w:val="00CF4391"/>
    <w:rsid w:val="00CF6B96"/>
    <w:rsid w:val="00D00F2A"/>
    <w:rsid w:val="00D02341"/>
    <w:rsid w:val="00D02E6B"/>
    <w:rsid w:val="00D0416C"/>
    <w:rsid w:val="00D0561D"/>
    <w:rsid w:val="00D07013"/>
    <w:rsid w:val="00D11475"/>
    <w:rsid w:val="00D11A8E"/>
    <w:rsid w:val="00D12338"/>
    <w:rsid w:val="00D12BEE"/>
    <w:rsid w:val="00D20743"/>
    <w:rsid w:val="00D21901"/>
    <w:rsid w:val="00D2248D"/>
    <w:rsid w:val="00D270C3"/>
    <w:rsid w:val="00D306AC"/>
    <w:rsid w:val="00D32226"/>
    <w:rsid w:val="00D32B5B"/>
    <w:rsid w:val="00D330C7"/>
    <w:rsid w:val="00D364E4"/>
    <w:rsid w:val="00D431BA"/>
    <w:rsid w:val="00D46B45"/>
    <w:rsid w:val="00D478CA"/>
    <w:rsid w:val="00D52F57"/>
    <w:rsid w:val="00D55483"/>
    <w:rsid w:val="00D619EF"/>
    <w:rsid w:val="00D62732"/>
    <w:rsid w:val="00D633BA"/>
    <w:rsid w:val="00D72A9D"/>
    <w:rsid w:val="00D76E7B"/>
    <w:rsid w:val="00D81893"/>
    <w:rsid w:val="00D83990"/>
    <w:rsid w:val="00D83F13"/>
    <w:rsid w:val="00D86FF5"/>
    <w:rsid w:val="00D90058"/>
    <w:rsid w:val="00DA68FF"/>
    <w:rsid w:val="00DA7D2E"/>
    <w:rsid w:val="00DB0742"/>
    <w:rsid w:val="00DB2937"/>
    <w:rsid w:val="00DB57E1"/>
    <w:rsid w:val="00DB6CC9"/>
    <w:rsid w:val="00DC3021"/>
    <w:rsid w:val="00DC6656"/>
    <w:rsid w:val="00DD3040"/>
    <w:rsid w:val="00DD3053"/>
    <w:rsid w:val="00DD3C18"/>
    <w:rsid w:val="00DD4D91"/>
    <w:rsid w:val="00DD5CF0"/>
    <w:rsid w:val="00DE473C"/>
    <w:rsid w:val="00DE4E93"/>
    <w:rsid w:val="00DE5417"/>
    <w:rsid w:val="00DE5D19"/>
    <w:rsid w:val="00DF2B58"/>
    <w:rsid w:val="00DF481D"/>
    <w:rsid w:val="00DF4886"/>
    <w:rsid w:val="00DF4AB8"/>
    <w:rsid w:val="00DF4BFC"/>
    <w:rsid w:val="00DF6336"/>
    <w:rsid w:val="00E001B8"/>
    <w:rsid w:val="00E0089D"/>
    <w:rsid w:val="00E01247"/>
    <w:rsid w:val="00E023C7"/>
    <w:rsid w:val="00E05B47"/>
    <w:rsid w:val="00E05FD3"/>
    <w:rsid w:val="00E067FC"/>
    <w:rsid w:val="00E12A55"/>
    <w:rsid w:val="00E1705C"/>
    <w:rsid w:val="00E17265"/>
    <w:rsid w:val="00E22C3C"/>
    <w:rsid w:val="00E25AE5"/>
    <w:rsid w:val="00E26A85"/>
    <w:rsid w:val="00E30D01"/>
    <w:rsid w:val="00E311AA"/>
    <w:rsid w:val="00E336FA"/>
    <w:rsid w:val="00E35436"/>
    <w:rsid w:val="00E36891"/>
    <w:rsid w:val="00E37C93"/>
    <w:rsid w:val="00E4373A"/>
    <w:rsid w:val="00E460EB"/>
    <w:rsid w:val="00E47BA4"/>
    <w:rsid w:val="00E53016"/>
    <w:rsid w:val="00E544D8"/>
    <w:rsid w:val="00E552A2"/>
    <w:rsid w:val="00E56489"/>
    <w:rsid w:val="00E565FC"/>
    <w:rsid w:val="00E64321"/>
    <w:rsid w:val="00E718B8"/>
    <w:rsid w:val="00E71B66"/>
    <w:rsid w:val="00E75600"/>
    <w:rsid w:val="00E77387"/>
    <w:rsid w:val="00E77495"/>
    <w:rsid w:val="00E835DE"/>
    <w:rsid w:val="00E855A4"/>
    <w:rsid w:val="00E85C50"/>
    <w:rsid w:val="00E8698E"/>
    <w:rsid w:val="00E87656"/>
    <w:rsid w:val="00E87C4D"/>
    <w:rsid w:val="00E92EEB"/>
    <w:rsid w:val="00E956BD"/>
    <w:rsid w:val="00E96D6D"/>
    <w:rsid w:val="00EA375F"/>
    <w:rsid w:val="00EA3EDC"/>
    <w:rsid w:val="00EA4044"/>
    <w:rsid w:val="00EB13A8"/>
    <w:rsid w:val="00EB43E5"/>
    <w:rsid w:val="00EB4891"/>
    <w:rsid w:val="00EB4A4B"/>
    <w:rsid w:val="00EC51A9"/>
    <w:rsid w:val="00EC6605"/>
    <w:rsid w:val="00EC753C"/>
    <w:rsid w:val="00ED0199"/>
    <w:rsid w:val="00ED0911"/>
    <w:rsid w:val="00ED24DB"/>
    <w:rsid w:val="00ED265A"/>
    <w:rsid w:val="00ED2974"/>
    <w:rsid w:val="00ED521B"/>
    <w:rsid w:val="00ED60A0"/>
    <w:rsid w:val="00EE20A1"/>
    <w:rsid w:val="00EE2675"/>
    <w:rsid w:val="00EF49E6"/>
    <w:rsid w:val="00EF6535"/>
    <w:rsid w:val="00F01538"/>
    <w:rsid w:val="00F01796"/>
    <w:rsid w:val="00F0261B"/>
    <w:rsid w:val="00F02D6E"/>
    <w:rsid w:val="00F0557B"/>
    <w:rsid w:val="00F05D2A"/>
    <w:rsid w:val="00F07BF4"/>
    <w:rsid w:val="00F07DD1"/>
    <w:rsid w:val="00F11BD4"/>
    <w:rsid w:val="00F13F93"/>
    <w:rsid w:val="00F177F5"/>
    <w:rsid w:val="00F20AC1"/>
    <w:rsid w:val="00F20D82"/>
    <w:rsid w:val="00F21700"/>
    <w:rsid w:val="00F21AF7"/>
    <w:rsid w:val="00F234E8"/>
    <w:rsid w:val="00F2464C"/>
    <w:rsid w:val="00F256A1"/>
    <w:rsid w:val="00F25A63"/>
    <w:rsid w:val="00F26217"/>
    <w:rsid w:val="00F2695E"/>
    <w:rsid w:val="00F32086"/>
    <w:rsid w:val="00F3259C"/>
    <w:rsid w:val="00F32614"/>
    <w:rsid w:val="00F33179"/>
    <w:rsid w:val="00F34EB2"/>
    <w:rsid w:val="00F36D87"/>
    <w:rsid w:val="00F37FEE"/>
    <w:rsid w:val="00F44749"/>
    <w:rsid w:val="00F45787"/>
    <w:rsid w:val="00F50EE6"/>
    <w:rsid w:val="00F547A7"/>
    <w:rsid w:val="00F64B84"/>
    <w:rsid w:val="00F64D93"/>
    <w:rsid w:val="00F6521C"/>
    <w:rsid w:val="00F76DE1"/>
    <w:rsid w:val="00F82452"/>
    <w:rsid w:val="00F84870"/>
    <w:rsid w:val="00F8590C"/>
    <w:rsid w:val="00F9023C"/>
    <w:rsid w:val="00F9158D"/>
    <w:rsid w:val="00F96C7E"/>
    <w:rsid w:val="00FA4834"/>
    <w:rsid w:val="00FA7F25"/>
    <w:rsid w:val="00FB0642"/>
    <w:rsid w:val="00FB701D"/>
    <w:rsid w:val="00FD0FA6"/>
    <w:rsid w:val="00FD6BA3"/>
    <w:rsid w:val="00FE21D1"/>
    <w:rsid w:val="00FF0F34"/>
    <w:rsid w:val="00FF19B4"/>
    <w:rsid w:val="00FF3150"/>
    <w:rsid w:val="00FF31FD"/>
    <w:rsid w:val="00FF4625"/>
    <w:rsid w:val="00FF5999"/>
    <w:rsid w:val="00FF5FEA"/>
    <w:rsid w:val="00FF69CB"/>
    <w:rsid w:val="00FF7FC6"/>
    <w:rsid w:val="010121B4"/>
    <w:rsid w:val="013740C1"/>
    <w:rsid w:val="016D259B"/>
    <w:rsid w:val="02474A49"/>
    <w:rsid w:val="02FA1A9A"/>
    <w:rsid w:val="03970EF3"/>
    <w:rsid w:val="04A257AA"/>
    <w:rsid w:val="053D6CF5"/>
    <w:rsid w:val="056E13D7"/>
    <w:rsid w:val="058A4BA6"/>
    <w:rsid w:val="06F253F2"/>
    <w:rsid w:val="07DF5B23"/>
    <w:rsid w:val="08BF5B48"/>
    <w:rsid w:val="08D261D9"/>
    <w:rsid w:val="097526C6"/>
    <w:rsid w:val="098A2566"/>
    <w:rsid w:val="0A0F2D9E"/>
    <w:rsid w:val="0A167850"/>
    <w:rsid w:val="0A244D17"/>
    <w:rsid w:val="0A4E30C0"/>
    <w:rsid w:val="0B02141F"/>
    <w:rsid w:val="0B0D24FA"/>
    <w:rsid w:val="0B1C2259"/>
    <w:rsid w:val="0C4E6DC9"/>
    <w:rsid w:val="0E884FE3"/>
    <w:rsid w:val="0EE72D66"/>
    <w:rsid w:val="109E0214"/>
    <w:rsid w:val="10A61FE0"/>
    <w:rsid w:val="11117DDF"/>
    <w:rsid w:val="114A6F5D"/>
    <w:rsid w:val="11CB3FD1"/>
    <w:rsid w:val="12432AA2"/>
    <w:rsid w:val="13042236"/>
    <w:rsid w:val="13454625"/>
    <w:rsid w:val="13AA5AD0"/>
    <w:rsid w:val="13F2656A"/>
    <w:rsid w:val="142E1761"/>
    <w:rsid w:val="15714484"/>
    <w:rsid w:val="163B6556"/>
    <w:rsid w:val="16792DEA"/>
    <w:rsid w:val="169B0F18"/>
    <w:rsid w:val="16D25BB6"/>
    <w:rsid w:val="170C21E7"/>
    <w:rsid w:val="17C94CB6"/>
    <w:rsid w:val="18811F23"/>
    <w:rsid w:val="189B627F"/>
    <w:rsid w:val="1B1D4FAA"/>
    <w:rsid w:val="1CB01107"/>
    <w:rsid w:val="1CDC286E"/>
    <w:rsid w:val="1DBA5811"/>
    <w:rsid w:val="1E4E5761"/>
    <w:rsid w:val="1F5E2753"/>
    <w:rsid w:val="1F8B2882"/>
    <w:rsid w:val="1F9A19B4"/>
    <w:rsid w:val="201E52FF"/>
    <w:rsid w:val="203C0F2E"/>
    <w:rsid w:val="20AC7635"/>
    <w:rsid w:val="20D81670"/>
    <w:rsid w:val="20F13B57"/>
    <w:rsid w:val="213976AF"/>
    <w:rsid w:val="218A1AF9"/>
    <w:rsid w:val="219F28B1"/>
    <w:rsid w:val="222069F5"/>
    <w:rsid w:val="22EA0637"/>
    <w:rsid w:val="23425644"/>
    <w:rsid w:val="23E561BF"/>
    <w:rsid w:val="24E949EA"/>
    <w:rsid w:val="24F56F32"/>
    <w:rsid w:val="250B1DC2"/>
    <w:rsid w:val="26A0505C"/>
    <w:rsid w:val="26CF01D7"/>
    <w:rsid w:val="26E92BE5"/>
    <w:rsid w:val="27591FC8"/>
    <w:rsid w:val="276B40B8"/>
    <w:rsid w:val="27E156E8"/>
    <w:rsid w:val="284A3801"/>
    <w:rsid w:val="291D7302"/>
    <w:rsid w:val="292234D2"/>
    <w:rsid w:val="294C1E4F"/>
    <w:rsid w:val="2A1D3914"/>
    <w:rsid w:val="2A8F5EDF"/>
    <w:rsid w:val="2AAF6E72"/>
    <w:rsid w:val="2B5D6A49"/>
    <w:rsid w:val="2BD40774"/>
    <w:rsid w:val="2D875E63"/>
    <w:rsid w:val="2E4224EC"/>
    <w:rsid w:val="2E6633B7"/>
    <w:rsid w:val="2E7B76D4"/>
    <w:rsid w:val="2F0F7EF9"/>
    <w:rsid w:val="2FF01EF4"/>
    <w:rsid w:val="312373B8"/>
    <w:rsid w:val="31CC5F39"/>
    <w:rsid w:val="326004B7"/>
    <w:rsid w:val="329C1497"/>
    <w:rsid w:val="32E7031D"/>
    <w:rsid w:val="337D2F21"/>
    <w:rsid w:val="3449704B"/>
    <w:rsid w:val="34AA1BEB"/>
    <w:rsid w:val="35214587"/>
    <w:rsid w:val="36C450EA"/>
    <w:rsid w:val="36DE4BEE"/>
    <w:rsid w:val="372B0E58"/>
    <w:rsid w:val="37600F54"/>
    <w:rsid w:val="385D54DA"/>
    <w:rsid w:val="39037B98"/>
    <w:rsid w:val="394C682D"/>
    <w:rsid w:val="39C34AB3"/>
    <w:rsid w:val="39D63694"/>
    <w:rsid w:val="39F85030"/>
    <w:rsid w:val="3AB504E0"/>
    <w:rsid w:val="3B6358CD"/>
    <w:rsid w:val="3CF5550F"/>
    <w:rsid w:val="3D6D4C64"/>
    <w:rsid w:val="3E040F4F"/>
    <w:rsid w:val="3E6752E6"/>
    <w:rsid w:val="3EFA245A"/>
    <w:rsid w:val="3F03242F"/>
    <w:rsid w:val="3F381352"/>
    <w:rsid w:val="3FAB36A5"/>
    <w:rsid w:val="40197335"/>
    <w:rsid w:val="404E1D8E"/>
    <w:rsid w:val="42D645ED"/>
    <w:rsid w:val="43145819"/>
    <w:rsid w:val="45740BF7"/>
    <w:rsid w:val="458478D0"/>
    <w:rsid w:val="488E726B"/>
    <w:rsid w:val="48E9042E"/>
    <w:rsid w:val="490B63E4"/>
    <w:rsid w:val="490E2801"/>
    <w:rsid w:val="497E1ECC"/>
    <w:rsid w:val="499C55AC"/>
    <w:rsid w:val="4AB14C9B"/>
    <w:rsid w:val="4D391754"/>
    <w:rsid w:val="4F334013"/>
    <w:rsid w:val="4FB73553"/>
    <w:rsid w:val="4FC36BAD"/>
    <w:rsid w:val="506B057F"/>
    <w:rsid w:val="50DA35EB"/>
    <w:rsid w:val="51356296"/>
    <w:rsid w:val="5137274D"/>
    <w:rsid w:val="52B513BE"/>
    <w:rsid w:val="52EE2690"/>
    <w:rsid w:val="52F06AED"/>
    <w:rsid w:val="54055868"/>
    <w:rsid w:val="54873EFA"/>
    <w:rsid w:val="558B0BD8"/>
    <w:rsid w:val="55A10B0C"/>
    <w:rsid w:val="577034B9"/>
    <w:rsid w:val="58390FA8"/>
    <w:rsid w:val="586C2BCD"/>
    <w:rsid w:val="587D4C70"/>
    <w:rsid w:val="58AF26A9"/>
    <w:rsid w:val="59051876"/>
    <w:rsid w:val="5B7900D3"/>
    <w:rsid w:val="5BBE78F4"/>
    <w:rsid w:val="5CA81F4E"/>
    <w:rsid w:val="5CCC024F"/>
    <w:rsid w:val="5E1F68F4"/>
    <w:rsid w:val="5E9C4A03"/>
    <w:rsid w:val="5F3F76E2"/>
    <w:rsid w:val="5FA075C1"/>
    <w:rsid w:val="60B33B2A"/>
    <w:rsid w:val="611E4CE6"/>
    <w:rsid w:val="61ED18D2"/>
    <w:rsid w:val="62261DC0"/>
    <w:rsid w:val="6227678D"/>
    <w:rsid w:val="623F5106"/>
    <w:rsid w:val="62F25FE7"/>
    <w:rsid w:val="62FA251D"/>
    <w:rsid w:val="630A1CA9"/>
    <w:rsid w:val="639419C4"/>
    <w:rsid w:val="63D04191"/>
    <w:rsid w:val="64586514"/>
    <w:rsid w:val="66745A02"/>
    <w:rsid w:val="66872452"/>
    <w:rsid w:val="67873066"/>
    <w:rsid w:val="67E85066"/>
    <w:rsid w:val="68235A16"/>
    <w:rsid w:val="689B0C31"/>
    <w:rsid w:val="69A95D5F"/>
    <w:rsid w:val="69E31B0C"/>
    <w:rsid w:val="69FB0DD3"/>
    <w:rsid w:val="6A6F1EDD"/>
    <w:rsid w:val="6B183F42"/>
    <w:rsid w:val="6B424A7F"/>
    <w:rsid w:val="6B62463B"/>
    <w:rsid w:val="6C5F06FA"/>
    <w:rsid w:val="6C8323AE"/>
    <w:rsid w:val="6C8D121E"/>
    <w:rsid w:val="6CB34C9A"/>
    <w:rsid w:val="6D6E6250"/>
    <w:rsid w:val="6D8C29C6"/>
    <w:rsid w:val="6E03170B"/>
    <w:rsid w:val="6F313F1B"/>
    <w:rsid w:val="70A632B6"/>
    <w:rsid w:val="72A83F2A"/>
    <w:rsid w:val="72F57E2C"/>
    <w:rsid w:val="73C43CBC"/>
    <w:rsid w:val="73E04E4D"/>
    <w:rsid w:val="743F3744"/>
    <w:rsid w:val="77226245"/>
    <w:rsid w:val="7788733D"/>
    <w:rsid w:val="77BD35D3"/>
    <w:rsid w:val="796A5940"/>
    <w:rsid w:val="797759E6"/>
    <w:rsid w:val="79E05030"/>
    <w:rsid w:val="7A3B0D17"/>
    <w:rsid w:val="7A471AA7"/>
    <w:rsid w:val="7AF85FA1"/>
    <w:rsid w:val="7B0C506D"/>
    <w:rsid w:val="7BA36815"/>
    <w:rsid w:val="7BF15DBE"/>
    <w:rsid w:val="7D3127F3"/>
    <w:rsid w:val="7EAD46D4"/>
    <w:rsid w:val="7F04016F"/>
    <w:rsid w:val="7FBC791E"/>
    <w:rsid w:val="7FBD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56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57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6">
    <w:name w:val="heading 3"/>
    <w:basedOn w:val="1"/>
    <w:next w:val="1"/>
    <w:link w:val="58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7">
    <w:name w:val="heading 4"/>
    <w:basedOn w:val="1"/>
    <w:next w:val="1"/>
    <w:link w:val="59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8">
    <w:name w:val="heading 5"/>
    <w:basedOn w:val="1"/>
    <w:next w:val="1"/>
    <w:link w:val="60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9">
    <w:name w:val="heading 6"/>
    <w:basedOn w:val="1"/>
    <w:next w:val="1"/>
    <w:link w:val="61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10">
    <w:name w:val="heading 7"/>
    <w:basedOn w:val="1"/>
    <w:next w:val="11"/>
    <w:link w:val="62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2">
    <w:name w:val="heading 8"/>
    <w:basedOn w:val="1"/>
    <w:next w:val="11"/>
    <w:link w:val="63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3">
    <w:name w:val="heading 9"/>
    <w:basedOn w:val="1"/>
    <w:next w:val="11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49">
    <w:name w:val="Default Paragraph Font"/>
    <w:semiHidden/>
    <w:unhideWhenUsed/>
    <w:qFormat/>
    <w:uiPriority w:val="1"/>
  </w:style>
  <w:style w:type="table" w:default="1" w:styleId="4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66"/>
    <w:semiHidden/>
    <w:qFormat/>
    <w:locked/>
    <w:uiPriority w:val="99"/>
    <w:pPr>
      <w:ind w:firstLine="420" w:firstLineChars="200"/>
    </w:pPr>
  </w:style>
  <w:style w:type="paragraph" w:styleId="3">
    <w:name w:val="Body Text Indent"/>
    <w:basedOn w:val="1"/>
    <w:link w:val="65"/>
    <w:qFormat/>
    <w:uiPriority w:val="99"/>
    <w:pPr>
      <w:ind w:firstLine="570"/>
    </w:pPr>
    <w:rPr>
      <w:kern w:val="0"/>
      <w:sz w:val="20"/>
    </w:rPr>
  </w:style>
  <w:style w:type="paragraph" w:styleId="11">
    <w:name w:val="Normal Indent"/>
    <w:basedOn w:val="1"/>
    <w:link w:val="123"/>
    <w:qFormat/>
    <w:uiPriority w:val="99"/>
    <w:pPr>
      <w:ind w:firstLine="420" w:firstLineChars="200"/>
    </w:pPr>
    <w:rPr>
      <w:kern w:val="0"/>
      <w:sz w:val="20"/>
    </w:rPr>
  </w:style>
  <w:style w:type="paragraph" w:styleId="14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5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6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7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8">
    <w:name w:val="Document Map"/>
    <w:basedOn w:val="1"/>
    <w:link w:val="67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9">
    <w:name w:val="annotation text"/>
    <w:basedOn w:val="1"/>
    <w:link w:val="68"/>
    <w:qFormat/>
    <w:locked/>
    <w:uiPriority w:val="99"/>
    <w:pPr>
      <w:jc w:val="left"/>
    </w:pPr>
    <w:rPr>
      <w:kern w:val="0"/>
      <w:sz w:val="20"/>
    </w:rPr>
  </w:style>
  <w:style w:type="paragraph" w:styleId="20">
    <w:name w:val="Salutation"/>
    <w:basedOn w:val="1"/>
    <w:next w:val="1"/>
    <w:link w:val="69"/>
    <w:qFormat/>
    <w:uiPriority w:val="99"/>
    <w:rPr>
      <w:kern w:val="0"/>
      <w:sz w:val="20"/>
    </w:rPr>
  </w:style>
  <w:style w:type="paragraph" w:styleId="21">
    <w:name w:val="Body Text 3"/>
    <w:basedOn w:val="1"/>
    <w:link w:val="70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2">
    <w:name w:val="Body Text"/>
    <w:basedOn w:val="1"/>
    <w:link w:val="71"/>
    <w:qFormat/>
    <w:uiPriority w:val="99"/>
    <w:rPr>
      <w:kern w:val="0"/>
      <w:sz w:val="20"/>
    </w:rPr>
  </w:style>
  <w:style w:type="paragraph" w:styleId="23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2"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3"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4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5"/>
    <w:qFormat/>
    <w:uiPriority w:val="99"/>
    <w:rPr>
      <w:kern w:val="0"/>
      <w:sz w:val="2"/>
    </w:rPr>
  </w:style>
  <w:style w:type="paragraph" w:styleId="31">
    <w:name w:val="footer"/>
    <w:basedOn w:val="1"/>
    <w:link w:val="89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8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qFormat/>
    <w:uiPriority w:val="99"/>
  </w:style>
  <w:style w:type="paragraph" w:styleId="34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7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79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qFormat/>
    <w:uiPriority w:val="99"/>
    <w:pPr>
      <w:ind w:left="420" w:leftChars="200"/>
    </w:pPr>
  </w:style>
  <w:style w:type="paragraph" w:styleId="40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0"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1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2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9"/>
    <w:next w:val="19"/>
    <w:link w:val="83"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2"/>
    <w:link w:val="84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table" w:styleId="48">
    <w:name w:val="Table Grid"/>
    <w:basedOn w:val="4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0">
    <w:name w:val="Strong"/>
    <w:basedOn w:val="49"/>
    <w:qFormat/>
    <w:uiPriority w:val="99"/>
    <w:rPr>
      <w:rFonts w:cs="Times New Roman"/>
      <w:b/>
    </w:rPr>
  </w:style>
  <w:style w:type="character" w:styleId="51">
    <w:name w:val="page number"/>
    <w:basedOn w:val="49"/>
    <w:qFormat/>
    <w:uiPriority w:val="99"/>
    <w:rPr>
      <w:rFonts w:cs="Times New Roman"/>
    </w:rPr>
  </w:style>
  <w:style w:type="character" w:styleId="52">
    <w:name w:val="FollowedHyperlink"/>
    <w:basedOn w:val="49"/>
    <w:qFormat/>
    <w:uiPriority w:val="99"/>
    <w:rPr>
      <w:rFonts w:cs="Times New Roman"/>
      <w:color w:val="800080"/>
      <w:u w:val="single"/>
    </w:rPr>
  </w:style>
  <w:style w:type="character" w:styleId="53">
    <w:name w:val="Emphasis"/>
    <w:basedOn w:val="49"/>
    <w:qFormat/>
    <w:uiPriority w:val="99"/>
    <w:rPr>
      <w:rFonts w:cs="Times New Roman"/>
      <w:i/>
    </w:rPr>
  </w:style>
  <w:style w:type="character" w:styleId="54">
    <w:name w:val="Hyperlink"/>
    <w:basedOn w:val="49"/>
    <w:qFormat/>
    <w:uiPriority w:val="99"/>
    <w:rPr>
      <w:rFonts w:cs="Times New Roman"/>
      <w:color w:val="0000FF"/>
      <w:u w:val="single"/>
    </w:rPr>
  </w:style>
  <w:style w:type="character" w:styleId="55">
    <w:name w:val="annotation reference"/>
    <w:basedOn w:val="49"/>
    <w:qFormat/>
    <w:locked/>
    <w:uiPriority w:val="99"/>
    <w:rPr>
      <w:rFonts w:cs="Times New Roman"/>
      <w:sz w:val="21"/>
    </w:rPr>
  </w:style>
  <w:style w:type="character" w:customStyle="1" w:styleId="56">
    <w:name w:val="标题 1 Char"/>
    <w:basedOn w:val="49"/>
    <w:link w:val="4"/>
    <w:qFormat/>
    <w:locked/>
    <w:uiPriority w:val="99"/>
    <w:rPr>
      <w:rFonts w:cs="Times New Roman"/>
      <w:b/>
      <w:kern w:val="44"/>
      <w:sz w:val="44"/>
    </w:rPr>
  </w:style>
  <w:style w:type="character" w:customStyle="1" w:styleId="57">
    <w:name w:val="标题 2 Char"/>
    <w:basedOn w:val="49"/>
    <w:link w:val="5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58">
    <w:name w:val="标题 3 Char"/>
    <w:basedOn w:val="49"/>
    <w:link w:val="6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59">
    <w:name w:val="标题 4 Char"/>
    <w:basedOn w:val="49"/>
    <w:link w:val="7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0">
    <w:name w:val="标题 5 Char"/>
    <w:basedOn w:val="49"/>
    <w:link w:val="8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1">
    <w:name w:val="标题 6 Char"/>
    <w:basedOn w:val="49"/>
    <w:link w:val="9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2">
    <w:name w:val="标题 7 Char"/>
    <w:basedOn w:val="49"/>
    <w:link w:val="10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3">
    <w:name w:val="标题 8 Char"/>
    <w:basedOn w:val="49"/>
    <w:link w:val="12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4">
    <w:name w:val="标题 9 Char"/>
    <w:basedOn w:val="49"/>
    <w:link w:val="13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5">
    <w:name w:val="正文文本缩进 Char"/>
    <w:basedOn w:val="49"/>
    <w:link w:val="3"/>
    <w:qFormat/>
    <w:locked/>
    <w:uiPriority w:val="99"/>
    <w:rPr>
      <w:rFonts w:cs="Times New Roman"/>
      <w:sz w:val="20"/>
    </w:rPr>
  </w:style>
  <w:style w:type="character" w:customStyle="1" w:styleId="66">
    <w:name w:val="正文首行缩进 2 Char"/>
    <w:basedOn w:val="65"/>
    <w:link w:val="2"/>
    <w:semiHidden/>
    <w:qFormat/>
    <w:locked/>
    <w:uiPriority w:val="99"/>
    <w:rPr>
      <w:szCs w:val="20"/>
    </w:rPr>
  </w:style>
  <w:style w:type="character" w:customStyle="1" w:styleId="67">
    <w:name w:val="文档结构图 Char1"/>
    <w:basedOn w:val="49"/>
    <w:link w:val="18"/>
    <w:semiHidden/>
    <w:qFormat/>
    <w:locked/>
    <w:uiPriority w:val="99"/>
    <w:rPr>
      <w:rFonts w:ascii="宋体" w:cs="Times New Roman"/>
      <w:sz w:val="18"/>
    </w:rPr>
  </w:style>
  <w:style w:type="character" w:customStyle="1" w:styleId="68">
    <w:name w:val="批注文字 Char1"/>
    <w:basedOn w:val="49"/>
    <w:link w:val="19"/>
    <w:semiHidden/>
    <w:qFormat/>
    <w:locked/>
    <w:uiPriority w:val="99"/>
    <w:rPr>
      <w:rFonts w:cs="Times New Roman"/>
      <w:sz w:val="20"/>
    </w:rPr>
  </w:style>
  <w:style w:type="character" w:customStyle="1" w:styleId="69">
    <w:name w:val="称呼 Char"/>
    <w:basedOn w:val="49"/>
    <w:link w:val="20"/>
    <w:qFormat/>
    <w:locked/>
    <w:uiPriority w:val="99"/>
    <w:rPr>
      <w:rFonts w:cs="Times New Roman"/>
      <w:sz w:val="20"/>
    </w:rPr>
  </w:style>
  <w:style w:type="character" w:customStyle="1" w:styleId="70">
    <w:name w:val="正文文本 3 Char1"/>
    <w:basedOn w:val="49"/>
    <w:link w:val="21"/>
    <w:semiHidden/>
    <w:qFormat/>
    <w:locked/>
    <w:uiPriority w:val="99"/>
    <w:rPr>
      <w:rFonts w:cs="Times New Roman"/>
      <w:sz w:val="16"/>
    </w:rPr>
  </w:style>
  <w:style w:type="character" w:customStyle="1" w:styleId="71">
    <w:name w:val="正文文本 Char"/>
    <w:basedOn w:val="49"/>
    <w:link w:val="22"/>
    <w:semiHidden/>
    <w:qFormat/>
    <w:locked/>
    <w:uiPriority w:val="99"/>
    <w:rPr>
      <w:rFonts w:cs="Times New Roman"/>
      <w:sz w:val="20"/>
    </w:rPr>
  </w:style>
  <w:style w:type="character" w:customStyle="1" w:styleId="72">
    <w:name w:val="纯文本 Char"/>
    <w:basedOn w:val="49"/>
    <w:link w:val="26"/>
    <w:qFormat/>
    <w:locked/>
    <w:uiPriority w:val="99"/>
    <w:rPr>
      <w:rFonts w:ascii="宋体" w:hAnsi="Courier New" w:cs="Times New Roman"/>
      <w:sz w:val="21"/>
    </w:rPr>
  </w:style>
  <w:style w:type="character" w:customStyle="1" w:styleId="73">
    <w:name w:val="日期 Char"/>
    <w:basedOn w:val="49"/>
    <w:link w:val="28"/>
    <w:qFormat/>
    <w:locked/>
    <w:uiPriority w:val="99"/>
    <w:rPr>
      <w:rFonts w:cs="Times New Roman"/>
      <w:sz w:val="20"/>
    </w:rPr>
  </w:style>
  <w:style w:type="character" w:customStyle="1" w:styleId="74">
    <w:name w:val="正文文本缩进 2 Char"/>
    <w:basedOn w:val="49"/>
    <w:link w:val="29"/>
    <w:semiHidden/>
    <w:qFormat/>
    <w:locked/>
    <w:uiPriority w:val="99"/>
    <w:rPr>
      <w:rFonts w:cs="Times New Roman"/>
      <w:sz w:val="20"/>
    </w:rPr>
  </w:style>
  <w:style w:type="character" w:customStyle="1" w:styleId="75">
    <w:name w:val="批注框文本 Char"/>
    <w:basedOn w:val="49"/>
    <w:link w:val="30"/>
    <w:qFormat/>
    <w:locked/>
    <w:uiPriority w:val="99"/>
    <w:rPr>
      <w:rFonts w:cs="Times New Roman"/>
      <w:sz w:val="2"/>
    </w:rPr>
  </w:style>
  <w:style w:type="character" w:customStyle="1" w:styleId="76">
    <w:name w:val="Footer Char"/>
    <w:basedOn w:val="49"/>
    <w:link w:val="31"/>
    <w:qFormat/>
    <w:locked/>
    <w:uiPriority w:val="99"/>
    <w:rPr>
      <w:rFonts w:cs="Times New Roman"/>
      <w:kern w:val="2"/>
      <w:sz w:val="18"/>
    </w:rPr>
  </w:style>
  <w:style w:type="character" w:customStyle="1" w:styleId="77">
    <w:name w:val="Header Char"/>
    <w:basedOn w:val="49"/>
    <w:link w:val="32"/>
    <w:qFormat/>
    <w:locked/>
    <w:uiPriority w:val="99"/>
    <w:rPr>
      <w:rFonts w:cs="Times New Roman"/>
      <w:kern w:val="2"/>
      <w:sz w:val="18"/>
    </w:rPr>
  </w:style>
  <w:style w:type="character" w:customStyle="1" w:styleId="78">
    <w:name w:val="副标题 Char1"/>
    <w:basedOn w:val="49"/>
    <w:link w:val="35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79">
    <w:name w:val="正文文本缩进 3 Char2"/>
    <w:basedOn w:val="49"/>
    <w:link w:val="38"/>
    <w:semiHidden/>
    <w:locked/>
    <w:uiPriority w:val="99"/>
    <w:rPr>
      <w:rFonts w:cs="Times New Roman"/>
      <w:sz w:val="16"/>
    </w:rPr>
  </w:style>
  <w:style w:type="character" w:customStyle="1" w:styleId="80">
    <w:name w:val="正文文本 2 Char"/>
    <w:basedOn w:val="49"/>
    <w:link w:val="41"/>
    <w:semiHidden/>
    <w:locked/>
    <w:uiPriority w:val="99"/>
    <w:rPr>
      <w:rFonts w:cs="Times New Roman"/>
      <w:sz w:val="20"/>
    </w:rPr>
  </w:style>
  <w:style w:type="character" w:customStyle="1" w:styleId="81">
    <w:name w:val="HTML 预设格式 Char1"/>
    <w:basedOn w:val="49"/>
    <w:link w:val="42"/>
    <w:semiHidden/>
    <w:locked/>
    <w:uiPriority w:val="99"/>
    <w:rPr>
      <w:rFonts w:ascii="Courier New" w:hAnsi="Courier New" w:cs="Times New Roman"/>
      <w:sz w:val="20"/>
    </w:rPr>
  </w:style>
  <w:style w:type="character" w:customStyle="1" w:styleId="82">
    <w:name w:val="标题 Char1"/>
    <w:basedOn w:val="49"/>
    <w:link w:val="44"/>
    <w:locked/>
    <w:uiPriority w:val="99"/>
    <w:rPr>
      <w:rFonts w:ascii="Cambria" w:hAnsi="Cambria" w:cs="Times New Roman"/>
      <w:b/>
      <w:sz w:val="32"/>
    </w:rPr>
  </w:style>
  <w:style w:type="character" w:customStyle="1" w:styleId="83">
    <w:name w:val="批注主题 Char"/>
    <w:basedOn w:val="68"/>
    <w:link w:val="45"/>
    <w:qFormat/>
    <w:locked/>
    <w:uiPriority w:val="99"/>
    <w:rPr>
      <w:rFonts w:ascii="Calibri" w:hAnsi="Calibri"/>
      <w:b/>
    </w:rPr>
  </w:style>
  <w:style w:type="character" w:customStyle="1" w:styleId="84">
    <w:name w:val="正文首行缩进 Char"/>
    <w:basedOn w:val="71"/>
    <w:link w:val="46"/>
    <w:qFormat/>
    <w:locked/>
    <w:uiPriority w:val="99"/>
    <w:rPr>
      <w:rFonts w:ascii="Calibri" w:hAnsi="Calibri"/>
    </w:rPr>
  </w:style>
  <w:style w:type="character" w:customStyle="1" w:styleId="85">
    <w:name w:val="样式9 Char Char Char"/>
    <w:link w:val="86"/>
    <w:qFormat/>
    <w:locked/>
    <w:uiPriority w:val="99"/>
    <w:rPr>
      <w:spacing w:val="6"/>
      <w:sz w:val="24"/>
    </w:rPr>
  </w:style>
  <w:style w:type="paragraph" w:customStyle="1" w:styleId="86">
    <w:name w:val="样式9 Char"/>
    <w:basedOn w:val="1"/>
    <w:link w:val="85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7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88">
    <w:name w:val="页眉 Char"/>
    <w:link w:val="32"/>
    <w:qFormat/>
    <w:locked/>
    <w:uiPriority w:val="99"/>
    <w:rPr>
      <w:sz w:val="18"/>
    </w:rPr>
  </w:style>
  <w:style w:type="character" w:customStyle="1" w:styleId="89">
    <w:name w:val="页脚 Char"/>
    <w:link w:val="31"/>
    <w:qFormat/>
    <w:locked/>
    <w:uiPriority w:val="99"/>
    <w:rPr>
      <w:sz w:val="18"/>
    </w:rPr>
  </w:style>
  <w:style w:type="paragraph" w:customStyle="1" w:styleId="90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1">
    <w:name w:val="_Style 2"/>
    <w:basedOn w:val="1"/>
    <w:qFormat/>
    <w:uiPriority w:val="99"/>
    <w:pPr>
      <w:ind w:firstLine="420" w:firstLineChars="200"/>
    </w:pPr>
  </w:style>
  <w:style w:type="paragraph" w:customStyle="1" w:styleId="92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3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4">
    <w:name w:val="Char Char1 Char Char Char"/>
    <w:basedOn w:val="1"/>
    <w:qFormat/>
    <w:uiPriority w:val="99"/>
    <w:rPr>
      <w:szCs w:val="24"/>
    </w:rPr>
  </w:style>
  <w:style w:type="paragraph" w:customStyle="1" w:styleId="95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6">
    <w:name w:val="Char"/>
    <w:basedOn w:val="1"/>
    <w:qFormat/>
    <w:uiPriority w:val="99"/>
    <w:rPr>
      <w:szCs w:val="24"/>
    </w:rPr>
  </w:style>
  <w:style w:type="paragraph" w:customStyle="1" w:styleId="97">
    <w:name w:val="Char Char Char Char Char Char2 Char"/>
    <w:basedOn w:val="1"/>
    <w:qFormat/>
    <w:uiPriority w:val="99"/>
    <w:rPr>
      <w:szCs w:val="24"/>
    </w:rPr>
  </w:style>
  <w:style w:type="paragraph" w:customStyle="1" w:styleId="98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99">
    <w:name w:val="样式29"/>
    <w:basedOn w:val="86"/>
    <w:qFormat/>
    <w:uiPriority w:val="99"/>
    <w:rPr>
      <w:rFonts w:eastAsia="楷体_GB2312"/>
    </w:rPr>
  </w:style>
  <w:style w:type="paragraph" w:customStyle="1" w:styleId="100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1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2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3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4">
    <w:name w:val="GTA正文-1 Char Char"/>
    <w:link w:val="105"/>
    <w:locked/>
    <w:uiPriority w:val="99"/>
  </w:style>
  <w:style w:type="paragraph" w:customStyle="1" w:styleId="105">
    <w:name w:val="GTA正文-1"/>
    <w:basedOn w:val="1"/>
    <w:link w:val="104"/>
    <w:qFormat/>
    <w:uiPriority w:val="99"/>
    <w:pPr>
      <w:ind w:firstLine="420"/>
    </w:pPr>
    <w:rPr>
      <w:szCs w:val="22"/>
    </w:rPr>
  </w:style>
  <w:style w:type="character" w:customStyle="1" w:styleId="106">
    <w:name w:val="标题 1 Char Char"/>
    <w:uiPriority w:val="99"/>
    <w:rPr>
      <w:rFonts w:ascii="Tahoma" w:hAnsi="Tahoma"/>
      <w:b/>
      <w:kern w:val="44"/>
      <w:sz w:val="44"/>
    </w:rPr>
  </w:style>
  <w:style w:type="character" w:customStyle="1" w:styleId="107">
    <w:name w:val="style31"/>
    <w:uiPriority w:val="99"/>
    <w:rPr>
      <w:b/>
      <w:sz w:val="24"/>
    </w:rPr>
  </w:style>
  <w:style w:type="character" w:customStyle="1" w:styleId="108">
    <w:name w:val="headline-content"/>
    <w:uiPriority w:val="99"/>
  </w:style>
  <w:style w:type="character" w:customStyle="1" w:styleId="109">
    <w:name w:val="SC286822"/>
    <w:uiPriority w:val="99"/>
    <w:rPr>
      <w:color w:val="000000"/>
    </w:rPr>
  </w:style>
  <w:style w:type="character" w:customStyle="1" w:styleId="110">
    <w:name w:val="设计正文 Char Char"/>
    <w:link w:val="111"/>
    <w:locked/>
    <w:uiPriority w:val="99"/>
    <w:rPr>
      <w:rFonts w:eastAsia="仿宋_GB2312"/>
      <w:sz w:val="28"/>
    </w:rPr>
  </w:style>
  <w:style w:type="paragraph" w:customStyle="1" w:styleId="111">
    <w:name w:val="设计正文"/>
    <w:basedOn w:val="1"/>
    <w:link w:val="110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2">
    <w:name w:val="样式 宋体 小四"/>
    <w:uiPriority w:val="99"/>
    <w:rPr>
      <w:sz w:val="24"/>
    </w:rPr>
  </w:style>
  <w:style w:type="character" w:customStyle="1" w:styleId="113">
    <w:name w:val="纯文本 Char1"/>
    <w:uiPriority w:val="99"/>
    <w:rPr>
      <w:rFonts w:ascii="宋体" w:hAnsi="Courier New" w:eastAsia="宋体"/>
      <w:sz w:val="21"/>
    </w:rPr>
  </w:style>
  <w:style w:type="character" w:customStyle="1" w:styleId="114">
    <w:name w:val="列出段落 Char Char"/>
    <w:link w:val="115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5">
    <w:name w:val="列出段落21"/>
    <w:basedOn w:val="1"/>
    <w:link w:val="114"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6">
    <w:name w:val="Char Char16"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7">
    <w:name w:val="apple-style-span"/>
    <w:uiPriority w:val="99"/>
  </w:style>
  <w:style w:type="character" w:customStyle="1" w:styleId="118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19">
    <w:name w:val="headline-content2"/>
    <w:qFormat/>
    <w:uiPriority w:val="99"/>
  </w:style>
  <w:style w:type="character" w:customStyle="1" w:styleId="120">
    <w:name w:val="文档结构图 Char Char"/>
    <w:link w:val="121"/>
    <w:qFormat/>
    <w:locked/>
    <w:uiPriority w:val="99"/>
    <w:rPr>
      <w:rFonts w:ascii="宋体" w:hAnsi="Tahoma"/>
      <w:sz w:val="18"/>
    </w:rPr>
  </w:style>
  <w:style w:type="paragraph" w:customStyle="1" w:styleId="121">
    <w:name w:val="文档结构图1"/>
    <w:basedOn w:val="1"/>
    <w:link w:val="120"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2">
    <w:name w:val="正文文本缩进 3 Char"/>
    <w:uiPriority w:val="99"/>
    <w:rPr>
      <w:sz w:val="16"/>
    </w:rPr>
  </w:style>
  <w:style w:type="character" w:customStyle="1" w:styleId="123">
    <w:name w:val="正文缩进 Char"/>
    <w:link w:val="11"/>
    <w:locked/>
    <w:uiPriority w:val="99"/>
    <w:rPr>
      <w:sz w:val="20"/>
    </w:rPr>
  </w:style>
  <w:style w:type="character" w:customStyle="1" w:styleId="124">
    <w:name w:val="标题 Char"/>
    <w:uiPriority w:val="99"/>
    <w:rPr>
      <w:rFonts w:ascii="Cambria" w:hAnsi="Cambria"/>
      <w:b/>
      <w:sz w:val="32"/>
    </w:rPr>
  </w:style>
  <w:style w:type="character" w:customStyle="1" w:styleId="125">
    <w:name w:val="Char Char14"/>
    <w:qFormat/>
    <w:uiPriority w:val="99"/>
    <w:rPr>
      <w:b/>
      <w:sz w:val="32"/>
    </w:rPr>
  </w:style>
  <w:style w:type="character" w:customStyle="1" w:styleId="126">
    <w:name w:val="apple-converted-space"/>
    <w:qFormat/>
    <w:uiPriority w:val="99"/>
  </w:style>
  <w:style w:type="character" w:customStyle="1" w:styleId="127">
    <w:name w:val="正文文本缩进 3 Char1"/>
    <w:uiPriority w:val="99"/>
    <w:rPr>
      <w:rFonts w:ascii="新宋体" w:hAnsi="新宋体" w:eastAsia="华文中宋"/>
      <w:sz w:val="16"/>
    </w:rPr>
  </w:style>
  <w:style w:type="character" w:customStyle="1" w:styleId="128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29">
    <w:name w:val="页脚 Char Char"/>
    <w:uiPriority w:val="99"/>
    <w:rPr>
      <w:rFonts w:ascii="Tahoma" w:hAnsi="Tahoma"/>
      <w:sz w:val="18"/>
    </w:rPr>
  </w:style>
  <w:style w:type="character" w:customStyle="1" w:styleId="130">
    <w:name w:val="批注框文本 Char Char"/>
    <w:uiPriority w:val="99"/>
    <w:rPr>
      <w:rFonts w:ascii="新宋体" w:hAnsi="新宋体" w:eastAsia="华文中宋"/>
      <w:sz w:val="18"/>
    </w:rPr>
  </w:style>
  <w:style w:type="character" w:customStyle="1" w:styleId="131">
    <w:name w:val="paramname3"/>
    <w:qFormat/>
    <w:uiPriority w:val="99"/>
    <w:rPr>
      <w:color w:val="999999"/>
    </w:rPr>
  </w:style>
  <w:style w:type="character" w:customStyle="1" w:styleId="132">
    <w:name w:val="标题 2 Char Char Char"/>
    <w:uiPriority w:val="99"/>
    <w:rPr>
      <w:rFonts w:ascii="Cambria" w:hAnsi="Cambria" w:eastAsia="华文中宋"/>
      <w:sz w:val="32"/>
    </w:rPr>
  </w:style>
  <w:style w:type="character" w:customStyle="1" w:styleId="133">
    <w:name w:val="副标题 Char"/>
    <w:uiPriority w:val="99"/>
    <w:rPr>
      <w:rFonts w:ascii="Cambria" w:hAnsi="Cambria"/>
      <w:b/>
      <w:kern w:val="28"/>
      <w:sz w:val="32"/>
    </w:rPr>
  </w:style>
  <w:style w:type="character" w:customStyle="1" w:styleId="134">
    <w:name w:val="px141"/>
    <w:uiPriority w:val="99"/>
    <w:rPr>
      <w:sz w:val="21"/>
    </w:rPr>
  </w:style>
  <w:style w:type="character" w:customStyle="1" w:styleId="135">
    <w:name w:val="正文文本 3 Char"/>
    <w:qFormat/>
    <w:locked/>
    <w:uiPriority w:val="99"/>
    <w:rPr>
      <w:sz w:val="16"/>
    </w:rPr>
  </w:style>
  <w:style w:type="character" w:customStyle="1" w:styleId="136">
    <w:name w:val="文档结构图 Char"/>
    <w:qFormat/>
    <w:uiPriority w:val="99"/>
    <w:rPr>
      <w:shd w:val="clear" w:color="auto" w:fill="000080"/>
    </w:rPr>
  </w:style>
  <w:style w:type="character" w:customStyle="1" w:styleId="137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38">
    <w:name w:val="标题 2 Char Char"/>
    <w:uiPriority w:val="99"/>
    <w:rPr>
      <w:rFonts w:ascii="Cambria" w:hAnsi="Cambria" w:eastAsia="宋体"/>
      <w:b/>
      <w:kern w:val="2"/>
      <w:sz w:val="32"/>
    </w:rPr>
  </w:style>
  <w:style w:type="character" w:customStyle="1" w:styleId="139">
    <w:name w:val="样式 仿宋"/>
    <w:uiPriority w:val="99"/>
    <w:rPr>
      <w:rFonts w:ascii="仿宋" w:hAnsi="仿宋" w:eastAsia="仿宋"/>
      <w:kern w:val="1"/>
      <w:sz w:val="24"/>
    </w:rPr>
  </w:style>
  <w:style w:type="character" w:customStyle="1" w:styleId="140">
    <w:name w:val="页眉 Char1"/>
    <w:uiPriority w:val="99"/>
    <w:rPr>
      <w:rFonts w:eastAsia="宋体"/>
      <w:kern w:val="2"/>
      <w:sz w:val="18"/>
      <w:lang w:val="en-US" w:eastAsia="zh-CN"/>
    </w:rPr>
  </w:style>
  <w:style w:type="character" w:customStyle="1" w:styleId="141">
    <w:name w:val="标题 4 Char Char"/>
    <w:uiPriority w:val="99"/>
    <w:rPr>
      <w:rFonts w:ascii="Cambria" w:hAnsi="Cambria" w:eastAsia="宋体"/>
      <w:b/>
      <w:sz w:val="28"/>
    </w:rPr>
  </w:style>
  <w:style w:type="character" w:customStyle="1" w:styleId="142">
    <w:name w:val="bodys1"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3">
    <w:name w:val="页脚 Char Char Char"/>
    <w:uiPriority w:val="99"/>
    <w:rPr>
      <w:rFonts w:ascii="新宋体" w:hAnsi="新宋体" w:eastAsia="华文中宋"/>
      <w:sz w:val="18"/>
    </w:rPr>
  </w:style>
  <w:style w:type="character" w:customStyle="1" w:styleId="144">
    <w:name w:val="Char Char15"/>
    <w:uiPriority w:val="99"/>
    <w:rPr>
      <w:rFonts w:ascii="Cambria" w:hAnsi="Cambria" w:eastAsia="宋体"/>
      <w:b/>
      <w:sz w:val="32"/>
    </w:rPr>
  </w:style>
  <w:style w:type="character" w:customStyle="1" w:styleId="145">
    <w:name w:val="SC286833"/>
    <w:qFormat/>
    <w:uiPriority w:val="99"/>
    <w:rPr>
      <w:color w:val="000000"/>
      <w:sz w:val="16"/>
    </w:rPr>
  </w:style>
  <w:style w:type="character" w:customStyle="1" w:styleId="146">
    <w:name w:val="批注文字 Char"/>
    <w:semiHidden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7">
    <w:name w:val="ca-01"/>
    <w:uiPriority w:val="99"/>
    <w:rPr>
      <w:rFonts w:ascii="仿宋_GB2312" w:eastAsia="仿宋_GB2312"/>
      <w:sz w:val="32"/>
    </w:rPr>
  </w:style>
  <w:style w:type="character" w:customStyle="1" w:styleId="148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49">
    <w:name w:val="HTML 预设格式 Char"/>
    <w:uiPriority w:val="99"/>
    <w:rPr>
      <w:rFonts w:ascii="宋体" w:eastAsia="宋体"/>
      <w:sz w:val="24"/>
    </w:rPr>
  </w:style>
  <w:style w:type="character" w:customStyle="1" w:styleId="150">
    <w:name w:val="font61"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1">
    <w:name w:val="列出段落1"/>
    <w:basedOn w:val="1"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2">
    <w:name w:val="（符号）二标题总则"/>
    <w:basedOn w:val="153"/>
    <w:qFormat/>
    <w:uiPriority w:val="99"/>
  </w:style>
  <w:style w:type="paragraph" w:customStyle="1" w:styleId="153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4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5">
    <w:name w:val="pa-1"/>
    <w:basedOn w:val="1"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6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7">
    <w:name w:val="（符号）目录1"/>
    <w:basedOn w:val="1"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58">
    <w:name w:val="Default"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59">
    <w:name w:val="xl133"/>
    <w:basedOn w:val="1"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0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1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2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3">
    <w:name w:val="样式 标题 2Heading"/>
    <w:basedOn w:val="5"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4">
    <w:name w:val="CM4"/>
    <w:basedOn w:val="158"/>
    <w:next w:val="158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5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6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7">
    <w:name w:val="xl166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68">
    <w:name w:val="xl180"/>
    <w:basedOn w:val="1"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69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0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1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2">
    <w:name w:val="xl155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3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4">
    <w:name w:val="CM76"/>
    <w:basedOn w:val="158"/>
    <w:next w:val="158"/>
    <w:uiPriority w:val="99"/>
    <w:rPr>
      <w:rFonts w:ascii="Times New Roman" w:eastAsia="宋体"/>
      <w:color w:val="auto"/>
      <w:szCs w:val="24"/>
    </w:rPr>
  </w:style>
  <w:style w:type="paragraph" w:customStyle="1" w:styleId="175">
    <w:name w:val="xl179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6">
    <w:name w:val="xl113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7">
    <w:name w:val="xl115"/>
    <w:basedOn w:val="1"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78">
    <w:name w:val="Char2"/>
    <w:basedOn w:val="1"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79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0">
    <w:name w:val="（符号）目录2"/>
    <w:basedOn w:val="1"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1">
    <w:name w:val="(符号)五标题1.1.1"/>
    <w:basedOn w:val="1"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2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3">
    <w:name w:val="xl144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4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5">
    <w:name w:val="xl172"/>
    <w:basedOn w:val="1"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6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_Style 12"/>
    <w:basedOn w:val="1"/>
    <w:next w:val="38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88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89">
    <w:name w:val="列出段落2"/>
    <w:basedOn w:val="1"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0">
    <w:name w:val="font6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xl126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2">
    <w:name w:val="SP180449"/>
    <w:basedOn w:val="158"/>
    <w:next w:val="158"/>
    <w:uiPriority w:val="99"/>
    <w:rPr>
      <w:color w:val="auto"/>
    </w:rPr>
  </w:style>
  <w:style w:type="paragraph" w:customStyle="1" w:styleId="193">
    <w:name w:val="xl161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4">
    <w:name w:val="xl136"/>
    <w:basedOn w:val="1"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5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6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7">
    <w:name w:val="xl125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98">
    <w:name w:val="xl143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99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0">
    <w:name w:val="xl128"/>
    <w:basedOn w:val="1"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a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2">
    <w:name w:val="xl153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3">
    <w:name w:val="标书正文"/>
    <w:basedOn w:val="22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4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5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6">
    <w:name w:val="Char Char1 Char Char Char1"/>
    <w:basedOn w:val="1"/>
    <w:uiPriority w:val="99"/>
    <w:rPr>
      <w:rFonts w:ascii="Calibri" w:hAnsi="Calibri"/>
      <w:szCs w:val="24"/>
    </w:rPr>
  </w:style>
  <w:style w:type="paragraph" w:customStyle="1" w:styleId="207">
    <w:name w:val="xl148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09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0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1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2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3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4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5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6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7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8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9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0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1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2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3">
    <w:name w:val="CM62"/>
    <w:basedOn w:val="158"/>
    <w:next w:val="158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4">
    <w:name w:val="xl150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5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6">
    <w:name w:val="font7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7">
    <w:name w:val="xl149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8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29">
    <w:name w:val="xl139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0">
    <w:name w:val="Char1 Char Char Char1 Char Char Char"/>
    <w:basedOn w:val="1"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1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2">
    <w:name w:val="_Style 33"/>
    <w:basedOn w:val="1"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3">
    <w:name w:val="样式 样式 小四 行距: 1.5 倍行距 首行缩进:  2 字符 + +中文正文"/>
    <w:basedOn w:val="1"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4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5">
    <w:name w:val="xl162"/>
    <w:basedOn w:val="1"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6">
    <w:name w:val="xl123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7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Char Char Char1 Char8"/>
    <w:basedOn w:val="1"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39">
    <w:name w:val="(符号)四标题1.1"/>
    <w:basedOn w:val="1"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0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1">
    <w:name w:val="小标题"/>
    <w:basedOn w:val="11"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2">
    <w:name w:val="TOC 标题1"/>
    <w:basedOn w:val="4"/>
    <w:next w:val="1"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3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4">
    <w:name w:val="xl110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styleId="245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6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7">
    <w:name w:val="xl119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48">
    <w:name w:val="xl169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49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0">
    <w:name w:val="xl160"/>
    <w:basedOn w:val="1"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1">
    <w:name w:val="xl157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2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3">
    <w:name w:val="Main_heading"/>
    <w:basedOn w:val="1"/>
    <w:next w:val="1"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4">
    <w:name w:val="Char11"/>
    <w:basedOn w:val="1"/>
    <w:uiPriority w:val="99"/>
    <w:rPr>
      <w:rFonts w:ascii="仿宋_GB2312" w:hAnsi="Calibri" w:eastAsia="仿宋_GB2312"/>
      <w:b/>
      <w:sz w:val="32"/>
    </w:rPr>
  </w:style>
  <w:style w:type="paragraph" w:customStyle="1" w:styleId="255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6">
    <w:name w:val="xl168"/>
    <w:basedOn w:val="1"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styleId="257">
    <w:name w:val="List Paragraph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58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59">
    <w:name w:val="xl120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0">
    <w:name w:val="xl178"/>
    <w:basedOn w:val="1"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1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31"/>
    <w:basedOn w:val="1"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3">
    <w:name w:val="p16"/>
    <w:basedOn w:val="1"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4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5">
    <w:name w:val="正文 New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6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7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68">
    <w:name w:val="xl188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9">
    <w:name w:val="xl185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0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（符号）三标题1.1"/>
    <w:basedOn w:val="1"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2">
    <w:name w:val="xl127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3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4">
    <w:name w:val="xl187"/>
    <w:basedOn w:val="1"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5">
    <w:name w:val="CM77"/>
    <w:basedOn w:val="158"/>
    <w:next w:val="158"/>
    <w:uiPriority w:val="99"/>
    <w:rPr>
      <w:rFonts w:ascii="Times New Roman" w:eastAsia="宋体"/>
      <w:color w:val="auto"/>
      <w:szCs w:val="24"/>
    </w:rPr>
  </w:style>
  <w:style w:type="paragraph" w:customStyle="1" w:styleId="276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xl176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8">
    <w:name w:val="style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79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0">
    <w:name w:val="pa-4"/>
    <w:basedOn w:val="1"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24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2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3">
    <w:name w:val="Char Char Char"/>
    <w:basedOn w:val="18"/>
    <w:uiPriority w:val="99"/>
  </w:style>
  <w:style w:type="paragraph" w:customStyle="1" w:styleId="284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5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6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7">
    <w:name w:val="xl171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8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89">
    <w:name w:val="xl165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xl186"/>
    <w:basedOn w:val="1"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1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2">
    <w:name w:val="xl170"/>
    <w:basedOn w:val="1"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首行缩进(A-S-1)"/>
    <w:basedOn w:val="1"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4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5">
    <w:name w:val="文档正文"/>
    <w:basedOn w:val="1"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F621E6-18AD-4810-8F16-2ACF5BC69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1926</Words>
  <Characters>2099</Characters>
  <Lines>23</Lines>
  <Paragraphs>6</Paragraphs>
  <TotalTime>10</TotalTime>
  <ScaleCrop>false</ScaleCrop>
  <LinksUpToDate>false</LinksUpToDate>
  <CharactersWithSpaces>2154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2021-03-07T02:09:00Z</dcterms:created>
  <dc:creator>5idn</dc:creator>
  <cp:lastModifiedBy>lhf</cp:lastModifiedBy>
  <cp:lastPrinted>2022-03-28T02:39:00Z</cp:lastPrinted>
  <dcterms:modified xsi:type="dcterms:W3CDTF">2022-03-28T07:42:47Z</dcterms:modified>
  <dc:title>工 程 施 工 招 标 文 件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ICV">
    <vt:lpwstr>1F92FEF019834CC4BE27A67F5D452B7A</vt:lpwstr>
  </property>
</Properties>
</file>