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F885B28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职业培训楼 817、819 办公室改造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D48996E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45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4DFBB600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D556842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职业培训楼 817、819 办公室改造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二、项目名称：职业培训楼 817、819 办公室改造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共一个包：职业培训楼 817、819 办公室改造，详见项目说明。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日-2024年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275A7327">
      <w:r>
        <w:rPr>
          <w:b/>
          <w:sz w:val="32"/>
          <w:szCs w:val="32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职业培训楼 817、819 办公室改造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本项目共一个标段，主要内容为职业培训楼 817、819 办公室改造。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420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个日历天，每延迟1日支付500元违约金。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完工并验收合格无质量问题，经审计后一次性付清。（依据财政实际拨款情况，进行支付）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FCB8E63">
      <w:pPr>
        <w:pStyle w:val="47"/>
        <w:ind w:firstLine="0" w:firstLineChars="0"/>
      </w:pPr>
    </w:p>
    <w:p w14:paraId="69B33FA8">
      <w:pPr>
        <w:pStyle w:val="47"/>
        <w:ind w:firstLine="0" w:firstLineChars="0"/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AD282A4">
      <w:pPr>
        <w:pStyle w:val="47"/>
        <w:ind w:firstLine="400"/>
      </w:pPr>
    </w:p>
    <w:p w14:paraId="54FD1CE3">
      <w:pPr>
        <w:pStyle w:val="47"/>
        <w:ind w:firstLine="400"/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57A710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B283922">
      <w:pPr>
        <w:spacing w:line="276" w:lineRule="auto"/>
        <w:rPr>
          <w:b/>
          <w:sz w:val="24"/>
        </w:rPr>
      </w:pPr>
    </w:p>
    <w:p w14:paraId="4103D75F">
      <w:pPr>
        <w:pStyle w:val="47"/>
        <w:ind w:firstLine="400"/>
      </w:pPr>
    </w:p>
    <w:p w14:paraId="10236AF2">
      <w:pPr>
        <w:pStyle w:val="47"/>
        <w:ind w:firstLine="0" w:firstLineChars="0"/>
      </w:pPr>
      <w:r>
        <w:t>注：必须付分项报价表</w:t>
      </w:r>
    </w:p>
    <w:p w14:paraId="010B2558">
      <w:pPr>
        <w:spacing w:line="480" w:lineRule="auto"/>
        <w:rPr>
          <w:b/>
          <w:sz w:val="24"/>
          <w:szCs w:val="24"/>
        </w:rPr>
      </w:pPr>
    </w:p>
    <w:p w14:paraId="71612C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2FCC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71C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84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37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CF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D69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7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7C7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F16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吊顶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B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4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C3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FE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CA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 w14:paraId="0591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FAE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喷淋管下翻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3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FE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6D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8D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F5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9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1D4F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洗手池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B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E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EC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C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11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2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47B3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坐便器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1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FF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BE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1C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CD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8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4BD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LED灯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9E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2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1B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5B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2E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A0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91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21B3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窗帘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7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C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1B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0D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A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C212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镜子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E0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B2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F4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6A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A839007">
      <w:pPr>
        <w:pStyle w:val="47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294A94E2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2802E97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无</w:t>
      </w:r>
    </w:p>
    <w:p w14:paraId="6AEC605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</w:rPr>
      </w:pPr>
    </w:p>
    <w:p w14:paraId="70E508A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</w:rPr>
      </w:pPr>
    </w:p>
    <w:p w14:paraId="7B8187C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</w:rPr>
      </w:pPr>
    </w:p>
    <w:p w14:paraId="42E58F5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</w:rPr>
      </w:pP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97"/>
        <w:gridCol w:w="2109"/>
        <w:gridCol w:w="851"/>
        <w:gridCol w:w="813"/>
        <w:gridCol w:w="913"/>
        <w:gridCol w:w="919"/>
        <w:gridCol w:w="1908"/>
      </w:tblGrid>
      <w:tr w14:paraId="5201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3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B24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556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F6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49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D2B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9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194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3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650F82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吊顶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3E96EE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600*600</w:t>
            </w:r>
          </w:p>
          <w:p w14:paraId="23C725B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铝扣板厚度0.8mm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AA264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AB18F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24BD4A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1E5DCE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6240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760548B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A4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C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BD2BC4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喷淋管下翻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1FEF50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消防喷淋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扭转方向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EF2F65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F8A192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004541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AFA3A8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3053D8A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E8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D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3898EC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洗手池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26B396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立柱型</w:t>
            </w:r>
          </w:p>
          <w:p w14:paraId="28C3D7E6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中号立柱全瓷520×480×810mm含龙头配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6EABF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16597C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971A57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501D15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659F11A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A2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9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0D4F25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坐便器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56A1AB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劲漩直冲马桶坑距305—400mm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E510FD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7F7B53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C5079A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73EE93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6C9F7CC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E1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B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22DF1B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LED灯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DA039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60瓦</w:t>
            </w:r>
          </w:p>
          <w:p w14:paraId="6A5FBD2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60×60cm吸顶灯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20F659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F69656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4EBC5B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055E7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61980EC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5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0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4CCFAD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窗帘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4F157C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布艺含安装等样式、花色甲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选</w:t>
            </w:r>
          </w:p>
          <w:p w14:paraId="575FC40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窗宽约1.4米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9491DD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999948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EFD79F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F9306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642447F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0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D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58121E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镜子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83BDD1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60*80</w:t>
            </w:r>
          </w:p>
          <w:p w14:paraId="71107D1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玻璃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D21AC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87A3BD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7D47D5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60A7D4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653A826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A5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74B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B8F6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9420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5FB7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0F6E5FB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47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  <w:bookmarkStart w:id="2" w:name="_GoBack"/>
      <w:bookmarkEnd w:id="2"/>
    </w:p>
    <w:p w14:paraId="1770DE55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9D27438"/>
    <w:rsid w:val="0BF70375"/>
    <w:rsid w:val="0D9378B6"/>
    <w:rsid w:val="0DDE5050"/>
    <w:rsid w:val="11BC3C7C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E804D9"/>
    <w:rsid w:val="1C494EA0"/>
    <w:rsid w:val="1C790F1A"/>
    <w:rsid w:val="1CA72021"/>
    <w:rsid w:val="1CEB698E"/>
    <w:rsid w:val="1D3E6C48"/>
    <w:rsid w:val="1D4B2E52"/>
    <w:rsid w:val="23994FAD"/>
    <w:rsid w:val="249917FE"/>
    <w:rsid w:val="262B023E"/>
    <w:rsid w:val="275A3B6F"/>
    <w:rsid w:val="296D55D3"/>
    <w:rsid w:val="2C7A12DD"/>
    <w:rsid w:val="2E7513B9"/>
    <w:rsid w:val="2EFC30B5"/>
    <w:rsid w:val="300F0BC6"/>
    <w:rsid w:val="30507EBF"/>
    <w:rsid w:val="30BE1352"/>
    <w:rsid w:val="31232B7B"/>
    <w:rsid w:val="31D41ACA"/>
    <w:rsid w:val="320E4CB8"/>
    <w:rsid w:val="35BE2E72"/>
    <w:rsid w:val="3B1D2FF3"/>
    <w:rsid w:val="3B7B043E"/>
    <w:rsid w:val="3CF35C72"/>
    <w:rsid w:val="3D3B7A56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9DD11A1"/>
    <w:rsid w:val="4B2500E2"/>
    <w:rsid w:val="4B390BF7"/>
    <w:rsid w:val="4C7D56AE"/>
    <w:rsid w:val="4F2F6019"/>
    <w:rsid w:val="5277443A"/>
    <w:rsid w:val="530807FB"/>
    <w:rsid w:val="5477498D"/>
    <w:rsid w:val="565F4FFD"/>
    <w:rsid w:val="569F1AF1"/>
    <w:rsid w:val="5A287C7B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5D44A94"/>
    <w:rsid w:val="68A5389A"/>
    <w:rsid w:val="69BF4B84"/>
    <w:rsid w:val="6E520E33"/>
    <w:rsid w:val="6FE41759"/>
    <w:rsid w:val="70B2141E"/>
    <w:rsid w:val="72EB0EF9"/>
    <w:rsid w:val="73CB7283"/>
    <w:rsid w:val="745834DC"/>
    <w:rsid w:val="74EB4E25"/>
    <w:rsid w:val="769D232A"/>
    <w:rsid w:val="76C23869"/>
    <w:rsid w:val="782B2C7A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1928</Words>
  <Characters>2202</Characters>
  <Lines>139</Lines>
  <Paragraphs>39</Paragraphs>
  <TotalTime>2</TotalTime>
  <ScaleCrop>false</ScaleCrop>
  <LinksUpToDate>false</LinksUpToDate>
  <CharactersWithSpaces>2284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2024-10-10T00:55:00Z</cp:lastPrinted>
  <dcterms:modified xsi:type="dcterms:W3CDTF">2024-10-10T05:52:48Z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C75F16616CD34192B1D84F93EDCA81A6_13</vt:lpwstr>
  </property>
</Properties>
</file>