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4B5EA0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  <w:highlight w:val="none"/>
        </w:rPr>
      </w:pPr>
    </w:p>
    <w:p w14:paraId="36EDB324">
      <w:pPr>
        <w:pStyle w:val="47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校内木工类维修用品采购项目</w:t>
      </w:r>
    </w:p>
    <w:p w14:paraId="3FC9A62E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2485A61D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58082D2F"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22</w:t>
      </w:r>
    </w:p>
    <w:p w14:paraId="58F874C2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195B4A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53C94477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9B8AF4B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4CB7AA61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34370D3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D93DA3A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CFB5711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7647A6A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4EB831E2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五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九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62D20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</w:pPr>
      <w:bookmarkStart w:id="0" w:name="_Toc441648515"/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校内木工类维修用品采购项目</w:t>
      </w:r>
    </w:p>
    <w:p w14:paraId="5D53C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6C0D298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09D60D6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37269F0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王</w:t>
      </w:r>
      <w:r>
        <w:rPr>
          <w:rFonts w:hint="eastAsia" w:ascii="宋体" w:hAnsi="宋体"/>
          <w:sz w:val="24"/>
          <w:szCs w:val="24"/>
          <w:highlight w:val="none"/>
        </w:rPr>
        <w:t>老师</w:t>
      </w:r>
    </w:p>
    <w:p w14:paraId="3EBAB238">
      <w:pPr>
        <w:adjustRightInd w:val="0"/>
        <w:snapToGrid w:val="0"/>
        <w:spacing w:line="560" w:lineRule="exact"/>
        <w:jc w:val="left"/>
        <w:rPr>
          <w:rFonts w:hint="default" w:asci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3072（17606216956)</w:t>
      </w:r>
    </w:p>
    <w:p w14:paraId="23E7F127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校内木工类维修用品采购项目</w:t>
      </w:r>
    </w:p>
    <w:p w14:paraId="0DF01C2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39D5A3A5">
      <w:pPr>
        <w:adjustRightInd w:val="0"/>
        <w:snapToGrid w:val="0"/>
        <w:spacing w:line="560" w:lineRule="exact"/>
        <w:ind w:firstLine="240" w:firstLineChars="1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校内木工类维修用品采购项目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1B3BAD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6DD7032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28F909D6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五、获取采购文件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时间、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报名方式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等事项要求：</w:t>
      </w:r>
    </w:p>
    <w:p w14:paraId="61073838">
      <w:pPr>
        <w:adjustRightInd w:val="0"/>
        <w:snapToGrid w:val="0"/>
        <w:spacing w:line="560" w:lineRule="exact"/>
        <w:jc w:val="left"/>
        <w:rPr>
          <w:rFonts w:hint="eastAsia" w:ascii="宋体" w:eastAsia="宋体"/>
          <w:color w:val="auto"/>
          <w:sz w:val="24"/>
          <w:szCs w:val="24"/>
          <w:highlight w:val="none"/>
          <w:lang w:eastAsia="zh-CN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）获取采购文件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时间：202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日-202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16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日（北京时间），每日上午8:</w:t>
      </w:r>
      <w:r>
        <w:rPr>
          <w:rFonts w:ascii="宋体" w:hAnsi="宋体"/>
          <w:color w:val="auto"/>
          <w:sz w:val="24"/>
          <w:szCs w:val="24"/>
          <w:highlight w:val="none"/>
        </w:rPr>
        <w:t>30-11:30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，下午</w:t>
      </w:r>
      <w:r>
        <w:rPr>
          <w:rFonts w:ascii="宋体" w:hAnsi="宋体"/>
          <w:color w:val="auto"/>
          <w:sz w:val="24"/>
          <w:szCs w:val="24"/>
          <w:highlight w:val="none"/>
        </w:rPr>
        <w:t>14:30-17: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color w:val="auto"/>
          <w:sz w:val="24"/>
          <w:szCs w:val="24"/>
          <w:highlight w:val="none"/>
        </w:rPr>
        <w:t>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（北京时间）</w:t>
      </w:r>
    </w:p>
    <w:p w14:paraId="2AB0A524">
      <w:pPr>
        <w:adjustRightInd w:val="0"/>
        <w:snapToGrid w:val="0"/>
        <w:spacing w:line="560" w:lineRule="exact"/>
        <w:jc w:val="left"/>
        <w:rPr>
          <w:rFonts w:hint="default" w:ascii="宋体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）报名方式：邮箱报名，报名邮箱：lcsjsxyzbb@lc.shandong.cn，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邮件主题：</w:t>
      </w: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  <w:lang w:val="en-US" w:eastAsia="zh-CN"/>
        </w:rPr>
        <w:t>022-木工维修-公司名称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将营业执照和相关资质发到邮箱，注明联系人及电话。</w:t>
      </w:r>
    </w:p>
    <w:p w14:paraId="46C46553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）咨询电话：</w:t>
      </w:r>
      <w:r>
        <w:rPr>
          <w:rFonts w:ascii="宋体" w:hAnsi="宋体"/>
          <w:color w:val="auto"/>
          <w:sz w:val="24"/>
          <w:szCs w:val="24"/>
          <w:highlight w:val="none"/>
        </w:rPr>
        <w:t>0635-850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3072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（17606216956)</w:t>
      </w:r>
    </w:p>
    <w:p w14:paraId="2FF1B416">
      <w:pPr>
        <w:adjustRightInd w:val="0"/>
        <w:snapToGrid w:val="0"/>
        <w:spacing w:line="560" w:lineRule="exact"/>
        <w:jc w:val="left"/>
        <w:rPr>
          <w:rFonts w:asci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4）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咨询地点：聊城市技师学院汇智楼A312室</w:t>
      </w:r>
    </w:p>
    <w:p w14:paraId="2F7E86CF">
      <w:pPr>
        <w:adjustRightInd w:val="0"/>
        <w:snapToGrid w:val="0"/>
        <w:spacing w:line="560" w:lineRule="exact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、谈判日期：202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17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16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分（北京时间）</w:t>
      </w:r>
    </w:p>
    <w:p w14:paraId="4B252009">
      <w:pPr>
        <w:adjustRightInd w:val="0"/>
        <w:snapToGrid w:val="0"/>
        <w:spacing w:line="560" w:lineRule="exact"/>
        <w:jc w:val="lef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、递交响应文件及谈判地点：聊城市技师学院汇智楼A401室</w:t>
      </w:r>
    </w:p>
    <w:p w14:paraId="5B8E984A">
      <w:pPr>
        <w:adjustRightInd w:val="0"/>
        <w:snapToGrid w:val="0"/>
        <w:spacing w:line="560" w:lineRule="exact"/>
        <w:jc w:val="left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、此公告在聊城市技师学院网站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财务处网站中公示</w:t>
      </w:r>
    </w:p>
    <w:p w14:paraId="6577FA92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九、其他注意事项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  <w:lang w:val="en-US" w:eastAsia="zh-CN"/>
        </w:rPr>
        <w:t>*</w:t>
      </w:r>
    </w:p>
    <w:p w14:paraId="64A5610B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1.报名供应商需提供三份报价文件，并仔细阅读附件第二部分，报价材料不全或未按要求提供上述证明视为无效。</w:t>
      </w:r>
    </w:p>
    <w:p w14:paraId="2B14693B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2.报名后若因自身原因无法参加本次招标，需提前电话或邮件告知。</w:t>
      </w:r>
    </w:p>
    <w:p w14:paraId="64CAE3BB">
      <w:pPr>
        <w:adjustRightInd w:val="0"/>
        <w:snapToGrid w:val="0"/>
        <w:spacing w:line="560" w:lineRule="exact"/>
        <w:jc w:val="center"/>
        <w:outlineLvl w:val="0"/>
        <w:rPr>
          <w:rFonts w:hint="eastAsia"/>
          <w:b/>
          <w:color w:val="0000FF"/>
          <w:sz w:val="32"/>
          <w:szCs w:val="32"/>
          <w:highlight w:val="none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 xml:space="preserve">                                     </w:t>
      </w:r>
      <w:r>
        <w:rPr>
          <w:rFonts w:ascii="宋体" w:hAnsi="宋体"/>
          <w:color w:val="0000FF"/>
          <w:sz w:val="24"/>
          <w:szCs w:val="24"/>
          <w:highlight w:val="none"/>
        </w:rPr>
        <w:t xml:space="preserve">   </w:t>
      </w:r>
      <w:r>
        <w:rPr>
          <w:rFonts w:ascii="宋体" w:hAnsi="宋体"/>
          <w:color w:val="auto"/>
          <w:sz w:val="24"/>
          <w:szCs w:val="24"/>
          <w:highlight w:val="none"/>
        </w:rPr>
        <w:t xml:space="preserve"> 202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9月11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</w:t>
      </w:r>
      <w:bookmarkEnd w:id="0"/>
      <w:bookmarkStart w:id="1" w:name="_Toc232666482"/>
    </w:p>
    <w:p w14:paraId="3544C853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240B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2F1C124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65277847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7FE1776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0B3A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D9C2237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49113ED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AAAA459">
            <w:pPr>
              <w:spacing w:line="276" w:lineRule="auto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校内木工类维修用品采购项目</w:t>
            </w:r>
          </w:p>
        </w:tc>
      </w:tr>
      <w:tr w14:paraId="20EB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EF876A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4641A24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527C026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4B4C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0" w:type="dxa"/>
            <w:vAlign w:val="center"/>
          </w:tcPr>
          <w:p w14:paraId="50772F84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2BD9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071E6251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校内木工类维修用品采购项目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734B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6FC80A2">
            <w:pPr>
              <w:spacing w:line="276" w:lineRule="auto"/>
              <w:jc w:val="center"/>
              <w:rPr>
                <w:rFonts w:ascii="宋体"/>
                <w:color w:val="0000FF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FC0F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59DA4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1、具备中华人民共和国合法营业执照及相应的经营范围；</w:t>
            </w:r>
          </w:p>
          <w:p w14:paraId="57AB7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2、本项目不接受联合体投标。</w:t>
            </w:r>
          </w:p>
        </w:tc>
      </w:tr>
      <w:tr w14:paraId="7244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0C0E008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49ADB29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4DEAE4A">
            <w:pPr>
              <w:pStyle w:val="103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14285.4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</w:rPr>
              <w:t>元</w:t>
            </w:r>
          </w:p>
        </w:tc>
      </w:tr>
      <w:tr w14:paraId="6961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DB6163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0FAB5D4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6628E80D">
            <w:pPr>
              <w:spacing w:line="276" w:lineRule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40F5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5C8ED41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258EFC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0D99699C">
            <w:pPr>
              <w:pStyle w:val="22"/>
              <w:spacing w:line="360" w:lineRule="auto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符合国家标准。</w:t>
            </w:r>
          </w:p>
        </w:tc>
      </w:tr>
      <w:tr w14:paraId="2C67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9D820B4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 w14:paraId="231027C3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供货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</w:p>
        </w:tc>
        <w:tc>
          <w:tcPr>
            <w:tcW w:w="8127" w:type="dxa"/>
            <w:vAlign w:val="center"/>
          </w:tcPr>
          <w:p w14:paraId="2475CE2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采购人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通知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天内完成供货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，并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保证符合本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规格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1777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Align w:val="center"/>
          </w:tcPr>
          <w:p w14:paraId="021F7F7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5B280280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0075E872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单价包死，据实结算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05CE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5A50AF4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594D53E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4CDC7D03">
            <w:pPr>
              <w:pStyle w:val="103"/>
              <w:spacing w:line="276" w:lineRule="auto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根据采购人需求验收合格后一次性付清。（依据财政实际拨款情况，进行支付）</w:t>
            </w:r>
          </w:p>
        </w:tc>
      </w:tr>
      <w:tr w14:paraId="0FA3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845A9C8">
            <w:pPr>
              <w:spacing w:line="276" w:lineRule="auto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709" w:type="dxa"/>
            <w:vAlign w:val="center"/>
          </w:tcPr>
          <w:p w14:paraId="44F1E16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获取文件及报名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时间</w:t>
            </w:r>
          </w:p>
        </w:tc>
        <w:tc>
          <w:tcPr>
            <w:tcW w:w="8127" w:type="dxa"/>
            <w:vAlign w:val="center"/>
          </w:tcPr>
          <w:p w14:paraId="37A000C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日-202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6791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3FF3518">
            <w:pPr>
              <w:spacing w:line="276" w:lineRule="auto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21D5F4F0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978BF25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12D5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A443131">
            <w:pPr>
              <w:spacing w:line="276" w:lineRule="auto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3F31EAA5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4F0FA22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三份</w:t>
            </w:r>
          </w:p>
        </w:tc>
      </w:tr>
      <w:tr w14:paraId="3677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3AA706D0">
            <w:pPr>
              <w:spacing w:line="276" w:lineRule="auto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39793E0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8E0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01E1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522B9C1">
            <w:pPr>
              <w:spacing w:line="276" w:lineRule="auto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7710DC7D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4E5DA8BC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129A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5FB2F39E">
            <w:pPr>
              <w:spacing w:line="276" w:lineRule="auto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687D51A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398F5505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55C4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6D31ACF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B44E3B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EE9AF17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7F832B74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二、报价文件编写</w:t>
      </w:r>
    </w:p>
    <w:p w14:paraId="60B280A7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A70A617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710C489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6DBDD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78AA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、首次报价一览表</w:t>
      </w:r>
    </w:p>
    <w:p w14:paraId="4CC1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、项目说明中有分项报价的需填写分项报价明细</w:t>
      </w:r>
    </w:p>
    <w:p w14:paraId="06204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61EB0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70DA0CA8">
      <w:pPr>
        <w:pStyle w:val="47"/>
        <w:ind w:firstLine="0" w:firstLineChars="0"/>
        <w:rPr>
          <w:highlight w:val="none"/>
        </w:rPr>
      </w:pPr>
    </w:p>
    <w:p w14:paraId="4AFA1042">
      <w:pPr>
        <w:pStyle w:val="47"/>
        <w:ind w:firstLine="0" w:firstLineChars="0"/>
        <w:rPr>
          <w:highlight w:val="none"/>
        </w:rPr>
      </w:pPr>
    </w:p>
    <w:p w14:paraId="554A2B5B">
      <w:pPr>
        <w:pStyle w:val="47"/>
        <w:ind w:firstLine="0" w:firstLineChars="0"/>
        <w:rPr>
          <w:highlight w:val="none"/>
        </w:rPr>
      </w:pPr>
    </w:p>
    <w:p w14:paraId="2531D012">
      <w:pPr>
        <w:pStyle w:val="47"/>
        <w:ind w:firstLine="0" w:firstLineChars="0"/>
        <w:rPr>
          <w:highlight w:val="none"/>
        </w:rPr>
      </w:pPr>
    </w:p>
    <w:p w14:paraId="43B10A74">
      <w:pPr>
        <w:pStyle w:val="47"/>
        <w:ind w:firstLine="0" w:firstLineChars="0"/>
        <w:rPr>
          <w:highlight w:val="none"/>
        </w:rPr>
      </w:pPr>
    </w:p>
    <w:p w14:paraId="6F910259">
      <w:pPr>
        <w:pStyle w:val="47"/>
        <w:ind w:firstLine="0" w:firstLineChars="0"/>
        <w:rPr>
          <w:highlight w:val="none"/>
        </w:rPr>
      </w:pPr>
    </w:p>
    <w:p w14:paraId="0AE4FABB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7E3EBAA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5E8BE6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1D2F76B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FA3160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40116657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6BEC111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4068AC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0E24A687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45979814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6554684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60A1FB6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5E6EF3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5258ED7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6246552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E860C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16B49E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2627483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53A9736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13124724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63CFE72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032B00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3D52C7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22A4C7F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6C2E0D96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1F855843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法定代表人名称</w:t>
      </w:r>
      <w:r>
        <w:rPr>
          <w:rFonts w:hint="eastAsia" w:ascii="宋体" w:hAnsi="宋体"/>
          <w:sz w:val="24"/>
          <w:szCs w:val="24"/>
          <w:highlight w:val="none"/>
        </w:rPr>
        <w:t>）系（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供应商全称</w:t>
      </w:r>
      <w:r>
        <w:rPr>
          <w:rFonts w:hint="eastAsia" w:ascii="宋体" w:hAnsi="宋体"/>
          <w:sz w:val="24"/>
          <w:szCs w:val="24"/>
          <w:highlight w:val="none"/>
        </w:rPr>
        <w:t>）的法定代表人，现授权委托我公司（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被授权人名称和职务</w:t>
      </w:r>
      <w:r>
        <w:rPr>
          <w:rFonts w:hint="eastAsia" w:ascii="宋体" w:hAnsi="宋体"/>
          <w:sz w:val="24"/>
          <w:szCs w:val="24"/>
          <w:highlight w:val="none"/>
        </w:rPr>
        <w:t>）为授权代表，全权处理（采购人名称）项目（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项目名称</w:t>
      </w:r>
      <w:r>
        <w:rPr>
          <w:rFonts w:hint="eastAsia" w:ascii="宋体" w:hAnsi="宋体"/>
          <w:sz w:val="24"/>
          <w:szCs w:val="24"/>
          <w:highlight w:val="none"/>
        </w:rPr>
        <w:t>）竞争性谈判活动的一切事宜。该同志代表我单位全权处理本次竞争性谈判活动中的一切事宜，由他签字的一切文件，我公司均认可。</w:t>
      </w:r>
    </w:p>
    <w:p w14:paraId="0F8403BB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71B92A0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4B4B23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117B0F4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53F9E77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362FC6B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33A8CCF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36B169C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7D6AF9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2114843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524FFA1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345E8B9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身份证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2467A2FF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3FAE5ED8">
      <w:pPr>
        <w:pStyle w:val="47"/>
        <w:ind w:firstLine="400"/>
        <w:rPr>
          <w:highlight w:val="none"/>
        </w:rPr>
      </w:pPr>
    </w:p>
    <w:p w14:paraId="3FFE8959">
      <w:pPr>
        <w:pStyle w:val="47"/>
        <w:ind w:firstLine="400"/>
        <w:rPr>
          <w:highlight w:val="none"/>
        </w:rPr>
      </w:pPr>
    </w:p>
    <w:p w14:paraId="612B79A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22FB1B5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486679C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0333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D95EDC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D57E8B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78DE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346142E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647524F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AC88F6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641A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D9009B5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4C1199D8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B7EABFD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932E22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787A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449AE6D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115A529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9A0CDC8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64AF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9FAD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310E73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7DD68D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2D87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2FE0C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4E86E254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1BBA105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541D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FD79B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3CD4528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5AC84BA4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3DA4A3D6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4BDB8FDD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28319A50">
      <w:pPr>
        <w:spacing w:line="276" w:lineRule="auto"/>
        <w:rPr>
          <w:b/>
          <w:sz w:val="24"/>
          <w:highlight w:val="none"/>
        </w:rPr>
      </w:pPr>
    </w:p>
    <w:p w14:paraId="1FA67CE5">
      <w:pPr>
        <w:pStyle w:val="47"/>
        <w:ind w:firstLine="400"/>
        <w:rPr>
          <w:highlight w:val="none"/>
        </w:rPr>
      </w:pPr>
    </w:p>
    <w:p w14:paraId="46F36F48">
      <w:pPr>
        <w:pStyle w:val="47"/>
        <w:ind w:firstLine="0" w:firstLineChars="0"/>
        <w:rPr>
          <w:highlight w:val="none"/>
        </w:rPr>
      </w:pPr>
      <w:r>
        <w:rPr>
          <w:highlight w:val="none"/>
        </w:rPr>
        <w:t>注：必须</w:t>
      </w:r>
      <w:r>
        <w:rPr>
          <w:rFonts w:hint="eastAsia"/>
          <w:highlight w:val="none"/>
          <w:lang w:val="en-US" w:eastAsia="zh-CN"/>
        </w:rPr>
        <w:t>附</w:t>
      </w:r>
      <w:r>
        <w:rPr>
          <w:highlight w:val="none"/>
        </w:rPr>
        <w:t>分项报价表</w:t>
      </w:r>
    </w:p>
    <w:p w14:paraId="002F4818">
      <w:pPr>
        <w:spacing w:line="480" w:lineRule="auto"/>
        <w:rPr>
          <w:b/>
          <w:sz w:val="24"/>
          <w:szCs w:val="24"/>
          <w:highlight w:val="none"/>
        </w:rPr>
      </w:pPr>
    </w:p>
    <w:p w14:paraId="3FBF7187"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 w14:paraId="6F5E65D3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F3198AD">
      <w:pPr>
        <w:spacing w:line="480" w:lineRule="auto"/>
        <w:rPr>
          <w:rFonts w:hint="eastAsia"/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992"/>
        <w:gridCol w:w="3054"/>
        <w:gridCol w:w="824"/>
        <w:gridCol w:w="847"/>
        <w:gridCol w:w="846"/>
        <w:gridCol w:w="866"/>
        <w:gridCol w:w="605"/>
      </w:tblGrid>
      <w:tr w14:paraId="41F81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457D7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45D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708C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ADA5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A0B7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FC12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B5B3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7C3B1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FBB3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AEDC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EBEC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0D7B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AF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919C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3B55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C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门栓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7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22cm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E2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3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FE69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39E0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50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C30F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15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6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插销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B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2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7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B3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C0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63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6D7B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8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57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办公室锁芯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EA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铜锁芯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D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6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B7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2E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27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B394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F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D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铁皮橱锁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E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16mm正轴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B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4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C3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5C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A3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8E57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B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9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铁皮橱扁轴锁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837B2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E0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D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AF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3C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DE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0B67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1B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D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办公室锁体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87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138毫米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7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8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DA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CD3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0F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6AA1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4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EE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消防门锁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1D6D7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专用锁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5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B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63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C0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3C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CB51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4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94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铁钉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0D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4、6公分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铁艺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5D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B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BB8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DF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4E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3AA2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2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D1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钢钉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2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5、10公分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钢艺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0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6D0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97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A87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78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4489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A8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F1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燕尾丝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D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2cm、3cm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铁艺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B6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81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81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1A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FC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CE26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9C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8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角码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2A5F1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铁皮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F4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2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29D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4CB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A88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9AAD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00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E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活合页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0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1D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1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8C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F9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E06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1FEA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E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8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门拉手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8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3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7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D5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BF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B60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197A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B0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F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门玻璃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2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5mm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D0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3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44.7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AC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CD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1E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1022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E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9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干壁钉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1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4公分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8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3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C9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91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A9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2D2D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4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C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文件橱玻璃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1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670×305×3mm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5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A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4A6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95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47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C2D3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E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D331B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文件橱玻璃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4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973×273×3mm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1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0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84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62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727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B00E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DB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A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自由合页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6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EE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2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79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D6D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E06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6621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A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CDF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文件橱锁杆套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A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；塑料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6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D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15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96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988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0F78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7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4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吊扣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7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80mm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F6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E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521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741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E8B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FABB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F0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B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玻璃卡子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D9EF4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CF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09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8C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7B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22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532B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D9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5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铁丝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89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14#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铁艺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A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84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87F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68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373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0178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C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02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窗帘支架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40B12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铝制品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C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F0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5E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D8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FE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7798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3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3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门玻璃锁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C8071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11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B5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49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60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37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507B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F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B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铝合金门合页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E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C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96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6C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9A4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C1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7F9E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FE4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0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7D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14285.4</w:t>
            </w:r>
          </w:p>
        </w:tc>
      </w:tr>
    </w:tbl>
    <w:p w14:paraId="167C0C38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rPr>
          <w:rFonts w:hint="eastAsia" w:ascii="Calibri" w:hAnsi="Calibri" w:eastAsia="宋体" w:cs="Times New Roman"/>
          <w:b/>
          <w:color w:val="auto"/>
          <w:kern w:val="2"/>
          <w:sz w:val="44"/>
          <w:highlight w:val="none"/>
          <w:lang w:val="en-US" w:eastAsia="zh-CN" w:bidi="ar-SA"/>
        </w:rPr>
      </w:pPr>
    </w:p>
    <w:p w14:paraId="6AD9BE60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rPr>
          <w:rFonts w:hint="eastAsia" w:ascii="Calibri" w:hAnsi="Calibri" w:eastAsia="宋体" w:cs="Times New Roman"/>
          <w:b/>
          <w:color w:val="auto"/>
          <w:kern w:val="2"/>
          <w:sz w:val="44"/>
          <w:highlight w:val="none"/>
          <w:lang w:val="en-US" w:eastAsia="zh-CN" w:bidi="ar-SA"/>
        </w:rPr>
      </w:pPr>
    </w:p>
    <w:p w14:paraId="5E6A0E5F">
      <w:pPr>
        <w:pStyle w:val="259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auto"/>
          <w:sz w:val="44"/>
          <w:highlight w:val="none"/>
        </w:rPr>
      </w:pPr>
      <w:r>
        <w:rPr>
          <w:rFonts w:hint="eastAsia"/>
          <w:b/>
          <w:color w:val="auto"/>
          <w:sz w:val="44"/>
          <w:highlight w:val="none"/>
        </w:rPr>
        <w:t>项目</w:t>
      </w:r>
      <w:r>
        <w:rPr>
          <w:rFonts w:hint="eastAsia"/>
          <w:b/>
          <w:color w:val="auto"/>
          <w:sz w:val="44"/>
          <w:highlight w:val="none"/>
          <w:lang w:val="en-US" w:eastAsia="zh-CN"/>
        </w:rPr>
        <w:t>说明</w:t>
      </w:r>
      <w:r>
        <w:rPr>
          <w:rFonts w:hint="eastAsia"/>
          <w:b/>
          <w:color w:val="auto"/>
          <w:sz w:val="44"/>
          <w:highlight w:val="none"/>
        </w:rPr>
        <w:t>：</w:t>
      </w:r>
    </w:p>
    <w:p w14:paraId="18D199A1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rPr>
          <w:rFonts w:hint="eastAsia" w:eastAsia="宋体"/>
          <w:b w:val="0"/>
          <w:bCs/>
          <w:color w:val="auto"/>
          <w:sz w:val="24"/>
          <w:szCs w:val="11"/>
          <w:highlight w:val="none"/>
          <w:lang w:val="en-US" w:eastAsia="zh-CN"/>
        </w:rPr>
      </w:pPr>
      <w:r>
        <w:rPr>
          <w:rFonts w:hint="eastAsia"/>
          <w:b w:val="0"/>
          <w:bCs/>
          <w:color w:val="auto"/>
          <w:sz w:val="24"/>
          <w:szCs w:val="11"/>
          <w:highlight w:val="none"/>
          <w:lang w:val="en-US" w:eastAsia="zh-CN"/>
        </w:rPr>
        <w:t>无</w:t>
      </w:r>
    </w:p>
    <w:p w14:paraId="5521F92A">
      <w:pPr>
        <w:pStyle w:val="259"/>
        <w:numPr>
          <w:ilvl w:val="0"/>
          <w:numId w:val="6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货物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519"/>
        <w:gridCol w:w="3244"/>
        <w:gridCol w:w="1033"/>
        <w:gridCol w:w="846"/>
        <w:gridCol w:w="846"/>
        <w:gridCol w:w="936"/>
        <w:gridCol w:w="607"/>
      </w:tblGrid>
      <w:tr w14:paraId="54497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4D465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2C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437C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CB7E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935A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F478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AA36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075BA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9D04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09610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F834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6A47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预算总金额（元）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E7D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80D3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2465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9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门栓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D81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22cm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74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A1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5E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EF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02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6717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B3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插销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0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D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2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8F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C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CF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169E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3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A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办公室锁芯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2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铜锁芯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5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2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3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3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C2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94B4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1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F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铁皮橱锁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05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16mm正轴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9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EE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F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C8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B0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7625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7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C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铁皮橱扁轴锁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B383D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80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C8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B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8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9D9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8702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3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6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办公室锁体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F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138毫米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5BA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E5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0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3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D3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C8DA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C0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1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消防门锁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911AFA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专用锁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0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5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D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9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9D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62F2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A1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2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铁钉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9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4、6公分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铁艺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F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斤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4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2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C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4A4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3FA8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F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8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钢钉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D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5、10公分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钢艺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2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F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F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E87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FB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4476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D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燕尾丝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7B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2cm、3cm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铁艺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0F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E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24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7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51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A1B5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B5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角码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337B7D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铁皮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CF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93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C0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03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93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2242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1A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5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活合页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6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A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45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1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E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4C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71E5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33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2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门拉手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4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0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2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C51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4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E5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233E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17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门玻璃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30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5mm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6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85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44.7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6C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33B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1430.4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B4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8F21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28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0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干壁钉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F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4公分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D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2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B4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E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BC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65FB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5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文件橱玻璃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AB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670×305×3mm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00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8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0D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9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52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2048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F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33779">
            <w:pPr>
              <w:jc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文件橱玻璃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6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973×273×3mm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34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7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9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65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EF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300A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05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自由合页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0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4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3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15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C25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1D0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6BFA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A5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C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文件橱锁杆套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A9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；塑料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B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5F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2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0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1D7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ED11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E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吊扣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4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80mm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83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E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D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8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EE7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5B12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C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8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玻璃卡子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5E032F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塑料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25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99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12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57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F4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0A15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CD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铁丝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5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14#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铁艺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9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斤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A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3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CE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916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4C9C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A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3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窗帘支架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78BCB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铝制品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933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8B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2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4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D9F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1858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8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门玻璃锁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88852D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0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9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4D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9B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FCD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897C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E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5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4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铝合金门合页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9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100mm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6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9F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86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6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78B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1F66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7F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4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A7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14285.4元</w:t>
            </w:r>
            <w:bookmarkStart w:id="2" w:name="_GoBack"/>
            <w:bookmarkEnd w:id="2"/>
          </w:p>
        </w:tc>
      </w:tr>
    </w:tbl>
    <w:p w14:paraId="19E7E450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  <w:highlight w:val="none"/>
        </w:rPr>
      </w:pPr>
    </w:p>
    <w:p w14:paraId="04714FE1">
      <w:pPr>
        <w:ind w:firstLine="482" w:firstLineChars="200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包括含运输、搬运、拆卸、安装等人工费及配件、附件费等</w:t>
      </w:r>
      <w:r>
        <w:rPr>
          <w:rFonts w:hint="eastAsia" w:ascii="宋体" w:hAnsi="宋体"/>
          <w:b/>
          <w:sz w:val="24"/>
          <w:szCs w:val="24"/>
          <w:highlight w:val="none"/>
        </w:rPr>
        <w:t>。</w:t>
      </w:r>
    </w:p>
    <w:p w14:paraId="07A008F0">
      <w:pPr>
        <w:ind w:firstLine="964" w:firstLineChars="4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  <w:highlight w:val="none"/>
        </w:rPr>
        <w:t>、各单价报价均不能超预算单价，总价报价不能超预算总价。</w:t>
      </w:r>
    </w:p>
    <w:p w14:paraId="22132BCE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b/>
          <w:kern w:val="2"/>
          <w:sz w:val="24"/>
          <w:szCs w:val="24"/>
          <w:highlight w:val="none"/>
        </w:rPr>
        <w:t>、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必须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附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分项报价表。</w:t>
      </w:r>
    </w:p>
    <w:p w14:paraId="7CCFBC28">
      <w:pPr>
        <w:pStyle w:val="47"/>
        <w:rPr>
          <w:rFonts w:ascii="宋体" w:hAnsi="宋体"/>
          <w:b/>
          <w:kern w:val="2"/>
          <w:sz w:val="24"/>
          <w:szCs w:val="24"/>
          <w:highlight w:val="none"/>
        </w:rPr>
      </w:pP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C543D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81530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03B0948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FB900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715FD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11781CD3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7979D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CC54EBB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63C4B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abstractNum w:abstractNumId="5">
    <w:nsid w:val="28E90391"/>
    <w:multiLevelType w:val="singleLevel"/>
    <w:tmpl w:val="28E9039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C102D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583619"/>
    <w:rsid w:val="028D1FD6"/>
    <w:rsid w:val="02A921EF"/>
    <w:rsid w:val="02E6130D"/>
    <w:rsid w:val="03064D6A"/>
    <w:rsid w:val="05241F07"/>
    <w:rsid w:val="054E7908"/>
    <w:rsid w:val="05677A81"/>
    <w:rsid w:val="05720AA9"/>
    <w:rsid w:val="05C018BB"/>
    <w:rsid w:val="05C55124"/>
    <w:rsid w:val="07B922C3"/>
    <w:rsid w:val="08BF7794"/>
    <w:rsid w:val="09D27438"/>
    <w:rsid w:val="0B7F7B23"/>
    <w:rsid w:val="0B8F435E"/>
    <w:rsid w:val="0BCC3CF0"/>
    <w:rsid w:val="0BD3067C"/>
    <w:rsid w:val="0C5354F9"/>
    <w:rsid w:val="0D37622D"/>
    <w:rsid w:val="0D9378B6"/>
    <w:rsid w:val="0DDE5050"/>
    <w:rsid w:val="10B65D95"/>
    <w:rsid w:val="116B04A0"/>
    <w:rsid w:val="11A35481"/>
    <w:rsid w:val="11BC3C7C"/>
    <w:rsid w:val="11DA205C"/>
    <w:rsid w:val="13270358"/>
    <w:rsid w:val="133E4AA9"/>
    <w:rsid w:val="14BB4F51"/>
    <w:rsid w:val="15493813"/>
    <w:rsid w:val="155013FC"/>
    <w:rsid w:val="16220303"/>
    <w:rsid w:val="163B139F"/>
    <w:rsid w:val="16E60821"/>
    <w:rsid w:val="17A02EFE"/>
    <w:rsid w:val="17AD719E"/>
    <w:rsid w:val="17C32FC8"/>
    <w:rsid w:val="17F24A8A"/>
    <w:rsid w:val="19094ED0"/>
    <w:rsid w:val="194417AD"/>
    <w:rsid w:val="195D47E2"/>
    <w:rsid w:val="19BF0A8E"/>
    <w:rsid w:val="1A7254D6"/>
    <w:rsid w:val="1BE804D9"/>
    <w:rsid w:val="1BF852E7"/>
    <w:rsid w:val="1BFE4A94"/>
    <w:rsid w:val="1C790F1A"/>
    <w:rsid w:val="1CEB698E"/>
    <w:rsid w:val="1D3E6C48"/>
    <w:rsid w:val="1D4B2E52"/>
    <w:rsid w:val="1DA43F7B"/>
    <w:rsid w:val="1E1A3944"/>
    <w:rsid w:val="1E957931"/>
    <w:rsid w:val="1F971487"/>
    <w:rsid w:val="1FC655DB"/>
    <w:rsid w:val="201725C8"/>
    <w:rsid w:val="224662E0"/>
    <w:rsid w:val="2333154E"/>
    <w:rsid w:val="234C3850"/>
    <w:rsid w:val="23994FAD"/>
    <w:rsid w:val="242B68C9"/>
    <w:rsid w:val="248B1517"/>
    <w:rsid w:val="249917FE"/>
    <w:rsid w:val="262B023E"/>
    <w:rsid w:val="26445799"/>
    <w:rsid w:val="273D2914"/>
    <w:rsid w:val="27FC632B"/>
    <w:rsid w:val="296D55D3"/>
    <w:rsid w:val="29FD282F"/>
    <w:rsid w:val="2C0412C3"/>
    <w:rsid w:val="2D391F1B"/>
    <w:rsid w:val="2D8765D2"/>
    <w:rsid w:val="2E9B0DE0"/>
    <w:rsid w:val="2EFC30B5"/>
    <w:rsid w:val="2F042E3F"/>
    <w:rsid w:val="2F1116E8"/>
    <w:rsid w:val="300F0BC6"/>
    <w:rsid w:val="30507EBF"/>
    <w:rsid w:val="31232B7B"/>
    <w:rsid w:val="31D41ACA"/>
    <w:rsid w:val="32BF0762"/>
    <w:rsid w:val="35270CDA"/>
    <w:rsid w:val="35BE2E72"/>
    <w:rsid w:val="35C12962"/>
    <w:rsid w:val="35DB1101"/>
    <w:rsid w:val="3827318B"/>
    <w:rsid w:val="38433B03"/>
    <w:rsid w:val="38482EC7"/>
    <w:rsid w:val="39CE5556"/>
    <w:rsid w:val="3B615E1B"/>
    <w:rsid w:val="3B7B043E"/>
    <w:rsid w:val="3CA628CE"/>
    <w:rsid w:val="3CA8487C"/>
    <w:rsid w:val="3CE85EE2"/>
    <w:rsid w:val="3F1E091D"/>
    <w:rsid w:val="40044CBB"/>
    <w:rsid w:val="4033731A"/>
    <w:rsid w:val="40500A84"/>
    <w:rsid w:val="432936DD"/>
    <w:rsid w:val="4495237F"/>
    <w:rsid w:val="44D97CC8"/>
    <w:rsid w:val="44F66730"/>
    <w:rsid w:val="45684CF6"/>
    <w:rsid w:val="457B6077"/>
    <w:rsid w:val="46633F07"/>
    <w:rsid w:val="467178FF"/>
    <w:rsid w:val="46791F9D"/>
    <w:rsid w:val="46B17416"/>
    <w:rsid w:val="47874A22"/>
    <w:rsid w:val="48A759E8"/>
    <w:rsid w:val="4A361719"/>
    <w:rsid w:val="4ACD58D4"/>
    <w:rsid w:val="4B2500E2"/>
    <w:rsid w:val="4B390BF7"/>
    <w:rsid w:val="4C0A7CBD"/>
    <w:rsid w:val="4C376897"/>
    <w:rsid w:val="4C7D56AE"/>
    <w:rsid w:val="4E363F79"/>
    <w:rsid w:val="4F2F6019"/>
    <w:rsid w:val="50273724"/>
    <w:rsid w:val="522310E7"/>
    <w:rsid w:val="5295731E"/>
    <w:rsid w:val="530807FB"/>
    <w:rsid w:val="535C7FA9"/>
    <w:rsid w:val="53F046E7"/>
    <w:rsid w:val="54D87DBE"/>
    <w:rsid w:val="550A27F2"/>
    <w:rsid w:val="569F1AF1"/>
    <w:rsid w:val="56C97471"/>
    <w:rsid w:val="57034731"/>
    <w:rsid w:val="57761E1C"/>
    <w:rsid w:val="594F3F03"/>
    <w:rsid w:val="59514339"/>
    <w:rsid w:val="5AB30825"/>
    <w:rsid w:val="5B092532"/>
    <w:rsid w:val="5C9A78E6"/>
    <w:rsid w:val="5CDA6C77"/>
    <w:rsid w:val="5D7A3273"/>
    <w:rsid w:val="5E5166CA"/>
    <w:rsid w:val="5F025C16"/>
    <w:rsid w:val="5F2711D9"/>
    <w:rsid w:val="5F3761FF"/>
    <w:rsid w:val="5F6B569F"/>
    <w:rsid w:val="616C351D"/>
    <w:rsid w:val="616E7593"/>
    <w:rsid w:val="61B74AB7"/>
    <w:rsid w:val="63BE468E"/>
    <w:rsid w:val="656071F2"/>
    <w:rsid w:val="65AF4610"/>
    <w:rsid w:val="66980920"/>
    <w:rsid w:val="67F47638"/>
    <w:rsid w:val="68A5389A"/>
    <w:rsid w:val="69B1626F"/>
    <w:rsid w:val="69BF4B84"/>
    <w:rsid w:val="6A470AE2"/>
    <w:rsid w:val="6A8A1FCC"/>
    <w:rsid w:val="6D6F4477"/>
    <w:rsid w:val="6E3D15FF"/>
    <w:rsid w:val="6E520E33"/>
    <w:rsid w:val="6E585FED"/>
    <w:rsid w:val="6EF7775D"/>
    <w:rsid w:val="6F6D2C38"/>
    <w:rsid w:val="70B2141E"/>
    <w:rsid w:val="72D7706D"/>
    <w:rsid w:val="72EB0EF9"/>
    <w:rsid w:val="73CB7283"/>
    <w:rsid w:val="74EB4E25"/>
    <w:rsid w:val="75BF7F65"/>
    <w:rsid w:val="76C23869"/>
    <w:rsid w:val="785106F5"/>
    <w:rsid w:val="789C02D6"/>
    <w:rsid w:val="78F876FF"/>
    <w:rsid w:val="7A0E0DD8"/>
    <w:rsid w:val="7A0E4558"/>
    <w:rsid w:val="7AAF3F63"/>
    <w:rsid w:val="7ACD0A2E"/>
    <w:rsid w:val="7B0B6013"/>
    <w:rsid w:val="7B7F5C3B"/>
    <w:rsid w:val="7BE43DE5"/>
    <w:rsid w:val="7BF11DCA"/>
    <w:rsid w:val="7D081463"/>
    <w:rsid w:val="7D117D40"/>
    <w:rsid w:val="7E1746EA"/>
    <w:rsid w:val="7E52614D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60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8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7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2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3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5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9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70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1"/>
    <w:qFormat/>
    <w:uiPriority w:val="99"/>
    <w:rPr>
      <w:kern w:val="0"/>
      <w:sz w:val="20"/>
    </w:rPr>
  </w:style>
  <w:style w:type="paragraph" w:styleId="19">
    <w:name w:val="Body Text 3"/>
    <w:basedOn w:val="1"/>
    <w:link w:val="72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3"/>
    <w:qFormat/>
    <w:uiPriority w:val="99"/>
    <w:rPr>
      <w:kern w:val="0"/>
      <w:sz w:val="20"/>
    </w:rPr>
  </w:style>
  <w:style w:type="paragraph" w:styleId="21">
    <w:name w:val="Body Text Indent"/>
    <w:basedOn w:val="1"/>
    <w:link w:val="67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4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5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6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7"/>
    <w:qFormat/>
    <w:uiPriority w:val="99"/>
    <w:rPr>
      <w:kern w:val="0"/>
      <w:sz w:val="2"/>
    </w:rPr>
  </w:style>
  <w:style w:type="paragraph" w:styleId="31">
    <w:name w:val="footer"/>
    <w:basedOn w:val="1"/>
    <w:link w:val="9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9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8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1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2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3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4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5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6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8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character" w:customStyle="1" w:styleId="57">
    <w:name w:val="标题 3 Char"/>
    <w:basedOn w:val="50"/>
    <w:link w:val="4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58">
    <w:name w:val="标题 2 Char"/>
    <w:basedOn w:val="50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paragraph" w:customStyle="1" w:styleId="59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60">
    <w:name w:val="标题 1 Char"/>
    <w:basedOn w:val="50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61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2"/>
    <w:qFormat/>
    <w:locked/>
    <w:uiPriority w:val="99"/>
    <w:rPr>
      <w:sz w:val="18"/>
    </w:rPr>
  </w:style>
  <w:style w:type="character" w:customStyle="1" w:styleId="91">
    <w:name w:val="页脚 Char"/>
    <w:link w:val="31"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qFormat/>
    <w:uiPriority w:val="99"/>
    <w:pPr>
      <w:ind w:firstLine="420" w:firstLineChars="200"/>
    </w:pPr>
  </w:style>
  <w:style w:type="paragraph" w:customStyle="1" w:styleId="94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qFormat/>
    <w:uiPriority w:val="99"/>
    <w:rPr>
      <w:szCs w:val="24"/>
    </w:rPr>
  </w:style>
  <w:style w:type="paragraph" w:customStyle="1" w:styleId="97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qFormat/>
    <w:uiPriority w:val="99"/>
    <w:rPr>
      <w:szCs w:val="24"/>
    </w:rPr>
  </w:style>
  <w:style w:type="paragraph" w:customStyle="1" w:styleId="99">
    <w:name w:val="Char Char Char Char Char Char2 Char"/>
    <w:basedOn w:val="1"/>
    <w:qFormat/>
    <w:uiPriority w:val="99"/>
    <w:rPr>
      <w:szCs w:val="24"/>
    </w:rPr>
  </w:style>
  <w:style w:type="paragraph" w:customStyle="1" w:styleId="100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qFormat/>
    <w:uiPriority w:val="99"/>
    <w:rPr>
      <w:rFonts w:eastAsia="楷体_GB2312"/>
    </w:rPr>
  </w:style>
  <w:style w:type="paragraph" w:customStyle="1" w:styleId="102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qFormat/>
    <w:locked/>
    <w:uiPriority w:val="99"/>
  </w:style>
  <w:style w:type="paragraph" w:customStyle="1" w:styleId="107">
    <w:name w:val="GTA正文-1"/>
    <w:basedOn w:val="1"/>
    <w:link w:val="106"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qFormat/>
    <w:uiPriority w:val="99"/>
    <w:rPr>
      <w:b/>
      <w:sz w:val="24"/>
    </w:rPr>
  </w:style>
  <w:style w:type="character" w:customStyle="1" w:styleId="110">
    <w:name w:val="headline-content"/>
    <w:qFormat/>
    <w:uiPriority w:val="99"/>
  </w:style>
  <w:style w:type="character" w:customStyle="1" w:styleId="111">
    <w:name w:val="SC286822"/>
    <w:qFormat/>
    <w:uiPriority w:val="99"/>
    <w:rPr>
      <w:color w:val="000000"/>
    </w:rPr>
  </w:style>
  <w:style w:type="character" w:customStyle="1" w:styleId="112">
    <w:name w:val="设计正文 Char Char"/>
    <w:link w:val="113"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qFormat/>
    <w:uiPriority w:val="99"/>
    <w:rPr>
      <w:sz w:val="24"/>
    </w:rPr>
  </w:style>
  <w:style w:type="character" w:customStyle="1" w:styleId="115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qFormat/>
    <w:uiPriority w:val="99"/>
  </w:style>
  <w:style w:type="character" w:customStyle="1" w:styleId="120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qFormat/>
    <w:uiPriority w:val="99"/>
  </w:style>
  <w:style w:type="character" w:customStyle="1" w:styleId="122">
    <w:name w:val="文档结构图 Char Char"/>
    <w:link w:val="123"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qFormat/>
    <w:uiPriority w:val="99"/>
    <w:rPr>
      <w:sz w:val="16"/>
    </w:rPr>
  </w:style>
  <w:style w:type="character" w:customStyle="1" w:styleId="125">
    <w:name w:val="正文缩进 Char"/>
    <w:link w:val="9"/>
    <w:qFormat/>
    <w:locked/>
    <w:uiPriority w:val="99"/>
    <w:rPr>
      <w:sz w:val="20"/>
    </w:rPr>
  </w:style>
  <w:style w:type="character" w:customStyle="1" w:styleId="126">
    <w:name w:val="标题 Char"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qFormat/>
    <w:uiPriority w:val="99"/>
    <w:rPr>
      <w:b/>
      <w:sz w:val="32"/>
    </w:rPr>
  </w:style>
  <w:style w:type="character" w:customStyle="1" w:styleId="128">
    <w:name w:val="apple-converted-space"/>
    <w:qFormat/>
    <w:uiPriority w:val="99"/>
  </w:style>
  <w:style w:type="character" w:customStyle="1" w:styleId="129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qFormat/>
    <w:uiPriority w:val="99"/>
    <w:rPr>
      <w:color w:val="999999"/>
    </w:rPr>
  </w:style>
  <w:style w:type="character" w:customStyle="1" w:styleId="134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qFormat/>
    <w:uiPriority w:val="99"/>
    <w:rPr>
      <w:sz w:val="21"/>
    </w:rPr>
  </w:style>
  <w:style w:type="character" w:customStyle="1" w:styleId="137">
    <w:name w:val="正文文本 3 Char"/>
    <w:qFormat/>
    <w:locked/>
    <w:uiPriority w:val="99"/>
    <w:rPr>
      <w:sz w:val="16"/>
    </w:rPr>
  </w:style>
  <w:style w:type="character" w:customStyle="1" w:styleId="138">
    <w:name w:val="文档结构图 Char"/>
    <w:qFormat/>
    <w:uiPriority w:val="99"/>
    <w:rPr>
      <w:shd w:val="clear" w:color="auto" w:fill="000080"/>
    </w:rPr>
  </w:style>
  <w:style w:type="character" w:customStyle="1" w:styleId="139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qFormat/>
    <w:uiPriority w:val="99"/>
    <w:rPr>
      <w:color w:val="000000"/>
      <w:sz w:val="16"/>
    </w:rPr>
  </w:style>
  <w:style w:type="character" w:customStyle="1" w:styleId="148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qFormat/>
    <w:uiPriority w:val="99"/>
    <w:rPr>
      <w:rFonts w:ascii="宋体" w:eastAsia="宋体"/>
      <w:sz w:val="24"/>
    </w:rPr>
  </w:style>
  <w:style w:type="character" w:customStyle="1" w:styleId="152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qFormat/>
    <w:uiPriority w:val="99"/>
  </w:style>
  <w:style w:type="paragraph" w:customStyle="1" w:styleId="155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3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8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qFormat/>
    <w:uiPriority w:val="99"/>
    <w:rPr>
      <w:color w:val="auto"/>
    </w:rPr>
  </w:style>
  <w:style w:type="paragraph" w:customStyle="1" w:styleId="195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2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6"/>
    <w:qFormat/>
    <w:uiPriority w:val="99"/>
  </w:style>
  <w:style w:type="paragraph" w:customStyle="1" w:styleId="286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8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304">
    <w:name w:val="font31"/>
    <w:basedOn w:val="5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2088</Words>
  <Characters>2396</Characters>
  <Lines>17</Lines>
  <Paragraphs>4</Paragraphs>
  <TotalTime>9</TotalTime>
  <ScaleCrop>false</ScaleCrop>
  <LinksUpToDate>false</LinksUpToDate>
  <CharactersWithSpaces>2461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Vivian</cp:lastModifiedBy>
  <cp:lastPrinted>2025-03-17T01:44:00Z</cp:lastPrinted>
  <dcterms:modified xsi:type="dcterms:W3CDTF">2025-09-11T08:51:03Z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E8FC473C0E09466BBF7F547BE9191A41_13</vt:lpwstr>
  </property>
  <property fmtid="{D5CDD505-2E9C-101B-9397-08002B2CF9AE}" pid="4" name="KSOTemplateDocerSaveRecord">
    <vt:lpwstr>eyJoZGlkIjoiODA3MzY1ODYyYWM1NDhiNTM5ZjRlZTA3MDEyNmM3OTciLCJ1c2VySWQiOiIzOTMxNDA5MjYifQ==</vt:lpwstr>
  </property>
</Properties>
</file>