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1A9FB3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484E80E3">
      <w:pPr>
        <w:pStyle w:val="47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学生社团秋冬校园艺术活动所需材料</w:t>
      </w:r>
    </w:p>
    <w:p w14:paraId="2F540E4A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3C1EA270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024D12F6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53</w:t>
      </w:r>
    </w:p>
    <w:p w14:paraId="66370A46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0FBAE4A4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08FFA2F6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0FDF350B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73659D63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717694D3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03FD511F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55906A96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33432BF1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75AD9DAA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十一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 w14:paraId="30737049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/>
        </w:rPr>
      </w:pPr>
      <w:bookmarkStart w:id="0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学生社团秋冬校园艺术活动所需材料</w:t>
      </w:r>
    </w:p>
    <w:p w14:paraId="691CB79C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10473039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4EED106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18426A1E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 w14:paraId="180796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 w14:paraId="3984079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二、项目名称：学生社团秋冬校园艺术活动所需材料</w:t>
      </w:r>
    </w:p>
    <w:p w14:paraId="506EFFA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23EEAB60"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</w:rPr>
        <w:t>个包：学生社团秋冬校园艺术活动所需材料，详见项目说明。</w:t>
      </w:r>
    </w:p>
    <w:p w14:paraId="535F953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 w14:paraId="3EA86C1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</w:p>
    <w:p w14:paraId="38199F0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 w14:paraId="6FE9E52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 w14:paraId="20A4DC7C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26</w:t>
      </w:r>
      <w:r>
        <w:rPr>
          <w:rFonts w:hint="eastAsia" w:ascii="宋体" w:hAnsi="宋体"/>
          <w:sz w:val="24"/>
          <w:szCs w:val="24"/>
        </w:rPr>
        <w:t>日-202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>日（北京时间），每日上午8: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（北京时间）</w:t>
      </w:r>
    </w:p>
    <w:p w14:paraId="7DBF00EF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报名方式：邮箱报名</w:t>
      </w:r>
      <w:r>
        <w:rPr>
          <w:rFonts w:hint="eastAsia" w:ascii="宋体" w:hAnsi="宋体"/>
          <w:sz w:val="24"/>
          <w:szCs w:val="24"/>
          <w:lang w:val="en-US" w:eastAsia="zh-CN"/>
        </w:rPr>
        <w:t>或现场报名</w:t>
      </w:r>
      <w:r>
        <w:rPr>
          <w:rFonts w:hint="eastAsia" w:ascii="宋体" w:hAnsi="宋体"/>
          <w:sz w:val="24"/>
          <w:szCs w:val="24"/>
        </w:rPr>
        <w:t>，报名邮箱：lcsjsxyzbb@lc.shandong.cn，将营业执照和相关资质发到邮箱，注明联系人及电话。</w:t>
      </w:r>
      <w:r>
        <w:rPr>
          <w:rFonts w:hint="eastAsia" w:ascii="宋体" w:hAnsi="宋体"/>
          <w:sz w:val="24"/>
          <w:szCs w:val="24"/>
          <w:lang w:val="en-US" w:eastAsia="zh-CN"/>
        </w:rPr>
        <w:t>现场报名需将营业执照及相关资质等材料送至学院规定地点。</w:t>
      </w:r>
    </w:p>
    <w:p w14:paraId="26D0BCF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</w:t>
      </w:r>
    </w:p>
    <w:p w14:paraId="5D167F0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咨询地点：聊城市技师学院汇智楼A312室</w:t>
      </w:r>
    </w:p>
    <w:p w14:paraId="40B360F7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29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0分（北京时间）</w:t>
      </w:r>
    </w:p>
    <w:p w14:paraId="1225BF58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29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0分（北京时间）</w:t>
      </w:r>
    </w:p>
    <w:p w14:paraId="6129AD42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八、递交响应文件及谈判地点：聊城市技师学院汇智楼A401室</w:t>
      </w:r>
    </w:p>
    <w:p w14:paraId="1FA21888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九、此公告在聊城市技师学院网站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财务处网站中公示</w:t>
      </w:r>
    </w:p>
    <w:p w14:paraId="431841B3"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p w14:paraId="0C9AC34A">
      <w:pPr>
        <w:rPr>
          <w:rFonts w:hint="eastAsia"/>
          <w:b/>
          <w:sz w:val="32"/>
          <w:szCs w:val="32"/>
        </w:rPr>
      </w:pPr>
    </w:p>
    <w:p w14:paraId="579F9BB8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48A55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4AFE5478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14:paraId="244EAA4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68B620A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 w14:paraId="59308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6A96E170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4872AB66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1266103E">
            <w:pPr>
              <w:spacing w:line="276" w:lineRule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学生社团秋冬校园艺术活动所需材料</w:t>
            </w:r>
          </w:p>
        </w:tc>
      </w:tr>
      <w:tr w14:paraId="03629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60CFFF8E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52B04D1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C4E262E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 w14:paraId="0935A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42498E49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5D3E8B4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3B9739E1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本项目共一个标段，主要内容为学生社团秋冬校园艺术活动所需材料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>。</w:t>
            </w:r>
          </w:p>
        </w:tc>
      </w:tr>
      <w:tr w14:paraId="17C9C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670" w:type="dxa"/>
            <w:vAlign w:val="center"/>
          </w:tcPr>
          <w:p w14:paraId="46EB4E64">
            <w:pPr>
              <w:spacing w:line="276" w:lineRule="auto"/>
              <w:jc w:val="center"/>
              <w:rPr>
                <w:rFonts w:ascii="宋体"/>
                <w:color w:val="0000FF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699C3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677669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具备中华人民共和国合法营业执照及相应的经营范围；</w:t>
            </w:r>
          </w:p>
          <w:p w14:paraId="4870E0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本项目不接受联合体投标。</w:t>
            </w:r>
          </w:p>
        </w:tc>
      </w:tr>
      <w:tr w14:paraId="0DCA7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56759D9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05F865CA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44931AAD">
            <w:pPr>
              <w:pStyle w:val="102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32424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</w:rPr>
              <w:t>元</w:t>
            </w:r>
          </w:p>
        </w:tc>
      </w:tr>
      <w:tr w14:paraId="2DBAD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14C7661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29621337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3A5BC5FE">
            <w:pPr>
              <w:spacing w:line="276" w:lineRule="auto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简易竞争性谈判。</w:t>
            </w:r>
          </w:p>
        </w:tc>
      </w:tr>
      <w:tr w14:paraId="45D38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71F6CDC0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0BCF8E27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16529ECD">
            <w:pPr>
              <w:pStyle w:val="22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符合国家标准。</w:t>
            </w:r>
          </w:p>
        </w:tc>
      </w:tr>
      <w:tr w14:paraId="5A1C7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799A2363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 w14:paraId="21509F4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要求</w:t>
            </w:r>
          </w:p>
        </w:tc>
        <w:tc>
          <w:tcPr>
            <w:tcW w:w="8127" w:type="dxa"/>
            <w:vAlign w:val="center"/>
          </w:tcPr>
          <w:p w14:paraId="1E1A83BE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接甲方通知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天内完成供货。</w:t>
            </w:r>
          </w:p>
        </w:tc>
      </w:tr>
      <w:tr w14:paraId="1FA4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300C21F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 w14:paraId="1CB954C8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2A265D0C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依据报价结算。</w:t>
            </w:r>
          </w:p>
        </w:tc>
      </w:tr>
      <w:tr w14:paraId="07B39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25E50D5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 w14:paraId="6EB224B2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563ECA7E">
            <w:pPr>
              <w:pStyle w:val="102"/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货到验收完成后一次性付清。（依据财政实际拨款情况，进行支付）</w:t>
            </w:r>
          </w:p>
        </w:tc>
      </w:tr>
      <w:tr w14:paraId="7692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018014B1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 w14:paraId="4C67B89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17DBBAA1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2024年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日-2024年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28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日（北京时间），每日上午8:30-11:30，下午14:30-17:30（北京时间）</w:t>
            </w:r>
            <w:bookmarkStart w:id="2" w:name="_GoBack"/>
            <w:bookmarkEnd w:id="2"/>
          </w:p>
        </w:tc>
      </w:tr>
      <w:tr w14:paraId="2D45B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106E408C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37ECFB61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59E11BD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财政性资金 </w:t>
            </w:r>
          </w:p>
        </w:tc>
      </w:tr>
      <w:tr w14:paraId="5B0ED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79D2FA67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62226316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093315D9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 w14:paraId="28EC6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1476CAA4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10BD7BCA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0A25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0BC2B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001768AC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4D7CD99F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2582D703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</w:rPr>
              <w:t>分（北京时间）</w:t>
            </w:r>
          </w:p>
        </w:tc>
      </w:tr>
      <w:tr w14:paraId="1E1FA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6EC9AD52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4D817D9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708375A3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</w:t>
            </w:r>
          </w:p>
        </w:tc>
      </w:tr>
      <w:tr w14:paraId="333BA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06D22514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416AAE90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0AD2EBFB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 w14:paraId="79189B4E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75AEF96D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 w14:paraId="63FE89FF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55B3C1C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6421DB42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093C2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1754D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43B27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05591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33A97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33CC4F79">
      <w:pPr>
        <w:pStyle w:val="47"/>
        <w:ind w:firstLine="0" w:firstLineChars="0"/>
      </w:pPr>
    </w:p>
    <w:p w14:paraId="093B6EEF">
      <w:pPr>
        <w:pStyle w:val="47"/>
        <w:ind w:firstLine="0" w:firstLineChars="0"/>
      </w:pPr>
    </w:p>
    <w:p w14:paraId="10AF866A">
      <w:pPr>
        <w:pStyle w:val="47"/>
        <w:ind w:firstLine="0" w:firstLineChars="0"/>
      </w:pPr>
    </w:p>
    <w:p w14:paraId="70A1E772">
      <w:pPr>
        <w:pStyle w:val="47"/>
        <w:ind w:firstLine="0" w:firstLineChars="0"/>
      </w:pPr>
    </w:p>
    <w:p w14:paraId="7F5CB5F9">
      <w:pPr>
        <w:pStyle w:val="47"/>
        <w:ind w:firstLine="0" w:firstLineChars="0"/>
      </w:pPr>
    </w:p>
    <w:p w14:paraId="1F77352C">
      <w:pPr>
        <w:pStyle w:val="47"/>
        <w:ind w:firstLine="0" w:firstLineChars="0"/>
      </w:pPr>
    </w:p>
    <w:p w14:paraId="438E8BC2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23AEEDC1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E85F05F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181A7D0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42B3357E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0801AA99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0B73ABBE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70132745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00F8DBF4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6ADE53C8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633C9002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809C10A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7223471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17145621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18A7DD2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532828A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158ADCB6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78782660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7764D78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0656A230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6D452395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16E8C890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6BA2F5B7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</w:rPr>
        <w:t>附件：</w:t>
      </w:r>
    </w:p>
    <w:p w14:paraId="4F9900B4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34833E37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5E76ED82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5D847C19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1AEC7294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6024D9D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227353CB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4D4E746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0A770E6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668A336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6F5D75F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1AAB688B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7086F2D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3A2C6CE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4E14BB2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26B508E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223A79BC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2280D8B5">
      <w:pPr>
        <w:pStyle w:val="47"/>
        <w:ind w:firstLine="400"/>
        <w:rPr>
          <w:highlight w:val="none"/>
        </w:rPr>
      </w:pPr>
    </w:p>
    <w:p w14:paraId="246EC716">
      <w:pPr>
        <w:pStyle w:val="47"/>
        <w:ind w:firstLine="400"/>
        <w:rPr>
          <w:highlight w:val="none"/>
        </w:rPr>
      </w:pPr>
    </w:p>
    <w:p w14:paraId="26920A9B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63FBF36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07BE1D76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6F26B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4EAAACA3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956609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15297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73677E73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189FF6E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0C112DF0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0E385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2F05C4F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38570965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125336CE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67748AA2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14A92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56D7D41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0D9141D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5D793B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5268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B2E6CEE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07614BE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14D3D97B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32F24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F7F2084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51A08A16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6DAC95DA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4AE43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35F049D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0285ECFE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7C6F56F0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4A584B3C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5FB934DF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5D2FFA2B">
      <w:pPr>
        <w:spacing w:line="276" w:lineRule="auto"/>
        <w:rPr>
          <w:b/>
          <w:sz w:val="24"/>
          <w:highlight w:val="none"/>
        </w:rPr>
      </w:pPr>
    </w:p>
    <w:p w14:paraId="01DA89E4">
      <w:pPr>
        <w:pStyle w:val="47"/>
        <w:ind w:firstLine="400"/>
        <w:rPr>
          <w:highlight w:val="none"/>
        </w:rPr>
      </w:pPr>
    </w:p>
    <w:p w14:paraId="4BC6EF10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注：必须付分项报价表</w:t>
      </w:r>
    </w:p>
    <w:p w14:paraId="58162444">
      <w:pPr>
        <w:spacing w:line="480" w:lineRule="auto"/>
        <w:rPr>
          <w:b/>
          <w:sz w:val="24"/>
          <w:szCs w:val="24"/>
          <w:highlight w:val="none"/>
        </w:rPr>
      </w:pPr>
    </w:p>
    <w:p w14:paraId="574C88BA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25875712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6EF272A3">
      <w:pPr>
        <w:spacing w:line="480" w:lineRule="auto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103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982"/>
        <w:gridCol w:w="1590"/>
        <w:gridCol w:w="1275"/>
        <w:gridCol w:w="1320"/>
        <w:gridCol w:w="1243"/>
        <w:gridCol w:w="1097"/>
      </w:tblGrid>
      <w:tr w14:paraId="39C6E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9E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8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D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F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C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D7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8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7487C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B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绘画专用带框卡纸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566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33*50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607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A30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F18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A0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A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BE8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942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国画颜料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6C8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36色大只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EC9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EDF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DC4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3C0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D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E2B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034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29A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各种大小型号及勾线笔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C7D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987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27B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638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7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4F2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443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水彩颜料+画笔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54B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48色固体颜料+画笔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850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B17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EB2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D84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A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174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BA4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马克笔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5E6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72色设计专用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FF3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EDC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890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86C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6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945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813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调色盘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FE2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10寸仿瓷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375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5F2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09A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534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9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6CA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D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外墙漆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BAC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2L白漆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976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F6C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784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4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66A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0B1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1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丙烯颜料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81B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白色1L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F4E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EB9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774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AE6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3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A8E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D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丙烯颜料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5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包含14色1L</w:t>
            </w:r>
          </w:p>
          <w:p w14:paraId="5023C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04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A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  <w:p w14:paraId="6A115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7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CB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1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2BA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A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尼龙排刷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7BF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162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712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B47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E10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5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6A5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57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尼龙画笔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35A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斜面笔、平笔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B27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06D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919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643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04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874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F0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小水桶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48E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6B7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093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5BB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735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7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EDA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8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调色板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CD4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E9F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78C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29B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A82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31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6D3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54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清洁毛巾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B5D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651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63D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351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F29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6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D4B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82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C6B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各种数目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CFE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C87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A7E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07D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69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0D4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0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  计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4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9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D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1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6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1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777B55D">
      <w:pPr>
        <w:spacing w:line="480" w:lineRule="auto"/>
        <w:rPr>
          <w:rFonts w:hint="eastAsia"/>
          <w:b/>
          <w:bCs/>
          <w:sz w:val="32"/>
          <w:szCs w:val="32"/>
          <w:highlight w:val="none"/>
        </w:rPr>
      </w:pPr>
    </w:p>
    <w:p w14:paraId="2C9DD318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三、项目要求：</w:t>
      </w:r>
    </w:p>
    <w:p w14:paraId="7958A4E5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left"/>
        <w:rPr>
          <w:rFonts w:hint="eastAsia" w:eastAsia="宋体"/>
          <w:b w:val="0"/>
          <w:bCs/>
          <w:color w:val="000000" w:themeColor="text1"/>
          <w:sz w:val="28"/>
          <w:szCs w:val="13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z w:val="28"/>
          <w:szCs w:val="13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 w14:paraId="2AB03DF1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四、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103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982"/>
        <w:gridCol w:w="1590"/>
        <w:gridCol w:w="1275"/>
        <w:gridCol w:w="1320"/>
        <w:gridCol w:w="1243"/>
        <w:gridCol w:w="1097"/>
      </w:tblGrid>
      <w:tr w14:paraId="0219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6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1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C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5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B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2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3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88D7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7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绘画专用带框卡纸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D67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33*50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A25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7AA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8E6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2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3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13A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49A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国画颜料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2B4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36色大只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5AD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143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962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18B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0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0A8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4F2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毛笔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D1C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各种大小型号及勾线笔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0FA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21E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C6E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3C7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F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CD3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9E9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水彩颜料+画笔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9AD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48色固体颜料+画笔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70C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3B0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3EB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102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2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68B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1B1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马克笔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A89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72色设计专用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4AD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C9A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77E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51D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17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AA4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E3E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调色盘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68E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10寸仿瓷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4FD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EDE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934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54C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8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ACA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9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外墙漆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EBE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2L白漆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914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B86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EE4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7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78A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952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19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丙烯颜料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D4A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白色1L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923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657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3EA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D9E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8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6D6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EA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丙烯颜料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1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包含14色1L</w:t>
            </w:r>
          </w:p>
          <w:p w14:paraId="2D0D4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B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9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  <w:p w14:paraId="5901B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2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1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C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995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3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尼龙排刷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0FF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86B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AAA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9C1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F9C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7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6A5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8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尼龙画笔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A2F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斜面笔、平笔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B9C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E33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3C2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906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B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F8C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7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小水桶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7FA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20cm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42B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342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B97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294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9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D17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0F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调色板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A62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BD4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0B0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AF2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229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7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342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6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清洁毛巾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D8B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3BD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D02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3F4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CAC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F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90C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0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砂纸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6F5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各种数目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C55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2C4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CC6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780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C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5B7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1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  计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98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F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2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C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A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32424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D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26B6E79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 w14:paraId="5AEFD5D9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包括材料、安装、运输、人工费、税费</w:t>
      </w:r>
      <w:r>
        <w:rPr>
          <w:rFonts w:hint="eastAsia" w:ascii="宋体" w:hAnsi="宋体"/>
          <w:b/>
          <w:sz w:val="24"/>
          <w:szCs w:val="24"/>
        </w:rPr>
        <w:t>等。</w:t>
      </w:r>
    </w:p>
    <w:p w14:paraId="0CC92A09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2、各单价报价均不能超预算单价，总价报价不能超预算总价。</w:t>
      </w:r>
    </w:p>
    <w:p w14:paraId="66145812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24EAF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84546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0BD4D42C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091C6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CD464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7897DA7D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9D2F6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FFF8607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E57F7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4">
    <w:nsid w:val="78519B20"/>
    <w:multiLevelType w:val="singleLevel"/>
    <w:tmpl w:val="78519B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A921EF"/>
    <w:rsid w:val="05241F07"/>
    <w:rsid w:val="054E7908"/>
    <w:rsid w:val="05C55124"/>
    <w:rsid w:val="07B922C3"/>
    <w:rsid w:val="08BF7794"/>
    <w:rsid w:val="09D27438"/>
    <w:rsid w:val="0D9378B6"/>
    <w:rsid w:val="0DDE5050"/>
    <w:rsid w:val="0DF83FD2"/>
    <w:rsid w:val="10A61F81"/>
    <w:rsid w:val="116B04A0"/>
    <w:rsid w:val="11BC3C7C"/>
    <w:rsid w:val="133E4AA9"/>
    <w:rsid w:val="155013FC"/>
    <w:rsid w:val="16220303"/>
    <w:rsid w:val="163B139F"/>
    <w:rsid w:val="17F24A8A"/>
    <w:rsid w:val="19094ED0"/>
    <w:rsid w:val="194417AD"/>
    <w:rsid w:val="1A7254D6"/>
    <w:rsid w:val="1BE804D9"/>
    <w:rsid w:val="1C790F1A"/>
    <w:rsid w:val="1CEB698E"/>
    <w:rsid w:val="1D3E6C48"/>
    <w:rsid w:val="1D4B2E52"/>
    <w:rsid w:val="1FC655DB"/>
    <w:rsid w:val="228645D9"/>
    <w:rsid w:val="23994FAD"/>
    <w:rsid w:val="242B68C9"/>
    <w:rsid w:val="249917FE"/>
    <w:rsid w:val="262B023E"/>
    <w:rsid w:val="296D55D3"/>
    <w:rsid w:val="2D391F1B"/>
    <w:rsid w:val="2D8765D2"/>
    <w:rsid w:val="2EFC30B5"/>
    <w:rsid w:val="2F042E3F"/>
    <w:rsid w:val="2F1273A0"/>
    <w:rsid w:val="300F0BC6"/>
    <w:rsid w:val="30507EBF"/>
    <w:rsid w:val="31232B7B"/>
    <w:rsid w:val="31D41ACA"/>
    <w:rsid w:val="35BE2E72"/>
    <w:rsid w:val="3B7B043E"/>
    <w:rsid w:val="3F1E091D"/>
    <w:rsid w:val="4033731A"/>
    <w:rsid w:val="40500A84"/>
    <w:rsid w:val="432936DD"/>
    <w:rsid w:val="45684CF6"/>
    <w:rsid w:val="457B6077"/>
    <w:rsid w:val="46633F07"/>
    <w:rsid w:val="46791F9D"/>
    <w:rsid w:val="46B17416"/>
    <w:rsid w:val="47874A22"/>
    <w:rsid w:val="48A759E8"/>
    <w:rsid w:val="4ACD58D4"/>
    <w:rsid w:val="4B2500E2"/>
    <w:rsid w:val="4B390BF7"/>
    <w:rsid w:val="4C7D56AE"/>
    <w:rsid w:val="4F2F6019"/>
    <w:rsid w:val="530807FB"/>
    <w:rsid w:val="569F1AF1"/>
    <w:rsid w:val="5AB30825"/>
    <w:rsid w:val="5B092532"/>
    <w:rsid w:val="5C9A78E6"/>
    <w:rsid w:val="5D7A3273"/>
    <w:rsid w:val="616C351D"/>
    <w:rsid w:val="616E7593"/>
    <w:rsid w:val="61B74AB7"/>
    <w:rsid w:val="68A5389A"/>
    <w:rsid w:val="69BF4B84"/>
    <w:rsid w:val="6E520E33"/>
    <w:rsid w:val="70B2141E"/>
    <w:rsid w:val="72D7706D"/>
    <w:rsid w:val="72EB0EF9"/>
    <w:rsid w:val="73CB7283"/>
    <w:rsid w:val="74EB4E25"/>
    <w:rsid w:val="76C23869"/>
    <w:rsid w:val="785106F5"/>
    <w:rsid w:val="789C02D6"/>
    <w:rsid w:val="78F876FF"/>
    <w:rsid w:val="7A0E0DD8"/>
    <w:rsid w:val="7B0B6013"/>
    <w:rsid w:val="7B7F5C3B"/>
    <w:rsid w:val="7BE43DE5"/>
    <w:rsid w:val="7BF11DCA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7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9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0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1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2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3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4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8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69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0"/>
    <w:qFormat/>
    <w:uiPriority w:val="99"/>
    <w:rPr>
      <w:kern w:val="0"/>
      <w:sz w:val="20"/>
    </w:rPr>
  </w:style>
  <w:style w:type="paragraph" w:styleId="19">
    <w:name w:val="Body Text 3"/>
    <w:basedOn w:val="1"/>
    <w:link w:val="71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2"/>
    <w:qFormat/>
    <w:uiPriority w:val="99"/>
    <w:rPr>
      <w:kern w:val="0"/>
      <w:sz w:val="20"/>
    </w:rPr>
  </w:style>
  <w:style w:type="paragraph" w:styleId="21">
    <w:name w:val="Body Text Indent"/>
    <w:basedOn w:val="1"/>
    <w:link w:val="66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3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4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5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6"/>
    <w:qFormat/>
    <w:uiPriority w:val="99"/>
    <w:rPr>
      <w:kern w:val="0"/>
      <w:sz w:val="2"/>
    </w:rPr>
  </w:style>
  <w:style w:type="paragraph" w:styleId="31">
    <w:name w:val="footer"/>
    <w:basedOn w:val="1"/>
    <w:link w:val="90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8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79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0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1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2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3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4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5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7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2"/>
    <w:qFormat/>
    <w:locked/>
    <w:uiPriority w:val="99"/>
    <w:rPr>
      <w:sz w:val="18"/>
    </w:rPr>
  </w:style>
  <w:style w:type="character" w:customStyle="1" w:styleId="90">
    <w:name w:val="页脚 Char"/>
    <w:link w:val="31"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qFormat/>
    <w:uiPriority w:val="99"/>
    <w:pPr>
      <w:ind w:firstLine="420" w:firstLineChars="200"/>
    </w:pPr>
  </w:style>
  <w:style w:type="paragraph" w:customStyle="1" w:styleId="93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qFormat/>
    <w:uiPriority w:val="99"/>
    <w:rPr>
      <w:szCs w:val="24"/>
    </w:rPr>
  </w:style>
  <w:style w:type="paragraph" w:customStyle="1" w:styleId="96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qFormat/>
    <w:uiPriority w:val="99"/>
    <w:rPr>
      <w:szCs w:val="24"/>
    </w:rPr>
  </w:style>
  <w:style w:type="paragraph" w:customStyle="1" w:styleId="98">
    <w:name w:val="Char Char Char Char Char Char2 Char"/>
    <w:basedOn w:val="1"/>
    <w:qFormat/>
    <w:uiPriority w:val="99"/>
    <w:rPr>
      <w:szCs w:val="24"/>
    </w:rPr>
  </w:style>
  <w:style w:type="paragraph" w:customStyle="1" w:styleId="99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qFormat/>
    <w:uiPriority w:val="99"/>
    <w:rPr>
      <w:rFonts w:eastAsia="楷体_GB2312"/>
    </w:rPr>
  </w:style>
  <w:style w:type="paragraph" w:customStyle="1" w:styleId="101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qFormat/>
    <w:locked/>
    <w:uiPriority w:val="99"/>
  </w:style>
  <w:style w:type="paragraph" w:customStyle="1" w:styleId="106">
    <w:name w:val="GTA正文-1"/>
    <w:basedOn w:val="1"/>
    <w:link w:val="105"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qFormat/>
    <w:uiPriority w:val="99"/>
    <w:rPr>
      <w:b/>
      <w:sz w:val="24"/>
    </w:rPr>
  </w:style>
  <w:style w:type="character" w:customStyle="1" w:styleId="109">
    <w:name w:val="headline-content"/>
    <w:qFormat/>
    <w:uiPriority w:val="99"/>
  </w:style>
  <w:style w:type="character" w:customStyle="1" w:styleId="110">
    <w:name w:val="SC286822"/>
    <w:qFormat/>
    <w:uiPriority w:val="99"/>
    <w:rPr>
      <w:color w:val="000000"/>
    </w:rPr>
  </w:style>
  <w:style w:type="character" w:customStyle="1" w:styleId="111">
    <w:name w:val="设计正文 Char Char"/>
    <w:link w:val="112"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qFormat/>
    <w:uiPriority w:val="99"/>
    <w:rPr>
      <w:sz w:val="24"/>
    </w:rPr>
  </w:style>
  <w:style w:type="character" w:customStyle="1" w:styleId="114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qFormat/>
    <w:uiPriority w:val="99"/>
  </w:style>
  <w:style w:type="character" w:customStyle="1" w:styleId="119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qFormat/>
    <w:uiPriority w:val="99"/>
  </w:style>
  <w:style w:type="character" w:customStyle="1" w:styleId="121">
    <w:name w:val="文档结构图 Char Char"/>
    <w:link w:val="122"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qFormat/>
    <w:uiPriority w:val="99"/>
    <w:rPr>
      <w:sz w:val="16"/>
    </w:rPr>
  </w:style>
  <w:style w:type="character" w:customStyle="1" w:styleId="124">
    <w:name w:val="正文缩进 Char"/>
    <w:link w:val="9"/>
    <w:qFormat/>
    <w:locked/>
    <w:uiPriority w:val="99"/>
    <w:rPr>
      <w:sz w:val="20"/>
    </w:rPr>
  </w:style>
  <w:style w:type="character" w:customStyle="1" w:styleId="125">
    <w:name w:val="标题 Char"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qFormat/>
    <w:uiPriority w:val="99"/>
    <w:rPr>
      <w:b/>
      <w:sz w:val="32"/>
    </w:rPr>
  </w:style>
  <w:style w:type="character" w:customStyle="1" w:styleId="127">
    <w:name w:val="apple-converted-space"/>
    <w:qFormat/>
    <w:uiPriority w:val="99"/>
  </w:style>
  <w:style w:type="character" w:customStyle="1" w:styleId="128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qFormat/>
    <w:uiPriority w:val="99"/>
    <w:rPr>
      <w:color w:val="999999"/>
    </w:rPr>
  </w:style>
  <w:style w:type="character" w:customStyle="1" w:styleId="133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qFormat/>
    <w:uiPriority w:val="99"/>
    <w:rPr>
      <w:sz w:val="21"/>
    </w:rPr>
  </w:style>
  <w:style w:type="character" w:customStyle="1" w:styleId="136">
    <w:name w:val="正文文本 3 Char"/>
    <w:qFormat/>
    <w:locked/>
    <w:uiPriority w:val="99"/>
    <w:rPr>
      <w:sz w:val="16"/>
    </w:rPr>
  </w:style>
  <w:style w:type="character" w:customStyle="1" w:styleId="137">
    <w:name w:val="文档结构图 Char"/>
    <w:qFormat/>
    <w:uiPriority w:val="99"/>
    <w:rPr>
      <w:shd w:val="clear" w:color="auto" w:fill="000080"/>
    </w:rPr>
  </w:style>
  <w:style w:type="character" w:customStyle="1" w:styleId="138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qFormat/>
    <w:uiPriority w:val="99"/>
    <w:rPr>
      <w:color w:val="000000"/>
      <w:sz w:val="16"/>
    </w:rPr>
  </w:style>
  <w:style w:type="character" w:customStyle="1" w:styleId="147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qFormat/>
    <w:uiPriority w:val="99"/>
    <w:rPr>
      <w:rFonts w:ascii="宋体" w:eastAsia="宋体"/>
      <w:sz w:val="24"/>
    </w:rPr>
  </w:style>
  <w:style w:type="character" w:customStyle="1" w:styleId="151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qFormat/>
    <w:uiPriority w:val="99"/>
  </w:style>
  <w:style w:type="paragraph" w:customStyle="1" w:styleId="154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7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qFormat/>
    <w:uiPriority w:val="99"/>
    <w:rPr>
      <w:color w:val="auto"/>
    </w:rPr>
  </w:style>
  <w:style w:type="paragraph" w:customStyle="1" w:styleId="194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6"/>
    <w:qFormat/>
    <w:uiPriority w:val="99"/>
  </w:style>
  <w:style w:type="paragraph" w:customStyle="1" w:styleId="285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0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1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2137</Words>
  <Characters>2440</Characters>
  <Lines>17</Lines>
  <Paragraphs>4</Paragraphs>
  <TotalTime>1</TotalTime>
  <ScaleCrop>false</ScaleCrop>
  <LinksUpToDate>false</LinksUpToDate>
  <CharactersWithSpaces>2514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Vivian</cp:lastModifiedBy>
  <cp:lastPrinted>2024-08-28T08:55:00Z</cp:lastPrinted>
  <dcterms:modified xsi:type="dcterms:W3CDTF">2024-11-25T11:34:51Z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A29AB3A99B674159BBE96CBC413BF1A4_13</vt:lpwstr>
  </property>
</Properties>
</file>