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聊城市技师学院2024-2025-2学期实训耗材采购项目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5719E9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聊城市技师学院2024-2025-2学期实训耗材采购项目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000E19CA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8848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shd w:val="clear" w:color="auto" w:fill="auto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7个工作日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根据采购人需求数量按时送货到指定位置，验收合格后一次性付清。（依据财政实际拨款情况，进行支付）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  <w:bookmarkStart w:id="2" w:name="_GoBack"/>
            <w:bookmarkEnd w:id="2"/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5FB1539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3"/>
        <w:gridCol w:w="2534"/>
        <w:gridCol w:w="926"/>
        <w:gridCol w:w="822"/>
        <w:gridCol w:w="834"/>
        <w:gridCol w:w="1056"/>
        <w:gridCol w:w="535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D5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6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F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F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28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6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4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C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D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B2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6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7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D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9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D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E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17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4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2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1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8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4D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F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D9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F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6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A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8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7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3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9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3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0A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AB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9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3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E6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0A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0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D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05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6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D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B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1F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C2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3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A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5D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C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9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F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5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E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F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5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1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5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01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6B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2A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44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5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B7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F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9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6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9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6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2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1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C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A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2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E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70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1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0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56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EB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D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4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6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54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B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9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0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54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E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9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AF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7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4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D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0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5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6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5B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D0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F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4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F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1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9A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5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9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4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1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D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8A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9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93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95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6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4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B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6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B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1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D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0A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E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E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1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F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EA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0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A4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15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8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4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E9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0E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F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3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D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19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E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A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1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95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2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127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9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36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4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6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70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BA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E3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C6E6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6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7C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7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F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A5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1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59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BD6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4B63F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B6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2E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8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3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26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F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D4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916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ED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3F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6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C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6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3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B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A0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9B32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F1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FF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5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B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57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D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1D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85D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3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86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D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8F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93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826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4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FF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7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0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B3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D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49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BC1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87F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BEE6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D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42A874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788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3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065"/>
        <w:gridCol w:w="2449"/>
        <w:gridCol w:w="880"/>
        <w:gridCol w:w="609"/>
        <w:gridCol w:w="847"/>
        <w:gridCol w:w="1079"/>
        <w:gridCol w:w="835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431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10" w:leftChars="10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3AFF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BEC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06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B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6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3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1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99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A8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4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3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6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39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FE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8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2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4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A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73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0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F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01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4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7B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1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F4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4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EB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B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91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0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D0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8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28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0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2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F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6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2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4B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FB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F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76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1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1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55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89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0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3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61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F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7E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5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8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B4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4F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B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1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7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8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5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A3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78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C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9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D7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5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D6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4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94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C9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4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47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5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E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FF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6D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12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5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C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34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D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5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A6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7A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1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37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CF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2B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3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4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EA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A8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6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4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CC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1A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0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B0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C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9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18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E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3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3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1E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7B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B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3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7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D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62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97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0C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91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87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C9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40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1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EB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6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FF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2D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0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E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A9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A7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77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D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7D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99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DC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B2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4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24B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EF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4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19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9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9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53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95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33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E19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9E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10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48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18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8B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73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5D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777E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73119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F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A8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F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8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F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6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1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32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530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E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E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C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36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B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52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A74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83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78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B6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6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6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A3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BC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75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8E4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81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25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9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D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A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18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2E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1B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A71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BD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B7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6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D9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49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C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AF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B5F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3C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542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25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5D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C9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FF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8848元</w:t>
            </w:r>
          </w:p>
        </w:tc>
      </w:tr>
    </w:tbl>
    <w:p w14:paraId="32FAACB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330D6655"/>
    <w:multiLevelType w:val="singleLevel"/>
    <w:tmpl w:val="330D6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C018BB"/>
    <w:rsid w:val="05C55124"/>
    <w:rsid w:val="06562220"/>
    <w:rsid w:val="069A4993"/>
    <w:rsid w:val="07752EE4"/>
    <w:rsid w:val="07B922C3"/>
    <w:rsid w:val="08BF7794"/>
    <w:rsid w:val="09D27438"/>
    <w:rsid w:val="0BD3067C"/>
    <w:rsid w:val="0D37622D"/>
    <w:rsid w:val="0D9378B6"/>
    <w:rsid w:val="0DDE5050"/>
    <w:rsid w:val="0E990EFC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1F52495"/>
    <w:rsid w:val="23384D2F"/>
    <w:rsid w:val="23994FAD"/>
    <w:rsid w:val="242B68C9"/>
    <w:rsid w:val="249917FE"/>
    <w:rsid w:val="25253091"/>
    <w:rsid w:val="260929B3"/>
    <w:rsid w:val="262B023E"/>
    <w:rsid w:val="26445799"/>
    <w:rsid w:val="273D2914"/>
    <w:rsid w:val="27FC632B"/>
    <w:rsid w:val="296D55D3"/>
    <w:rsid w:val="2C107FEF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A583AA0"/>
    <w:rsid w:val="3AD925C9"/>
    <w:rsid w:val="3B7B043E"/>
    <w:rsid w:val="3CE85EE2"/>
    <w:rsid w:val="3F1E091D"/>
    <w:rsid w:val="4033731A"/>
    <w:rsid w:val="40500A84"/>
    <w:rsid w:val="41814752"/>
    <w:rsid w:val="41ED183A"/>
    <w:rsid w:val="425F778B"/>
    <w:rsid w:val="432936DD"/>
    <w:rsid w:val="439E42E3"/>
    <w:rsid w:val="43D9356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915487"/>
    <w:rsid w:val="522310E7"/>
    <w:rsid w:val="530807FB"/>
    <w:rsid w:val="565D1E21"/>
    <w:rsid w:val="569F1AF1"/>
    <w:rsid w:val="56C97471"/>
    <w:rsid w:val="58095D77"/>
    <w:rsid w:val="59514339"/>
    <w:rsid w:val="5AB30825"/>
    <w:rsid w:val="5B092532"/>
    <w:rsid w:val="5B9C6F02"/>
    <w:rsid w:val="5C9A78E6"/>
    <w:rsid w:val="5CDA6C77"/>
    <w:rsid w:val="5D7A3273"/>
    <w:rsid w:val="5F501641"/>
    <w:rsid w:val="5F6B569F"/>
    <w:rsid w:val="60522285"/>
    <w:rsid w:val="60F82E2D"/>
    <w:rsid w:val="616C351D"/>
    <w:rsid w:val="616E7593"/>
    <w:rsid w:val="61B74AB7"/>
    <w:rsid w:val="62B91804"/>
    <w:rsid w:val="63BE468E"/>
    <w:rsid w:val="66980920"/>
    <w:rsid w:val="67F47638"/>
    <w:rsid w:val="688B2DB5"/>
    <w:rsid w:val="68A5389A"/>
    <w:rsid w:val="69BF4B84"/>
    <w:rsid w:val="6A470AE2"/>
    <w:rsid w:val="6B7F2096"/>
    <w:rsid w:val="6D6F4477"/>
    <w:rsid w:val="6E3D15FF"/>
    <w:rsid w:val="6E520E33"/>
    <w:rsid w:val="70B2141E"/>
    <w:rsid w:val="72D7706D"/>
    <w:rsid w:val="72EB0EF9"/>
    <w:rsid w:val="73CB7283"/>
    <w:rsid w:val="74EB4E25"/>
    <w:rsid w:val="76C07AF1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450D5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2408</Words>
  <Characters>2855</Characters>
  <Lines>17</Lines>
  <Paragraphs>4</Paragraphs>
  <TotalTime>3</TotalTime>
  <ScaleCrop>false</ScaleCrop>
  <LinksUpToDate>false</LinksUpToDate>
  <CharactersWithSpaces>2936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2025-02-21T08:50:00Z</cp:lastPrinted>
  <dcterms:modified xsi:type="dcterms:W3CDTF">2025-02-21T09:17:17Z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70DB7F6D8253442CB998D84FDF23E614_13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