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校内木工类维修用品采购项目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22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2D2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校内木工类维修用品采购项目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022-木工维修-公司名称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0000FF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</w:t>
      </w:r>
      <w:r>
        <w:rPr>
          <w:rFonts w:ascii="宋体" w:hAnsi="宋体"/>
          <w:color w:val="0000FF"/>
          <w:sz w:val="24"/>
          <w:szCs w:val="24"/>
          <w:highlight w:val="none"/>
        </w:rPr>
        <w:t xml:space="preserve">   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14285.4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92"/>
        <w:gridCol w:w="3054"/>
        <w:gridCol w:w="824"/>
        <w:gridCol w:w="847"/>
        <w:gridCol w:w="846"/>
        <w:gridCol w:w="866"/>
        <w:gridCol w:w="605"/>
      </w:tblGrid>
      <w:tr w14:paraId="41F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57D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08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ADA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A0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FC1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5B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C3B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FBB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AED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BE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0D7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19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3B55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E6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9E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5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3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5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7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7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铜锁芯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D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B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2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3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D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C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5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A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E5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B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837B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A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3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B6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B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7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138毫米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7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D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D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AA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4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D6D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B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6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3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B5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4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4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AA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D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8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7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48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6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1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8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F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E2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C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2A5F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4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2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9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C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8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AA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0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E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0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FE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8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3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B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6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97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A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C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1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02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D2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C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A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2D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D331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6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00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B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0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62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D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A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1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F7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2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4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AB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B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D9EF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8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32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9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A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7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7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17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0B1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F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F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79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807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4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6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3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07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6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A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F9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</w:t>
            </w:r>
          </w:p>
        </w:tc>
      </w:tr>
    </w:tbl>
    <w:p w14:paraId="167C0C38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AD9BE60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18D199A1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eastAsia="宋体"/>
          <w:b w:val="0"/>
          <w:bCs/>
          <w:color w:val="auto"/>
          <w:sz w:val="24"/>
          <w:szCs w:val="11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11"/>
          <w:highlight w:val="none"/>
          <w:lang w:val="en-US" w:eastAsia="zh-CN"/>
        </w:rPr>
        <w:t>无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19"/>
        <w:gridCol w:w="3244"/>
        <w:gridCol w:w="1033"/>
        <w:gridCol w:w="846"/>
        <w:gridCol w:w="846"/>
        <w:gridCol w:w="936"/>
        <w:gridCol w:w="607"/>
      </w:tblGrid>
      <w:tr w14:paraId="5449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D46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37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B7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935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F47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A3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75B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D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61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83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6A4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0D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46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8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4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1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E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F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0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7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0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6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2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5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4B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1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9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8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62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383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8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D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70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138毫米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D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8D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11AF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0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9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2F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4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C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A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FA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F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F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47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7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F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1B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37B7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24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1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E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71E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0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5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4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E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33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0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5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6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1430.4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F2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4公分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2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5F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8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5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04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3779"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E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00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D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F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A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2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D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D1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8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B1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C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E032F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9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2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F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A1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9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C9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A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78BC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3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85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8852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9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C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97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6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8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F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7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14285.4元</w:t>
            </w:r>
          </w:p>
        </w:tc>
      </w:tr>
    </w:tbl>
    <w:p w14:paraId="19E7E45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C102D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064D6A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CC3CF0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1A3944"/>
    <w:rsid w:val="1E957931"/>
    <w:rsid w:val="1F971487"/>
    <w:rsid w:val="1FC655DB"/>
    <w:rsid w:val="201725C8"/>
    <w:rsid w:val="224662E0"/>
    <w:rsid w:val="2333154E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628CE"/>
    <w:rsid w:val="3CA8487C"/>
    <w:rsid w:val="3CE85EE2"/>
    <w:rsid w:val="3F1E091D"/>
    <w:rsid w:val="40044CBB"/>
    <w:rsid w:val="4033731A"/>
    <w:rsid w:val="40500A84"/>
    <w:rsid w:val="42616C8D"/>
    <w:rsid w:val="432936DD"/>
    <w:rsid w:val="4495237F"/>
    <w:rsid w:val="44D97CC8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4F3F03"/>
    <w:rsid w:val="59514339"/>
    <w:rsid w:val="5AB30825"/>
    <w:rsid w:val="5B092532"/>
    <w:rsid w:val="5C9A78E6"/>
    <w:rsid w:val="5CDA6C77"/>
    <w:rsid w:val="5D7A3273"/>
    <w:rsid w:val="5E5166CA"/>
    <w:rsid w:val="5F025C16"/>
    <w:rsid w:val="5F2711D9"/>
    <w:rsid w:val="5F3761FF"/>
    <w:rsid w:val="5F6B569F"/>
    <w:rsid w:val="616C351D"/>
    <w:rsid w:val="616E7593"/>
    <w:rsid w:val="61B74AB7"/>
    <w:rsid w:val="63BE468E"/>
    <w:rsid w:val="656071F2"/>
    <w:rsid w:val="65AF4610"/>
    <w:rsid w:val="66980920"/>
    <w:rsid w:val="67F47638"/>
    <w:rsid w:val="68A5389A"/>
    <w:rsid w:val="69B1626F"/>
    <w:rsid w:val="69BF4B84"/>
    <w:rsid w:val="6A470AE2"/>
    <w:rsid w:val="6A8A1FCC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0E455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paragraph" w:customStyle="1" w:styleId="59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60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2088</Words>
  <Characters>2399</Characters>
  <Lines>17</Lines>
  <Paragraphs>4</Paragraphs>
  <TotalTime>9</TotalTime>
  <ScaleCrop>false</ScaleCrop>
  <LinksUpToDate>false</LinksUpToDate>
  <CharactersWithSpaces>2464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2025-09-12T00:22:32Z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24DD474BC4DA48179083C31A83753C58_13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