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7F8FA562">
      <w:pPr>
        <w:tabs>
          <w:tab w:val="left" w:pos="5190"/>
        </w:tabs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聊城市技师学院水电暖易损件（补充）材料（易损件单价）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48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6D408E0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E8E9978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聊城市技师学院水电暖易损件（补充）材料（易损件单价）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二、项目名称：聊城市技师学院水电暖易损件（补充）材料（易损件单价）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个包：聊城市技师学院水电暖易损件（补充）材料（易损件单价），详见项目说明。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</w:t>
      </w:r>
      <w:r>
        <w:rPr>
          <w:rFonts w:ascii="宋体" w:hAnsi="宋体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B40293C">
      <w:pPr>
        <w:spacing w:line="480" w:lineRule="auto"/>
        <w:jc w:val="center"/>
        <w:rPr>
          <w:b/>
          <w:sz w:val="32"/>
          <w:szCs w:val="32"/>
        </w:rPr>
      </w:pPr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聊城市技师学院水电暖易损件（补充）材料（易损件单价）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本项目共一个标段，主要内容为聊城市技师学院水电暖易损件（补充）材料（易损件单价）。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4042.9元。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符合相关型号规格，</w:t>
            </w:r>
            <w:r>
              <w:rPr>
                <w:rFonts w:hint="eastAsia" w:ascii="宋体" w:hAnsi="宋体"/>
                <w:sz w:val="24"/>
                <w:szCs w:val="24"/>
              </w:rPr>
              <w:t>接甲方通知后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，1小时之内送达甲方仓库。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自通知供货商计算，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每延迟1小时支付200元违约金。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结算时提供水电暖配件明细表。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综合单价包死，据实结算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每学期验收完毕后，无质量问题，据实结算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0F3988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2"/>
        <w:ind w:firstLine="0" w:firstLineChars="0"/>
      </w:pPr>
    </w:p>
    <w:p w14:paraId="05B6672E">
      <w:pPr>
        <w:pStyle w:val="2"/>
        <w:ind w:firstLine="0" w:firstLineChars="0"/>
      </w:pPr>
    </w:p>
    <w:p w14:paraId="43A7914E">
      <w:pPr>
        <w:pStyle w:val="2"/>
        <w:ind w:firstLine="0" w:firstLineChars="0"/>
      </w:pPr>
    </w:p>
    <w:p w14:paraId="76CDCAB8">
      <w:pPr>
        <w:pStyle w:val="2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2"/>
        <w:ind w:firstLine="400"/>
        <w:rPr>
          <w:highlight w:val="none"/>
        </w:rPr>
      </w:pPr>
    </w:p>
    <w:p w14:paraId="65D2BA1E">
      <w:pPr>
        <w:pStyle w:val="2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/>
                <w:b/>
                <w:kern w:val="0"/>
                <w:szCs w:val="21"/>
                <w:highlight w:val="none"/>
                <w:lang w:val="zh-CN"/>
              </w:rPr>
              <w:t>供货期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2"/>
        <w:ind w:firstLine="400"/>
        <w:rPr>
          <w:highlight w:val="none"/>
        </w:rPr>
      </w:pPr>
    </w:p>
    <w:p w14:paraId="42083DC2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6CB4BB69">
      <w:pPr>
        <w:pStyle w:val="2"/>
        <w:ind w:left="0" w:leftChars="0" w:firstLine="0" w:firstLineChars="0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8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616"/>
        <w:gridCol w:w="1513"/>
        <w:gridCol w:w="1137"/>
        <w:gridCol w:w="1475"/>
        <w:gridCol w:w="1437"/>
      </w:tblGrid>
      <w:tr w14:paraId="2F0F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8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01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0F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据实结算</w:t>
            </w:r>
          </w:p>
        </w:tc>
      </w:tr>
      <w:tr w14:paraId="2341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高压胶带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0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A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国标（全塑）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4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2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5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台上盆水龙头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2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1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国标（60cm)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E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0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3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洗手盆下水软管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国标（32*）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B7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B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5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小水龙头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EA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0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D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马桶疏通簧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5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C8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A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5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国标（4分）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42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B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A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B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三脚/两脚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4F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F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D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7DF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8C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B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3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220v100ACJ20国标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F6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A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C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6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云石胶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A3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E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6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微电脑定时开关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94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8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1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A4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1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F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1.5/2.5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BC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B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4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1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5D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F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5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9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A7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6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F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C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20-24瓦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AF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3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A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2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9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C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E4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1E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6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A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0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D32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D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 20W 6500K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3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6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暗装10A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D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暗明装16A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9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4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E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单开双控开关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E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双开双控开关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8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5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C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4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声光控一体18-24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1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F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1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电气胶带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8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7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线盒盖板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8E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8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360度摇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1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B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调速器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0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2.5WF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3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1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9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7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D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F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C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E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2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1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5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20×15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7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E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PVC宽胶带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C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4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E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E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C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3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钻尾丝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平头3.8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A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钻尾丝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平头4.2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0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D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木螺丝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E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8×70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A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10×70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D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0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4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8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7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8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马桶水箱洁具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3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2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公用厕所大水箱止水阀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A7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2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拖布池下水管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FA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E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大小便池电子阀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12v4分国标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E4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5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91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8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5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0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86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E8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B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洗水盆立式水嘴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FA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C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胀塞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1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φ6/8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9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E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φ35/40/50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8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7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B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8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坐灯口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83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99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39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2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CD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34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暖气片堵头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C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9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70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3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E2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7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C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5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2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D0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F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77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7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1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3A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9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B7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6C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7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3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D5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8C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EB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4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A3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A6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1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F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4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CA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7C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5F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61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9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F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7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1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50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D3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20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E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95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A8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3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EE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301"/>
                <w:rFonts w:hAnsi="宋体"/>
                <w:sz w:val="22"/>
                <w:szCs w:val="22"/>
                <w:lang w:val="en-US" w:eastAsia="zh-CN" w:bidi="ar"/>
              </w:rPr>
              <w:t>P</w:t>
            </w:r>
            <w:r>
              <w:rPr>
                <w:rStyle w:val="300"/>
                <w:sz w:val="22"/>
                <w:szCs w:val="22"/>
                <w:lang w:val="en-US" w:eastAsia="zh-CN" w:bidi="ar"/>
              </w:rPr>
              <w:t>VC管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3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B6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9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A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1E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3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8C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7E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36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0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C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C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8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44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C5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24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16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31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3E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8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0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3C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8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CD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0B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3A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0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PPR内丝活节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89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3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PVC速节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F3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7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无齿锯片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098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F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E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79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5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EE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D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三项四线漏电开关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CF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AC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PPR内丝活接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5A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A1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74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6E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PPR外丝活接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D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F5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40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80A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11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暖气跑风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C2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B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9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F8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F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E1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EC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04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C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6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FA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E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8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79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90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50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4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2B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68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闸板阀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0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7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4A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21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D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6D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闸板阀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A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2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铁三通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6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67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81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6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嵌入式洗脸盆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17.5寸全瓷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1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CA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B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9C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2E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E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04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划线滚子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5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1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4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220v50ACJ20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7B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AE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两项2p漏电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29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5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三联开关暗装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2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0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2-4公分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31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9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国标（公牛）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7B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8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B9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5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配电室盖板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18路-20路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6B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2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5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1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T8国标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1D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D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10-16W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56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1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C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23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0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6平方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EE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C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40cm全瓷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33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2A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E2518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4BAAE88C">
      <w:pPr>
        <w:pStyle w:val="258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易损件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产品符合国家质量标准，接甲方通知，1小时之内到达现场。</w:t>
      </w:r>
    </w:p>
    <w:p w14:paraId="35E424C4">
      <w:pPr>
        <w:pStyle w:val="258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 w14:paraId="3D0E8B72">
      <w:pPr>
        <w:pStyle w:val="258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2"/>
          <w:sz w:val="44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b/>
          <w:color w:val="000000" w:themeColor="text1"/>
          <w:kern w:val="2"/>
          <w:sz w:val="44"/>
          <w:lang w:val="en-US" w:eastAsia="zh-CN" w:bidi="ar-SA"/>
          <w14:textFill>
            <w14:solidFill>
              <w14:schemeClr w14:val="tx1"/>
            </w14:solidFill>
          </w14:textFill>
        </w:rPr>
        <w:t>供货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8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711"/>
        <w:gridCol w:w="2112"/>
        <w:gridCol w:w="1150"/>
        <w:gridCol w:w="1063"/>
        <w:gridCol w:w="1737"/>
      </w:tblGrid>
      <w:tr w14:paraId="66BE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OLE_LINK1" w:colFirst="0" w:colLast="3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D7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A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0216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F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高压胶带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3" w:name="_GoBack"/>
            <w:bookmarkEnd w:id="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3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A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2B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国标（全塑）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3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7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台上盆水龙头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6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E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国标（60cm)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57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1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6E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洗手盆下水软管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国标（32*）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6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7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B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小水龙头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4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D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9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马桶疏通簧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FA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1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B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国标（4分）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3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A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三脚/两脚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7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1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3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B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6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220v100ACJ20国标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1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1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B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云石胶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F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2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B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微电脑定时开关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F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8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8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1F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C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3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1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1.5/2.5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2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A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6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0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A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C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2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82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0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E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20-24瓦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5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E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8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E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3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1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A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6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7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FF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堵口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E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A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8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0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2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 20W 6500K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4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9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暗装10A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4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暗明装16A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9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单开双控开关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B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0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双开双控开关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9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走廊吸顶灯灯罩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C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1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声光控一体18-24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7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9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5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走廊吸顶灯灯座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1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2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电气胶带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E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F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线盒盖板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86K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0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吸顶扇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D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360度摇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3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调速器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C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C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C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2.5WF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7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0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C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F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不锈钢内丝球阀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6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1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5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20×15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3D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5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F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PVC宽胶带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2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9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除锈剂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0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7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钻尾丝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平头3.8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F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C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A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钻尾丝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平头4.2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F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木螺丝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F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6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3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9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1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E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0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D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D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F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0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4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马桶水箱洁具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2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D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公用厕所大水箱止水阀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A7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B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拖布池下水管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1E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A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大小便池电子阀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2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12v4分国标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6A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2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E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0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7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B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20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9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PPR管用双活节球阀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E8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5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03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6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洗水盆立式水嘴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A8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C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C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胀塞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φ6/8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75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5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φ35/40/50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B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8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D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F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8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坐灯口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B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5B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B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CF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2C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F3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2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暖气片堵头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E2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CD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9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A7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7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1F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E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46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CF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1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6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7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F3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C0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E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铁对丝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08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4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CD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1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BA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4B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63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71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F8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30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0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86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7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B4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2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67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4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D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7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D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69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21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B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C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3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2B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0A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PPR带丝弯头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2C5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4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FE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0C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301"/>
                <w:rFonts w:hAnsi="宋体"/>
                <w:sz w:val="22"/>
                <w:szCs w:val="22"/>
                <w:lang w:val="en-US" w:eastAsia="zh-CN" w:bidi="ar"/>
              </w:rPr>
              <w:t>P</w:t>
            </w:r>
            <w:r>
              <w:rPr>
                <w:rStyle w:val="300"/>
                <w:sz w:val="22"/>
                <w:szCs w:val="22"/>
                <w:lang w:val="en-US" w:eastAsia="zh-CN" w:bidi="ar"/>
              </w:rPr>
              <w:t>VC管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70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7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CD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F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A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A1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E9F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0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E9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98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0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00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A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0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9F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2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E6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D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E2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5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A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0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49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D7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4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1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PPR内丝活节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10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9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PVC速节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A5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2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7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无齿锯片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84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4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47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17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6F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5B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三项四线漏电开关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2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80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A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PPR内丝活接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5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D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3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0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7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PPR外丝活接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C4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38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C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11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暖气跑风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E5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D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33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54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D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CF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C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0C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2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F4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B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5A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4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1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7A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95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0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6C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52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3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闸板阀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D1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F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5F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16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F9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A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闸板阀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B4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63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铁三通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AF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A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C3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B2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5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嵌入式洗脸盆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17.5寸全瓷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7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9D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C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F9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5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20GK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CF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C3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划线滚子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C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5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220v50ACJ20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B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6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两项2p漏电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9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89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三联开关暗装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9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58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9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2-4公分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5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4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7C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地插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国标（公牛）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B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79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0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2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配电室盖板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18路-20路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0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4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T8国标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F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D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10-16W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3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8F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5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C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7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6平方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8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9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40cm全瓷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1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6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投光灯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2"/>
    </w:tbl>
    <w:p w14:paraId="5EE8A08C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813B7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E804D9"/>
    <w:rsid w:val="1C790F1A"/>
    <w:rsid w:val="1D3E6C48"/>
    <w:rsid w:val="1D4B2E52"/>
    <w:rsid w:val="1F5144C8"/>
    <w:rsid w:val="232C24C3"/>
    <w:rsid w:val="249917FE"/>
    <w:rsid w:val="262B023E"/>
    <w:rsid w:val="28812F8A"/>
    <w:rsid w:val="2AFD483E"/>
    <w:rsid w:val="2E074C7F"/>
    <w:rsid w:val="2FD0227E"/>
    <w:rsid w:val="2FDB060F"/>
    <w:rsid w:val="300F0BC6"/>
    <w:rsid w:val="30507EBF"/>
    <w:rsid w:val="31AC410D"/>
    <w:rsid w:val="31D41ACA"/>
    <w:rsid w:val="35BE2E72"/>
    <w:rsid w:val="39474A1D"/>
    <w:rsid w:val="3B0E664A"/>
    <w:rsid w:val="3BDF5298"/>
    <w:rsid w:val="3F1E091D"/>
    <w:rsid w:val="424264A7"/>
    <w:rsid w:val="46791F9D"/>
    <w:rsid w:val="46B17416"/>
    <w:rsid w:val="48A759E8"/>
    <w:rsid w:val="4A2A22C4"/>
    <w:rsid w:val="4B2500E2"/>
    <w:rsid w:val="4C7D56AE"/>
    <w:rsid w:val="4EB44A44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612608D3"/>
    <w:rsid w:val="616C351D"/>
    <w:rsid w:val="616E7593"/>
    <w:rsid w:val="61B74AB7"/>
    <w:rsid w:val="622E1AC5"/>
    <w:rsid w:val="65133C48"/>
    <w:rsid w:val="6820113B"/>
    <w:rsid w:val="68A5389A"/>
    <w:rsid w:val="704D63A3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D6A1BFB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1">
    <w:name w:val="font21"/>
    <w:basedOn w:val="5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4519</Words>
  <Characters>5918</Characters>
  <Lines>17</Lines>
  <Paragraphs>4</Paragraphs>
  <TotalTime>1</TotalTime>
  <ScaleCrop>false</ScaleCrop>
  <LinksUpToDate>false</LinksUpToDate>
  <CharactersWithSpaces>5994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2024-10-24T00:28:00Z</cp:lastPrinted>
  <dcterms:modified xsi:type="dcterms:W3CDTF">2024-10-24T07:45:35Z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26D094234A974B00BB76E6917B6809D0_13</vt:lpwstr>
  </property>
</Properties>
</file>