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现代服务系25-26学年第二学期实训耗材（包一）采购项目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08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现代服务系25-26学年第二学期实训耗材（包一）采购项目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项目名称：现代服务系25-26学年第二学期实训耗材（包一）采购项目概况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个包：现代服务系25-26学年第二学期实训耗材（包一）采购项目，详见项目说明。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008-实训耗材（包一）-公司名称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053BED1C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2F8D964A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bookmarkEnd w:id="2"/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10248.6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6C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A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B0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A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5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7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4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9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0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9D1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9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0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B5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0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8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0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72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9E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C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2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93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0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3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C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D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5C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A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0D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9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FC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0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F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8C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80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C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1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B3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F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0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7A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7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D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0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8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F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A0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7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6C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93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1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A4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0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D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3F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0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8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76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C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1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3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F0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9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2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F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F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F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4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D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4F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6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1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E7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1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0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B7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F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D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3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5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4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F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2D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E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E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2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1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7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D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B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9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54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0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0C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1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6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56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4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B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C0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F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B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C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8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1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F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0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8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1F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2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4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E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5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1B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D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0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CC2C105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50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C32E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9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4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52A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B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D3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54D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7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73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451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8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1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F812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0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4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3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A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6F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80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4C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1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A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71A4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0C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9C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9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94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DA0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F0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7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F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D7B3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97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95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032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2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A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7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891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A3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BE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7E70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3F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C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7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BBA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98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E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8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537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7B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3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4A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AD12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6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1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8FD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64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B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B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B53F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3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0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5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F794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3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6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0C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05B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B3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4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C05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CD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4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8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DBAE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21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65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A08E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8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DD9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B8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0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3111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D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0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2914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7A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3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B2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E13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9D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6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1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520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7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F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C3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4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9F59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19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268B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4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5C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9F13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EC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01A9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7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B7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9241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C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0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854F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D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E5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592F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0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C4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607D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E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C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7D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9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F8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F60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F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9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54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F8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058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C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0E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F63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8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10248.6元</w:t>
            </w:r>
          </w:p>
        </w:tc>
      </w:tr>
    </w:tbl>
    <w:p w14:paraId="5424993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604BB8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000BB"/>
    <w:rsid w:val="242B68C9"/>
    <w:rsid w:val="248B1517"/>
    <w:rsid w:val="249917FE"/>
    <w:rsid w:val="262B023E"/>
    <w:rsid w:val="26445799"/>
    <w:rsid w:val="273D2914"/>
    <w:rsid w:val="27FC632B"/>
    <w:rsid w:val="291927E0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63E48BC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2400D1"/>
    <w:rsid w:val="4C376897"/>
    <w:rsid w:val="4C5D11DF"/>
    <w:rsid w:val="4C7D56AE"/>
    <w:rsid w:val="4D5659DD"/>
    <w:rsid w:val="4E363F79"/>
    <w:rsid w:val="4E9C0660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8281DA9"/>
    <w:rsid w:val="58935F89"/>
    <w:rsid w:val="58C757BE"/>
    <w:rsid w:val="59260BAB"/>
    <w:rsid w:val="59514339"/>
    <w:rsid w:val="597F39A7"/>
    <w:rsid w:val="5AB30825"/>
    <w:rsid w:val="5B092532"/>
    <w:rsid w:val="5C1B42CB"/>
    <w:rsid w:val="5C9A78E6"/>
    <w:rsid w:val="5CDA6C77"/>
    <w:rsid w:val="5D7A3273"/>
    <w:rsid w:val="5E5166CA"/>
    <w:rsid w:val="5F021FC8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2E78BF"/>
    <w:rsid w:val="6A470AE2"/>
    <w:rsid w:val="6A670F20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BC23E0"/>
    <w:rsid w:val="73CB7283"/>
    <w:rsid w:val="74EB4E25"/>
    <w:rsid w:val="755A3AF9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B160CE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2328</Words>
  <Characters>2747</Characters>
  <Lines>17</Lines>
  <Paragraphs>4</Paragraphs>
  <TotalTime>1</TotalTime>
  <ScaleCrop>false</ScaleCrop>
  <LinksUpToDate>false</LinksUpToDate>
  <CharactersWithSpaces>2820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2026-04-03T02:44:40Z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BBE7ABB2B68C4879BC833DEB0EEB0B38_13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