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48D5" w:rsidRDefault="00F848D5">
      <w:pPr>
        <w:tabs>
          <w:tab w:val="left" w:pos="5190"/>
        </w:tabs>
        <w:spacing w:line="480" w:lineRule="auto"/>
        <w:jc w:val="center"/>
        <w:rPr>
          <w:rFonts w:ascii="楷体_GB2312" w:eastAsia="楷体_GB2312" w:hAnsi="楷体"/>
          <w:b/>
          <w:sz w:val="36"/>
          <w:szCs w:val="36"/>
        </w:rPr>
      </w:pPr>
    </w:p>
    <w:p w:rsidR="00F848D5" w:rsidRDefault="006B689F">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聊城市技师学院2024年度学院水电暖</w:t>
      </w:r>
      <w:r w:rsidR="009C0A42">
        <w:rPr>
          <w:rFonts w:ascii="黑体" w:eastAsia="黑体" w:hAnsi="黑体" w:hint="eastAsia"/>
          <w:b/>
          <w:bCs/>
          <w:color w:val="000000"/>
          <w:sz w:val="31"/>
          <w:szCs w:val="31"/>
          <w:shd w:val="clear" w:color="auto" w:fill="FFFFFF"/>
        </w:rPr>
        <w:t>维修所需</w:t>
      </w:r>
      <w:r>
        <w:rPr>
          <w:rFonts w:ascii="黑体" w:eastAsia="黑体" w:hAnsi="黑体" w:hint="eastAsia"/>
          <w:b/>
          <w:bCs/>
          <w:color w:val="000000"/>
          <w:sz w:val="31"/>
          <w:szCs w:val="31"/>
          <w:shd w:val="clear" w:color="auto" w:fill="FFFFFF"/>
        </w:rPr>
        <w:t>易损配件材料采购项目</w:t>
      </w:r>
    </w:p>
    <w:p w:rsidR="00F848D5" w:rsidRDefault="006B689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F848D5" w:rsidRDefault="006B689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F848D5" w:rsidRDefault="006B689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编号：JYTP2024-005</w:t>
      </w:r>
    </w:p>
    <w:p w:rsidR="00F848D5" w:rsidRDefault="00F848D5">
      <w:pPr>
        <w:adjustRightInd w:val="0"/>
        <w:snapToGrid w:val="0"/>
        <w:spacing w:line="480" w:lineRule="auto"/>
        <w:jc w:val="center"/>
        <w:rPr>
          <w:rFonts w:ascii="宋体"/>
          <w:color w:val="000000"/>
        </w:rPr>
      </w:pPr>
    </w:p>
    <w:p w:rsidR="00F848D5" w:rsidRDefault="00F848D5">
      <w:pPr>
        <w:adjustRightInd w:val="0"/>
        <w:snapToGrid w:val="0"/>
        <w:spacing w:line="480" w:lineRule="auto"/>
        <w:jc w:val="center"/>
        <w:rPr>
          <w:rFonts w:ascii="宋体"/>
          <w:color w:val="000000"/>
        </w:rPr>
      </w:pPr>
    </w:p>
    <w:p w:rsidR="00F848D5" w:rsidRDefault="00F848D5">
      <w:pPr>
        <w:adjustRightInd w:val="0"/>
        <w:snapToGrid w:val="0"/>
        <w:spacing w:line="480" w:lineRule="auto"/>
        <w:jc w:val="center"/>
        <w:rPr>
          <w:rFonts w:ascii="宋体"/>
          <w:color w:val="000000"/>
        </w:rPr>
      </w:pPr>
    </w:p>
    <w:p w:rsidR="00F848D5" w:rsidRDefault="00F848D5">
      <w:pPr>
        <w:adjustRightInd w:val="0"/>
        <w:snapToGrid w:val="0"/>
        <w:spacing w:line="480" w:lineRule="auto"/>
        <w:rPr>
          <w:rFonts w:ascii="宋体"/>
          <w:color w:val="000000"/>
        </w:rPr>
      </w:pPr>
    </w:p>
    <w:p w:rsidR="00F848D5" w:rsidRDefault="00F848D5">
      <w:pPr>
        <w:adjustRightInd w:val="0"/>
        <w:snapToGrid w:val="0"/>
        <w:spacing w:line="480" w:lineRule="auto"/>
        <w:rPr>
          <w:rFonts w:ascii="宋体"/>
          <w:color w:val="000000"/>
        </w:rPr>
      </w:pPr>
    </w:p>
    <w:p w:rsidR="00F848D5" w:rsidRDefault="00F848D5">
      <w:pPr>
        <w:adjustRightInd w:val="0"/>
        <w:snapToGrid w:val="0"/>
        <w:spacing w:line="480" w:lineRule="auto"/>
        <w:jc w:val="center"/>
        <w:rPr>
          <w:rFonts w:ascii="宋体"/>
          <w:color w:val="000000"/>
        </w:rPr>
      </w:pPr>
    </w:p>
    <w:p w:rsidR="00F848D5" w:rsidRDefault="00F848D5">
      <w:pPr>
        <w:adjustRightInd w:val="0"/>
        <w:snapToGrid w:val="0"/>
        <w:spacing w:line="480" w:lineRule="auto"/>
        <w:jc w:val="center"/>
        <w:rPr>
          <w:rFonts w:ascii="宋体"/>
          <w:color w:val="000000"/>
        </w:rPr>
      </w:pPr>
    </w:p>
    <w:p w:rsidR="00F848D5" w:rsidRDefault="00F848D5">
      <w:pPr>
        <w:widowControl/>
        <w:adjustRightInd w:val="0"/>
        <w:spacing w:line="480" w:lineRule="auto"/>
        <w:ind w:right="198"/>
        <w:jc w:val="left"/>
        <w:rPr>
          <w:rFonts w:ascii="楷体_GB2312" w:eastAsia="楷体_GB2312"/>
          <w:b/>
          <w:sz w:val="24"/>
          <w:szCs w:val="18"/>
        </w:rPr>
      </w:pPr>
    </w:p>
    <w:p w:rsidR="00F848D5" w:rsidRDefault="006B689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F848D5" w:rsidRDefault="006B689F">
      <w:pPr>
        <w:widowControl/>
        <w:adjustRightInd w:val="0"/>
        <w:spacing w:line="480" w:lineRule="auto"/>
        <w:ind w:right="198"/>
        <w:jc w:val="center"/>
        <w:rPr>
          <w:rFonts w:ascii="楷体_GB2312" w:eastAsia="楷体_GB2312"/>
          <w:b/>
          <w:sz w:val="28"/>
          <w:szCs w:val="28"/>
          <w:u w:val="single"/>
        </w:rPr>
        <w:sectPr w:rsidR="00F848D5">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二四年三月</w:t>
      </w:r>
    </w:p>
    <w:p w:rsidR="00F848D5" w:rsidRDefault="009C0A42">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聊城市技师学院2024年度学院水电暖维修所需易损配件材料采购项目</w:t>
      </w:r>
    </w:p>
    <w:p w:rsidR="00F848D5" w:rsidRDefault="006B689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联系人：布老师</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F848D5" w:rsidRDefault="006B689F">
      <w:pPr>
        <w:pStyle w:val="2"/>
        <w:ind w:firstLineChars="0" w:firstLine="0"/>
        <w:rPr>
          <w:rFonts w:ascii="宋体" w:hAnsi="宋体"/>
          <w:kern w:val="2"/>
          <w:sz w:val="24"/>
          <w:szCs w:val="24"/>
        </w:rPr>
      </w:pPr>
      <w:r>
        <w:rPr>
          <w:rFonts w:ascii="宋体" w:hAnsi="宋体" w:hint="eastAsia"/>
          <w:sz w:val="24"/>
          <w:szCs w:val="24"/>
        </w:rPr>
        <w:t>二、项目名称：</w:t>
      </w:r>
      <w:r w:rsidR="009C0A42">
        <w:rPr>
          <w:rFonts w:ascii="宋体" w:hAnsi="宋体" w:hint="eastAsia"/>
          <w:kern w:val="2"/>
          <w:sz w:val="24"/>
          <w:szCs w:val="24"/>
        </w:rPr>
        <w:t>聊城市技师学院2024年度学院水电暖维修所需易损配件材料采购项目</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F848D5" w:rsidRDefault="006B689F">
      <w:pPr>
        <w:pStyle w:val="2"/>
        <w:ind w:firstLineChars="300" w:firstLine="720"/>
        <w:rPr>
          <w:rFonts w:ascii="宋体" w:hAnsi="宋体"/>
          <w:kern w:val="2"/>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9C0A42">
        <w:rPr>
          <w:rFonts w:ascii="宋体" w:hAnsi="宋体" w:hint="eastAsia"/>
          <w:kern w:val="2"/>
          <w:sz w:val="24"/>
          <w:szCs w:val="24"/>
        </w:rPr>
        <w:t>聊城市技师学院2024年度学院水电暖维修所需易损配件材料采购项目</w:t>
      </w:r>
    </w:p>
    <w:p w:rsidR="00F848D5" w:rsidRDefault="006B689F">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，详见项目说明。</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F848D5" w:rsidRDefault="006B689F">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F848D5" w:rsidRDefault="006B689F">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获取采购文件时间、地点：2024年3月4日-2024年3月6日（北京时间），每日上午8: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F848D5" w:rsidRDefault="006B689F">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F848D5" w:rsidRDefault="006B689F">
      <w:pPr>
        <w:adjustRightInd w:val="0"/>
        <w:snapToGrid w:val="0"/>
        <w:spacing w:line="560" w:lineRule="exact"/>
        <w:jc w:val="left"/>
        <w:rPr>
          <w:rFonts w:ascii="宋体" w:hAnsi="宋体"/>
          <w:sz w:val="24"/>
          <w:szCs w:val="24"/>
        </w:rPr>
      </w:pPr>
      <w:r>
        <w:rPr>
          <w:rFonts w:ascii="宋体" w:hAnsi="宋体" w:hint="eastAsia"/>
          <w:sz w:val="24"/>
          <w:szCs w:val="24"/>
        </w:rPr>
        <w:t>六、报价截止日期：2024年3月7日16时00分（北京时间）</w:t>
      </w:r>
    </w:p>
    <w:p w:rsidR="00F848D5" w:rsidRDefault="006B689F">
      <w:pPr>
        <w:adjustRightInd w:val="0"/>
        <w:snapToGrid w:val="0"/>
        <w:spacing w:line="560" w:lineRule="exact"/>
        <w:jc w:val="left"/>
        <w:rPr>
          <w:rFonts w:ascii="宋体" w:hAnsi="宋体"/>
          <w:sz w:val="24"/>
          <w:szCs w:val="24"/>
        </w:rPr>
      </w:pPr>
      <w:r>
        <w:rPr>
          <w:rFonts w:ascii="宋体" w:hAnsi="宋体" w:hint="eastAsia"/>
          <w:sz w:val="24"/>
          <w:szCs w:val="24"/>
        </w:rPr>
        <w:t>七、谈判日期：2024年3月7日16时00分（北京时间）</w:t>
      </w:r>
    </w:p>
    <w:p w:rsidR="00F848D5" w:rsidRDefault="006B689F">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F848D5" w:rsidRDefault="006B689F">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F848D5" w:rsidRDefault="006B689F">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4年3月3日</w:t>
      </w:r>
      <w:bookmarkStart w:id="1" w:name="_Toc232666482"/>
      <w:bookmarkEnd w:id="0"/>
    </w:p>
    <w:p w:rsidR="00F848D5" w:rsidRDefault="00F848D5">
      <w:pPr>
        <w:spacing w:line="480" w:lineRule="auto"/>
        <w:jc w:val="center"/>
        <w:rPr>
          <w:b/>
          <w:sz w:val="32"/>
          <w:szCs w:val="32"/>
        </w:rPr>
      </w:pPr>
    </w:p>
    <w:p w:rsidR="00F848D5" w:rsidRDefault="006B689F">
      <w:pPr>
        <w:spacing w:line="480" w:lineRule="auto"/>
        <w:jc w:val="center"/>
        <w:rPr>
          <w:b/>
          <w:sz w:val="32"/>
          <w:szCs w:val="32"/>
        </w:rPr>
      </w:pPr>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F848D5">
        <w:trPr>
          <w:trHeight w:val="436"/>
          <w:jc w:val="center"/>
        </w:trPr>
        <w:tc>
          <w:tcPr>
            <w:tcW w:w="670" w:type="dxa"/>
            <w:vAlign w:val="center"/>
          </w:tcPr>
          <w:p w:rsidR="00F848D5" w:rsidRDefault="006B689F">
            <w:pPr>
              <w:spacing w:line="276" w:lineRule="auto"/>
              <w:jc w:val="center"/>
              <w:rPr>
                <w:rFonts w:ascii="宋体"/>
                <w:szCs w:val="21"/>
              </w:rPr>
            </w:pPr>
            <w:r>
              <w:rPr>
                <w:rFonts w:ascii="宋体" w:hAnsi="宋体" w:hint="eastAsia"/>
                <w:szCs w:val="21"/>
              </w:rPr>
              <w:t>项号</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内　　容</w:t>
            </w:r>
          </w:p>
        </w:tc>
        <w:tc>
          <w:tcPr>
            <w:tcW w:w="8127" w:type="dxa"/>
            <w:vAlign w:val="center"/>
          </w:tcPr>
          <w:p w:rsidR="00F848D5" w:rsidRDefault="006B689F">
            <w:pPr>
              <w:spacing w:line="276" w:lineRule="auto"/>
              <w:jc w:val="center"/>
              <w:rPr>
                <w:rFonts w:ascii="宋体"/>
                <w:szCs w:val="21"/>
              </w:rPr>
            </w:pPr>
            <w:r>
              <w:rPr>
                <w:rFonts w:ascii="宋体" w:hAnsi="宋体" w:hint="eastAsia"/>
                <w:szCs w:val="21"/>
              </w:rPr>
              <w:t>规　　　　定</w:t>
            </w:r>
          </w:p>
        </w:tc>
      </w:tr>
      <w:tr w:rsidR="00F848D5">
        <w:trPr>
          <w:trHeight w:val="552"/>
          <w:jc w:val="center"/>
        </w:trPr>
        <w:tc>
          <w:tcPr>
            <w:tcW w:w="670" w:type="dxa"/>
            <w:vAlign w:val="center"/>
          </w:tcPr>
          <w:p w:rsidR="00F848D5" w:rsidRDefault="006B689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F848D5" w:rsidRDefault="006B689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F848D5" w:rsidRDefault="009C0A42">
            <w:pPr>
              <w:pStyle w:val="2"/>
              <w:ind w:firstLineChars="0" w:firstLine="0"/>
              <w:jc w:val="center"/>
              <w:rPr>
                <w:rFonts w:ascii="宋体"/>
                <w:bCs/>
                <w:szCs w:val="21"/>
              </w:rPr>
            </w:pPr>
            <w:r>
              <w:rPr>
                <w:rFonts w:ascii="宋体" w:hAnsi="宋体" w:hint="eastAsia"/>
                <w:kern w:val="2"/>
                <w:sz w:val="24"/>
                <w:szCs w:val="24"/>
              </w:rPr>
              <w:t>聊城市技师学院2024年度学院水电暖维修所需易损配件材料采购项目</w:t>
            </w:r>
          </w:p>
        </w:tc>
      </w:tr>
      <w:tr w:rsidR="00F848D5">
        <w:trPr>
          <w:trHeight w:val="466"/>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2</w:t>
            </w:r>
          </w:p>
        </w:tc>
        <w:tc>
          <w:tcPr>
            <w:tcW w:w="1709" w:type="dxa"/>
            <w:vAlign w:val="center"/>
          </w:tcPr>
          <w:p w:rsidR="00F848D5" w:rsidRDefault="006B689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F848D5" w:rsidRDefault="006B689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F848D5">
        <w:trPr>
          <w:trHeight w:val="715"/>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3</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采购内容</w:t>
            </w:r>
          </w:p>
        </w:tc>
        <w:tc>
          <w:tcPr>
            <w:tcW w:w="8127" w:type="dxa"/>
            <w:vAlign w:val="center"/>
          </w:tcPr>
          <w:p w:rsidR="00F848D5" w:rsidRDefault="006B689F">
            <w:pPr>
              <w:pStyle w:val="2"/>
              <w:ind w:firstLineChars="0" w:firstLine="0"/>
              <w:jc w:val="left"/>
              <w:rPr>
                <w:rFonts w:ascii="宋体" w:hAnsi="宋体"/>
                <w:sz w:val="24"/>
                <w:szCs w:val="24"/>
              </w:rPr>
            </w:pPr>
            <w:r>
              <w:rPr>
                <w:rFonts w:ascii="宋体" w:hAnsi="宋体" w:hint="eastAsia"/>
                <w:sz w:val="24"/>
                <w:szCs w:val="24"/>
              </w:rPr>
              <w:t>本项目共一个标段，主要内容为</w:t>
            </w:r>
            <w:r w:rsidR="009C0A42">
              <w:rPr>
                <w:rFonts w:ascii="宋体" w:hAnsi="宋体" w:hint="eastAsia"/>
                <w:kern w:val="2"/>
                <w:sz w:val="24"/>
                <w:szCs w:val="24"/>
              </w:rPr>
              <w:t>聊城市技师学院2024年度学院水电暖维修所需易损配件材料采购项目</w:t>
            </w:r>
          </w:p>
        </w:tc>
      </w:tr>
      <w:tr w:rsidR="00F848D5">
        <w:trPr>
          <w:trHeight w:val="2019"/>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4</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F848D5" w:rsidRDefault="006B689F">
            <w:pPr>
              <w:spacing w:line="276" w:lineRule="auto"/>
              <w:jc w:val="left"/>
              <w:rPr>
                <w:rFonts w:ascii="宋体"/>
                <w:szCs w:val="21"/>
              </w:rPr>
            </w:pPr>
            <w:r>
              <w:rPr>
                <w:rFonts w:ascii="宋体" w:hAnsi="宋体" w:hint="eastAsia"/>
                <w:sz w:val="24"/>
                <w:szCs w:val="24"/>
              </w:rPr>
              <w:t>（2）本项目不接受联合体投标。</w:t>
            </w:r>
          </w:p>
        </w:tc>
      </w:tr>
      <w:tr w:rsidR="00F848D5">
        <w:trPr>
          <w:trHeight w:val="466"/>
          <w:jc w:val="center"/>
        </w:trPr>
        <w:tc>
          <w:tcPr>
            <w:tcW w:w="670" w:type="dxa"/>
            <w:vAlign w:val="center"/>
          </w:tcPr>
          <w:p w:rsidR="00F848D5" w:rsidRDefault="006B689F">
            <w:pPr>
              <w:spacing w:line="276" w:lineRule="auto"/>
              <w:jc w:val="center"/>
              <w:rPr>
                <w:rFonts w:ascii="宋体" w:hAnsi="宋体"/>
                <w:szCs w:val="21"/>
              </w:rPr>
            </w:pPr>
            <w:r>
              <w:rPr>
                <w:rFonts w:ascii="宋体" w:hAnsi="宋体" w:hint="eastAsia"/>
                <w:szCs w:val="21"/>
              </w:rPr>
              <w:t>5</w:t>
            </w:r>
          </w:p>
        </w:tc>
        <w:tc>
          <w:tcPr>
            <w:tcW w:w="1709" w:type="dxa"/>
            <w:vAlign w:val="center"/>
          </w:tcPr>
          <w:p w:rsidR="00F848D5" w:rsidRDefault="006B689F">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F848D5" w:rsidRDefault="006B689F">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控制单价总额3356.1元</w:t>
            </w:r>
          </w:p>
        </w:tc>
      </w:tr>
      <w:tr w:rsidR="00F848D5">
        <w:trPr>
          <w:trHeight w:val="466"/>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5</w:t>
            </w:r>
          </w:p>
        </w:tc>
        <w:tc>
          <w:tcPr>
            <w:tcW w:w="1709" w:type="dxa"/>
            <w:vAlign w:val="center"/>
          </w:tcPr>
          <w:p w:rsidR="00F848D5" w:rsidRDefault="006B689F">
            <w:pPr>
              <w:spacing w:line="276" w:lineRule="auto"/>
              <w:jc w:val="center"/>
              <w:rPr>
                <w:rFonts w:ascii="宋体"/>
                <w:szCs w:val="21"/>
              </w:rPr>
            </w:pPr>
            <w:r>
              <w:rPr>
                <w:rFonts w:ascii="宋体" w:hAnsi="宋体" w:hint="eastAsia"/>
                <w:bCs/>
                <w:color w:val="000000"/>
                <w:sz w:val="24"/>
                <w:szCs w:val="24"/>
              </w:rPr>
              <w:t>采购方式</w:t>
            </w:r>
          </w:p>
        </w:tc>
        <w:tc>
          <w:tcPr>
            <w:tcW w:w="8127" w:type="dxa"/>
            <w:vAlign w:val="center"/>
          </w:tcPr>
          <w:p w:rsidR="00F848D5" w:rsidRDefault="006B689F">
            <w:pPr>
              <w:spacing w:line="276" w:lineRule="auto"/>
              <w:rPr>
                <w:rFonts w:ascii="宋体"/>
                <w:szCs w:val="21"/>
              </w:rPr>
            </w:pPr>
            <w:r>
              <w:rPr>
                <w:rFonts w:ascii="宋体" w:hAnsi="宋体" w:hint="eastAsia"/>
                <w:bCs/>
                <w:color w:val="000000"/>
                <w:sz w:val="24"/>
                <w:szCs w:val="24"/>
              </w:rPr>
              <w:t>简易竞争性谈判。</w:t>
            </w:r>
          </w:p>
        </w:tc>
      </w:tr>
      <w:tr w:rsidR="00F848D5">
        <w:trPr>
          <w:trHeight w:val="509"/>
          <w:jc w:val="center"/>
        </w:trPr>
        <w:tc>
          <w:tcPr>
            <w:tcW w:w="670" w:type="dxa"/>
            <w:vAlign w:val="center"/>
          </w:tcPr>
          <w:p w:rsidR="00F848D5" w:rsidRDefault="006B689F">
            <w:pPr>
              <w:spacing w:line="276" w:lineRule="auto"/>
              <w:jc w:val="center"/>
              <w:rPr>
                <w:rFonts w:ascii="宋体" w:hAnsi="宋体"/>
                <w:szCs w:val="21"/>
              </w:rPr>
            </w:pPr>
            <w:r>
              <w:rPr>
                <w:rFonts w:ascii="宋体" w:hAnsi="宋体" w:hint="eastAsia"/>
                <w:szCs w:val="21"/>
              </w:rPr>
              <w:t>6</w:t>
            </w:r>
          </w:p>
        </w:tc>
        <w:tc>
          <w:tcPr>
            <w:tcW w:w="1709" w:type="dxa"/>
            <w:vAlign w:val="center"/>
          </w:tcPr>
          <w:p w:rsidR="00F848D5" w:rsidRDefault="006B689F">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F848D5" w:rsidRDefault="006B689F">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Pr>
                <w:rFonts w:ascii="宋体" w:hAnsi="宋体" w:hint="eastAsia"/>
                <w:bCs/>
                <w:color w:val="000000"/>
                <w:sz w:val="24"/>
                <w:szCs w:val="24"/>
              </w:rPr>
              <w:t>标准，质保期一年。</w:t>
            </w:r>
          </w:p>
        </w:tc>
      </w:tr>
      <w:tr w:rsidR="00F848D5">
        <w:trPr>
          <w:trHeight w:val="509"/>
          <w:jc w:val="center"/>
        </w:trPr>
        <w:tc>
          <w:tcPr>
            <w:tcW w:w="670" w:type="dxa"/>
            <w:vAlign w:val="center"/>
          </w:tcPr>
          <w:p w:rsidR="00F848D5" w:rsidRDefault="006B689F">
            <w:pPr>
              <w:spacing w:line="276" w:lineRule="auto"/>
              <w:jc w:val="center"/>
              <w:rPr>
                <w:rFonts w:ascii="宋体" w:hAnsi="宋体"/>
                <w:szCs w:val="21"/>
              </w:rPr>
            </w:pPr>
            <w:r>
              <w:rPr>
                <w:rFonts w:ascii="宋体" w:hAnsi="宋体" w:hint="eastAsia"/>
                <w:szCs w:val="21"/>
              </w:rPr>
              <w:t>7</w:t>
            </w:r>
          </w:p>
        </w:tc>
        <w:tc>
          <w:tcPr>
            <w:tcW w:w="1709" w:type="dxa"/>
            <w:vAlign w:val="center"/>
          </w:tcPr>
          <w:p w:rsidR="00F848D5" w:rsidRDefault="006B689F">
            <w:pPr>
              <w:spacing w:line="276" w:lineRule="auto"/>
              <w:jc w:val="center"/>
              <w:rPr>
                <w:rFonts w:ascii="宋体" w:hAnsi="宋体"/>
                <w:sz w:val="24"/>
                <w:szCs w:val="24"/>
              </w:rPr>
            </w:pPr>
            <w:r>
              <w:rPr>
                <w:rFonts w:ascii="宋体" w:hAnsi="宋体" w:hint="eastAsia"/>
                <w:sz w:val="24"/>
                <w:szCs w:val="24"/>
              </w:rPr>
              <w:t>服务要求</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接甲方通知后，1小时之内送达甲方仓库。</w:t>
            </w:r>
          </w:p>
        </w:tc>
      </w:tr>
      <w:tr w:rsidR="00F848D5">
        <w:trPr>
          <w:trHeight w:val="644"/>
          <w:jc w:val="center"/>
        </w:trPr>
        <w:tc>
          <w:tcPr>
            <w:tcW w:w="670" w:type="dxa"/>
            <w:vAlign w:val="center"/>
          </w:tcPr>
          <w:p w:rsidR="00F848D5" w:rsidRDefault="006B689F">
            <w:pPr>
              <w:spacing w:line="276" w:lineRule="auto"/>
              <w:jc w:val="center"/>
              <w:rPr>
                <w:rFonts w:ascii="宋体"/>
                <w:szCs w:val="21"/>
              </w:rPr>
            </w:pPr>
            <w:r>
              <w:rPr>
                <w:rFonts w:ascii="宋体" w:hAnsi="宋体" w:hint="eastAsia"/>
                <w:szCs w:val="21"/>
              </w:rPr>
              <w:t>8</w:t>
            </w:r>
          </w:p>
        </w:tc>
        <w:tc>
          <w:tcPr>
            <w:tcW w:w="1709" w:type="dxa"/>
            <w:vAlign w:val="center"/>
          </w:tcPr>
          <w:p w:rsidR="00F848D5" w:rsidRDefault="006B689F">
            <w:pPr>
              <w:spacing w:line="276" w:lineRule="auto"/>
              <w:jc w:val="center"/>
              <w:rPr>
                <w:rFonts w:ascii="宋体" w:hAnsi="宋体"/>
                <w:sz w:val="24"/>
                <w:szCs w:val="24"/>
              </w:rPr>
            </w:pPr>
            <w:r>
              <w:rPr>
                <w:rFonts w:ascii="宋体" w:hAnsi="宋体" w:hint="eastAsia"/>
                <w:sz w:val="24"/>
                <w:szCs w:val="24"/>
              </w:rPr>
              <w:t>结算方式</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综合单价包死，据实结算。</w:t>
            </w:r>
          </w:p>
        </w:tc>
      </w:tr>
      <w:tr w:rsidR="00F848D5">
        <w:trPr>
          <w:trHeight w:val="637"/>
          <w:jc w:val="center"/>
        </w:trPr>
        <w:tc>
          <w:tcPr>
            <w:tcW w:w="670" w:type="dxa"/>
            <w:vAlign w:val="center"/>
          </w:tcPr>
          <w:p w:rsidR="00F848D5" w:rsidRDefault="006B689F">
            <w:pPr>
              <w:spacing w:line="276" w:lineRule="auto"/>
              <w:jc w:val="center"/>
              <w:rPr>
                <w:rFonts w:ascii="宋体"/>
                <w:szCs w:val="21"/>
              </w:rPr>
            </w:pPr>
            <w:r>
              <w:rPr>
                <w:rFonts w:ascii="宋体" w:hint="eastAsia"/>
                <w:szCs w:val="21"/>
              </w:rPr>
              <w:t>9</w:t>
            </w:r>
          </w:p>
        </w:tc>
        <w:tc>
          <w:tcPr>
            <w:tcW w:w="1709" w:type="dxa"/>
            <w:vAlign w:val="center"/>
          </w:tcPr>
          <w:p w:rsidR="00F848D5" w:rsidRDefault="006B689F">
            <w:pPr>
              <w:spacing w:line="276" w:lineRule="auto"/>
              <w:jc w:val="center"/>
              <w:rPr>
                <w:rFonts w:ascii="宋体" w:hAnsi="宋体"/>
                <w:sz w:val="24"/>
                <w:szCs w:val="24"/>
              </w:rPr>
            </w:pPr>
            <w:r>
              <w:rPr>
                <w:rFonts w:ascii="宋体" w:hAnsi="宋体" w:hint="eastAsia"/>
                <w:sz w:val="24"/>
                <w:szCs w:val="24"/>
              </w:rPr>
              <w:t>付款方式</w:t>
            </w:r>
          </w:p>
        </w:tc>
        <w:tc>
          <w:tcPr>
            <w:tcW w:w="8127" w:type="dxa"/>
            <w:vAlign w:val="center"/>
          </w:tcPr>
          <w:p w:rsidR="00F848D5" w:rsidRDefault="002641EE" w:rsidP="002641EE">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每学期</w:t>
            </w:r>
            <w:r w:rsidR="006B689F">
              <w:rPr>
                <w:rFonts w:ascii="宋体" w:eastAsia="宋体" w:hAnsi="宋体" w:hint="eastAsia"/>
                <w:spacing w:val="0"/>
                <w:sz w:val="24"/>
                <w:szCs w:val="24"/>
              </w:rPr>
              <w:t>验收</w:t>
            </w:r>
            <w:r>
              <w:rPr>
                <w:rFonts w:ascii="宋体" w:eastAsia="宋体" w:hAnsi="宋体" w:hint="eastAsia"/>
                <w:spacing w:val="0"/>
                <w:sz w:val="24"/>
                <w:szCs w:val="24"/>
              </w:rPr>
              <w:t>完毕</w:t>
            </w:r>
            <w:r w:rsidR="006B689F">
              <w:rPr>
                <w:rFonts w:ascii="宋体" w:eastAsia="宋体" w:hAnsi="宋体" w:hint="eastAsia"/>
                <w:spacing w:val="0"/>
                <w:sz w:val="24"/>
                <w:szCs w:val="24"/>
              </w:rPr>
              <w:t>后，无质量问题</w:t>
            </w:r>
            <w:r w:rsidR="002566EC">
              <w:rPr>
                <w:rFonts w:ascii="宋体" w:eastAsia="宋体" w:hAnsi="宋体" w:hint="eastAsia"/>
                <w:spacing w:val="0"/>
                <w:sz w:val="24"/>
                <w:szCs w:val="24"/>
              </w:rPr>
              <w:t>，据实结算</w:t>
            </w:r>
            <w:r w:rsidR="006B689F">
              <w:rPr>
                <w:rFonts w:ascii="宋体" w:eastAsia="宋体" w:hAnsi="宋体" w:cs="宋体" w:hint="eastAsia"/>
                <w:spacing w:val="0"/>
                <w:sz w:val="24"/>
                <w:szCs w:val="24"/>
              </w:rPr>
              <w:t>（</w:t>
            </w:r>
            <w:r w:rsidR="006B689F">
              <w:rPr>
                <w:rFonts w:ascii="宋体" w:eastAsia="宋体" w:hAnsi="宋体" w:hint="eastAsia"/>
                <w:spacing w:val="0"/>
                <w:sz w:val="21"/>
                <w:szCs w:val="21"/>
              </w:rPr>
              <w:t>依据财政实际拨款情况，进行支付）</w:t>
            </w:r>
          </w:p>
        </w:tc>
      </w:tr>
      <w:tr w:rsidR="00F848D5">
        <w:trPr>
          <w:cantSplit/>
          <w:trHeight w:val="1091"/>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F848D5" w:rsidRDefault="006B689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2024年3月4日-2024年3月6日（北京时间），每日上午8:30-11:30，下午14:30-17:00（北京时间）</w:t>
            </w:r>
            <w:bookmarkStart w:id="2" w:name="_GoBack"/>
            <w:bookmarkEnd w:id="2"/>
          </w:p>
        </w:tc>
      </w:tr>
      <w:tr w:rsidR="00F848D5">
        <w:trPr>
          <w:trHeight w:val="620"/>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资金来源</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 xml:space="preserve">财政性资金 </w:t>
            </w:r>
          </w:p>
        </w:tc>
      </w:tr>
      <w:tr w:rsidR="00F848D5">
        <w:trPr>
          <w:trHeight w:val="460"/>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报价文件份数</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三份</w:t>
            </w:r>
          </w:p>
        </w:tc>
      </w:tr>
      <w:tr w:rsidR="00F848D5">
        <w:trPr>
          <w:trHeight w:val="486"/>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勘察现场</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供应商可与采购人联系自行去勘察现场。</w:t>
            </w:r>
          </w:p>
        </w:tc>
      </w:tr>
      <w:tr w:rsidR="00F848D5">
        <w:trPr>
          <w:trHeight w:val="503"/>
          <w:jc w:val="center"/>
        </w:trPr>
        <w:tc>
          <w:tcPr>
            <w:tcW w:w="670" w:type="dxa"/>
            <w:vAlign w:val="center"/>
          </w:tcPr>
          <w:p w:rsidR="00F848D5" w:rsidRDefault="006B689F">
            <w:pPr>
              <w:spacing w:line="276" w:lineRule="auto"/>
              <w:jc w:val="center"/>
              <w:rPr>
                <w:rFonts w:ascii="宋体"/>
                <w:szCs w:val="21"/>
              </w:rPr>
            </w:pPr>
            <w:r>
              <w:rPr>
                <w:rFonts w:ascii="宋体" w:hAnsi="宋体"/>
                <w:szCs w:val="21"/>
              </w:rPr>
              <w:lastRenderedPageBreak/>
              <w:t>1</w:t>
            </w:r>
            <w:r>
              <w:rPr>
                <w:rFonts w:ascii="宋体" w:hAnsi="宋体" w:hint="eastAsia"/>
                <w:szCs w:val="21"/>
              </w:rPr>
              <w:t>4</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报价截止时间</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2024年3月7日16时00分（北京时间）</w:t>
            </w:r>
          </w:p>
        </w:tc>
      </w:tr>
      <w:tr w:rsidR="00F848D5">
        <w:trPr>
          <w:trHeight w:val="575"/>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谈判时间</w:t>
            </w:r>
          </w:p>
        </w:tc>
        <w:tc>
          <w:tcPr>
            <w:tcW w:w="8127" w:type="dxa"/>
            <w:vAlign w:val="center"/>
          </w:tcPr>
          <w:p w:rsidR="00F848D5" w:rsidRDefault="006B689F">
            <w:pPr>
              <w:spacing w:line="276" w:lineRule="auto"/>
              <w:jc w:val="left"/>
              <w:rPr>
                <w:rFonts w:ascii="宋体" w:hAnsi="宋体"/>
                <w:sz w:val="24"/>
                <w:szCs w:val="24"/>
              </w:rPr>
            </w:pPr>
            <w:r>
              <w:rPr>
                <w:rFonts w:ascii="宋体" w:hAnsi="宋体" w:hint="eastAsia"/>
                <w:sz w:val="24"/>
                <w:szCs w:val="24"/>
              </w:rPr>
              <w:t>2024年3月7日16时00分（北京时间）</w:t>
            </w:r>
          </w:p>
        </w:tc>
      </w:tr>
      <w:tr w:rsidR="00F848D5">
        <w:trPr>
          <w:trHeight w:val="608"/>
          <w:jc w:val="center"/>
        </w:trPr>
        <w:tc>
          <w:tcPr>
            <w:tcW w:w="670" w:type="dxa"/>
            <w:vAlign w:val="center"/>
          </w:tcPr>
          <w:p w:rsidR="00F848D5" w:rsidRDefault="006B689F">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F848D5" w:rsidRDefault="006B689F">
            <w:pPr>
              <w:spacing w:line="276" w:lineRule="auto"/>
              <w:jc w:val="center"/>
              <w:rPr>
                <w:rFonts w:ascii="宋体"/>
                <w:szCs w:val="21"/>
              </w:rPr>
            </w:pPr>
            <w:r>
              <w:rPr>
                <w:rFonts w:ascii="宋体" w:hAnsi="宋体" w:hint="eastAsia"/>
                <w:szCs w:val="21"/>
              </w:rPr>
              <w:t>谈判地点</w:t>
            </w:r>
          </w:p>
        </w:tc>
        <w:tc>
          <w:tcPr>
            <w:tcW w:w="8127" w:type="dxa"/>
            <w:vAlign w:val="center"/>
          </w:tcPr>
          <w:p w:rsidR="00F848D5" w:rsidRDefault="006B689F">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F848D5" w:rsidRDefault="006B689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F848D5" w:rsidRDefault="006B689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F848D5" w:rsidRDefault="006B689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F848D5" w:rsidRDefault="006B689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F848D5" w:rsidRDefault="006B689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F848D5" w:rsidRDefault="006B689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F848D5" w:rsidRDefault="006B689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F848D5" w:rsidRDefault="006B689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F848D5" w:rsidRDefault="006B689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F848D5" w:rsidRDefault="00F848D5">
      <w:pPr>
        <w:pStyle w:val="2"/>
        <w:ind w:firstLineChars="0" w:firstLine="0"/>
      </w:pPr>
    </w:p>
    <w:p w:rsidR="00F848D5" w:rsidRDefault="00F848D5">
      <w:pPr>
        <w:pStyle w:val="2"/>
        <w:ind w:firstLineChars="0" w:firstLine="0"/>
      </w:pPr>
    </w:p>
    <w:p w:rsidR="00F848D5" w:rsidRDefault="00F848D5">
      <w:pPr>
        <w:pStyle w:val="2"/>
        <w:ind w:firstLineChars="0" w:firstLine="0"/>
      </w:pPr>
    </w:p>
    <w:p w:rsidR="00F848D5" w:rsidRDefault="006B689F">
      <w:pPr>
        <w:spacing w:line="276" w:lineRule="auto"/>
        <w:jc w:val="left"/>
        <w:rPr>
          <w:rFonts w:ascii="宋体" w:cs="宋体"/>
          <w:b/>
          <w:color w:val="000000"/>
          <w:kern w:val="0"/>
          <w:sz w:val="24"/>
          <w:szCs w:val="24"/>
          <w:lang w:val="zh-CN"/>
        </w:rPr>
      </w:pPr>
      <w:r>
        <w:rPr>
          <w:rFonts w:hint="eastAsia"/>
          <w:b/>
          <w:sz w:val="24"/>
          <w:szCs w:val="24"/>
        </w:rPr>
        <w:t>附件：</w:t>
      </w:r>
    </w:p>
    <w:p w:rsidR="00F848D5" w:rsidRDefault="00F848D5">
      <w:pPr>
        <w:tabs>
          <w:tab w:val="left" w:pos="2635"/>
          <w:tab w:val="center" w:pos="4951"/>
        </w:tabs>
        <w:spacing w:line="276" w:lineRule="auto"/>
        <w:jc w:val="center"/>
        <w:rPr>
          <w:sz w:val="24"/>
          <w:szCs w:val="24"/>
        </w:rPr>
      </w:pPr>
    </w:p>
    <w:p w:rsidR="00F848D5" w:rsidRDefault="00F848D5">
      <w:pPr>
        <w:tabs>
          <w:tab w:val="left" w:pos="2635"/>
          <w:tab w:val="center" w:pos="4951"/>
        </w:tabs>
        <w:spacing w:line="276" w:lineRule="auto"/>
        <w:rPr>
          <w:sz w:val="24"/>
          <w:szCs w:val="24"/>
        </w:rPr>
      </w:pPr>
    </w:p>
    <w:p w:rsidR="00F848D5" w:rsidRDefault="00F848D5">
      <w:pPr>
        <w:tabs>
          <w:tab w:val="left" w:pos="2635"/>
          <w:tab w:val="center" w:pos="4951"/>
        </w:tabs>
        <w:spacing w:line="276" w:lineRule="auto"/>
        <w:jc w:val="center"/>
        <w:rPr>
          <w:sz w:val="24"/>
          <w:szCs w:val="24"/>
        </w:rPr>
      </w:pPr>
    </w:p>
    <w:p w:rsidR="00F848D5" w:rsidRDefault="00F848D5">
      <w:pPr>
        <w:tabs>
          <w:tab w:val="left" w:pos="2635"/>
          <w:tab w:val="center" w:pos="4951"/>
        </w:tabs>
        <w:spacing w:line="276" w:lineRule="auto"/>
        <w:jc w:val="center"/>
        <w:rPr>
          <w:sz w:val="24"/>
          <w:szCs w:val="24"/>
        </w:rPr>
      </w:pPr>
    </w:p>
    <w:p w:rsidR="00F848D5" w:rsidRDefault="00F848D5">
      <w:pPr>
        <w:tabs>
          <w:tab w:val="left" w:pos="2635"/>
          <w:tab w:val="center" w:pos="4951"/>
        </w:tabs>
        <w:spacing w:line="276" w:lineRule="auto"/>
        <w:rPr>
          <w:sz w:val="24"/>
          <w:szCs w:val="24"/>
        </w:rPr>
      </w:pPr>
    </w:p>
    <w:p w:rsidR="00F848D5" w:rsidRDefault="00F848D5">
      <w:pPr>
        <w:tabs>
          <w:tab w:val="left" w:pos="2635"/>
          <w:tab w:val="center" w:pos="4951"/>
        </w:tabs>
        <w:spacing w:line="276" w:lineRule="auto"/>
        <w:jc w:val="center"/>
        <w:rPr>
          <w:sz w:val="24"/>
          <w:szCs w:val="24"/>
        </w:rPr>
      </w:pPr>
    </w:p>
    <w:p w:rsidR="00F848D5" w:rsidRDefault="00F848D5">
      <w:pPr>
        <w:tabs>
          <w:tab w:val="left" w:pos="2635"/>
          <w:tab w:val="center" w:pos="4951"/>
        </w:tabs>
        <w:spacing w:line="276" w:lineRule="auto"/>
        <w:jc w:val="center"/>
        <w:rPr>
          <w:sz w:val="24"/>
          <w:szCs w:val="24"/>
        </w:rPr>
      </w:pPr>
    </w:p>
    <w:p w:rsidR="00F848D5" w:rsidRDefault="006B689F">
      <w:pPr>
        <w:spacing w:line="276" w:lineRule="auto"/>
        <w:jc w:val="center"/>
        <w:rPr>
          <w:rFonts w:ascii="宋体"/>
          <w:b/>
          <w:bCs/>
          <w:sz w:val="28"/>
          <w:szCs w:val="28"/>
        </w:rPr>
      </w:pPr>
      <w:r>
        <w:rPr>
          <w:rFonts w:hint="eastAsia"/>
          <w:b/>
          <w:sz w:val="32"/>
        </w:rPr>
        <w:t>资格、资质证明文件复印件（加盖公章）</w:t>
      </w:r>
    </w:p>
    <w:p w:rsidR="00F848D5" w:rsidRDefault="00F848D5">
      <w:pPr>
        <w:spacing w:line="276" w:lineRule="auto"/>
        <w:jc w:val="center"/>
        <w:rPr>
          <w:rFonts w:ascii="宋体"/>
          <w:b/>
          <w:sz w:val="24"/>
          <w:szCs w:val="24"/>
        </w:rPr>
      </w:pPr>
    </w:p>
    <w:p w:rsidR="00F848D5" w:rsidRDefault="00F848D5">
      <w:pPr>
        <w:autoSpaceDE w:val="0"/>
        <w:autoSpaceDN w:val="0"/>
        <w:adjustRightInd w:val="0"/>
        <w:spacing w:line="276" w:lineRule="auto"/>
        <w:rPr>
          <w:b/>
          <w:sz w:val="28"/>
          <w:szCs w:val="28"/>
        </w:rPr>
      </w:pPr>
    </w:p>
    <w:p w:rsidR="00F848D5" w:rsidRDefault="00F848D5">
      <w:pPr>
        <w:autoSpaceDE w:val="0"/>
        <w:autoSpaceDN w:val="0"/>
        <w:adjustRightInd w:val="0"/>
        <w:spacing w:line="276" w:lineRule="auto"/>
        <w:rPr>
          <w:b/>
          <w:sz w:val="28"/>
          <w:szCs w:val="28"/>
        </w:rPr>
      </w:pPr>
    </w:p>
    <w:p w:rsidR="00F848D5" w:rsidRDefault="00F848D5">
      <w:pPr>
        <w:autoSpaceDE w:val="0"/>
        <w:autoSpaceDN w:val="0"/>
        <w:adjustRightInd w:val="0"/>
        <w:spacing w:line="276" w:lineRule="auto"/>
        <w:rPr>
          <w:b/>
          <w:sz w:val="28"/>
          <w:szCs w:val="28"/>
        </w:rPr>
      </w:pPr>
    </w:p>
    <w:p w:rsidR="00F848D5" w:rsidRDefault="00F848D5">
      <w:pPr>
        <w:autoSpaceDE w:val="0"/>
        <w:autoSpaceDN w:val="0"/>
        <w:adjustRightInd w:val="0"/>
        <w:spacing w:line="276" w:lineRule="auto"/>
        <w:rPr>
          <w:b/>
          <w:sz w:val="28"/>
          <w:szCs w:val="28"/>
        </w:rPr>
      </w:pPr>
    </w:p>
    <w:p w:rsidR="00F848D5" w:rsidRDefault="00F848D5">
      <w:pPr>
        <w:autoSpaceDE w:val="0"/>
        <w:autoSpaceDN w:val="0"/>
        <w:adjustRightInd w:val="0"/>
        <w:spacing w:line="276" w:lineRule="auto"/>
        <w:rPr>
          <w:b/>
          <w:sz w:val="28"/>
          <w:szCs w:val="28"/>
        </w:rPr>
      </w:pPr>
    </w:p>
    <w:p w:rsidR="00F848D5" w:rsidRDefault="00F848D5">
      <w:pPr>
        <w:autoSpaceDE w:val="0"/>
        <w:autoSpaceDN w:val="0"/>
        <w:adjustRightInd w:val="0"/>
        <w:spacing w:line="276" w:lineRule="auto"/>
        <w:rPr>
          <w:b/>
          <w:sz w:val="28"/>
          <w:szCs w:val="28"/>
        </w:rPr>
      </w:pPr>
    </w:p>
    <w:p w:rsidR="00F848D5" w:rsidRDefault="00F848D5">
      <w:pPr>
        <w:tabs>
          <w:tab w:val="left" w:pos="0"/>
          <w:tab w:val="left" w:pos="180"/>
          <w:tab w:val="left" w:pos="360"/>
        </w:tabs>
        <w:adjustRightInd w:val="0"/>
        <w:snapToGrid w:val="0"/>
        <w:spacing w:line="276" w:lineRule="auto"/>
        <w:rPr>
          <w:b/>
          <w:sz w:val="24"/>
          <w:szCs w:val="24"/>
        </w:rPr>
      </w:pPr>
    </w:p>
    <w:p w:rsidR="00F848D5" w:rsidRDefault="00F848D5">
      <w:pPr>
        <w:tabs>
          <w:tab w:val="left" w:pos="0"/>
          <w:tab w:val="left" w:pos="180"/>
          <w:tab w:val="left" w:pos="360"/>
        </w:tabs>
        <w:adjustRightInd w:val="0"/>
        <w:snapToGrid w:val="0"/>
        <w:spacing w:line="276" w:lineRule="auto"/>
        <w:jc w:val="center"/>
        <w:rPr>
          <w:b/>
          <w:sz w:val="24"/>
          <w:szCs w:val="24"/>
        </w:rPr>
      </w:pPr>
    </w:p>
    <w:p w:rsidR="00F848D5" w:rsidRDefault="00F848D5">
      <w:pPr>
        <w:tabs>
          <w:tab w:val="left" w:pos="0"/>
          <w:tab w:val="left" w:pos="180"/>
          <w:tab w:val="left" w:pos="360"/>
        </w:tabs>
        <w:spacing w:line="480" w:lineRule="auto"/>
        <w:rPr>
          <w:b/>
          <w:sz w:val="24"/>
          <w:szCs w:val="24"/>
        </w:rPr>
      </w:pPr>
    </w:p>
    <w:p w:rsidR="00F848D5" w:rsidRDefault="00F848D5">
      <w:pPr>
        <w:tabs>
          <w:tab w:val="left" w:pos="0"/>
          <w:tab w:val="left" w:pos="180"/>
          <w:tab w:val="left" w:pos="360"/>
        </w:tabs>
        <w:spacing w:line="480" w:lineRule="auto"/>
        <w:rPr>
          <w:b/>
          <w:sz w:val="24"/>
          <w:szCs w:val="24"/>
        </w:rPr>
      </w:pPr>
    </w:p>
    <w:p w:rsidR="00F848D5" w:rsidRDefault="00F848D5">
      <w:pPr>
        <w:tabs>
          <w:tab w:val="left" w:pos="0"/>
          <w:tab w:val="left" w:pos="180"/>
          <w:tab w:val="left" w:pos="360"/>
        </w:tabs>
        <w:spacing w:line="480" w:lineRule="auto"/>
        <w:rPr>
          <w:b/>
          <w:sz w:val="24"/>
          <w:szCs w:val="24"/>
        </w:rPr>
      </w:pPr>
    </w:p>
    <w:p w:rsidR="00F848D5" w:rsidRDefault="00F848D5">
      <w:pPr>
        <w:tabs>
          <w:tab w:val="left" w:pos="0"/>
          <w:tab w:val="left" w:pos="180"/>
          <w:tab w:val="left" w:pos="360"/>
        </w:tabs>
        <w:spacing w:line="480" w:lineRule="auto"/>
        <w:rPr>
          <w:b/>
          <w:sz w:val="24"/>
          <w:szCs w:val="24"/>
        </w:rPr>
      </w:pPr>
    </w:p>
    <w:p w:rsidR="00F848D5" w:rsidRDefault="006B689F">
      <w:pPr>
        <w:tabs>
          <w:tab w:val="left" w:pos="0"/>
          <w:tab w:val="left" w:pos="180"/>
          <w:tab w:val="left" w:pos="360"/>
        </w:tabs>
        <w:spacing w:line="480" w:lineRule="auto"/>
        <w:rPr>
          <w:b/>
          <w:sz w:val="24"/>
          <w:szCs w:val="24"/>
        </w:rPr>
      </w:pPr>
      <w:r>
        <w:rPr>
          <w:rFonts w:hint="eastAsia"/>
          <w:b/>
          <w:sz w:val="24"/>
          <w:szCs w:val="24"/>
        </w:rPr>
        <w:t>附件：</w:t>
      </w:r>
    </w:p>
    <w:p w:rsidR="00F848D5" w:rsidRDefault="006B689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F848D5" w:rsidRDefault="00F848D5">
      <w:pPr>
        <w:tabs>
          <w:tab w:val="left" w:pos="0"/>
          <w:tab w:val="left" w:pos="180"/>
          <w:tab w:val="left" w:pos="360"/>
        </w:tabs>
        <w:spacing w:line="276" w:lineRule="auto"/>
        <w:rPr>
          <w:sz w:val="24"/>
          <w:szCs w:val="24"/>
        </w:rPr>
      </w:pPr>
    </w:p>
    <w:p w:rsidR="00F848D5" w:rsidRDefault="006B689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F848D5" w:rsidRDefault="006B689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F848D5" w:rsidRDefault="006B689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F848D5" w:rsidRDefault="006B689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848D5" w:rsidRDefault="00F848D5">
      <w:pPr>
        <w:tabs>
          <w:tab w:val="left" w:pos="0"/>
          <w:tab w:val="left" w:pos="180"/>
          <w:tab w:val="left" w:pos="360"/>
        </w:tabs>
        <w:spacing w:line="276" w:lineRule="auto"/>
        <w:rPr>
          <w:rFonts w:eastAsia="仿宋_GB2312"/>
          <w:sz w:val="24"/>
          <w:szCs w:val="24"/>
        </w:rPr>
      </w:pPr>
    </w:p>
    <w:p w:rsidR="00F848D5" w:rsidRDefault="00F848D5">
      <w:pPr>
        <w:pStyle w:val="2"/>
        <w:ind w:firstLine="400"/>
      </w:pPr>
    </w:p>
    <w:p w:rsidR="00F848D5" w:rsidRDefault="00F848D5">
      <w:pPr>
        <w:pStyle w:val="2"/>
        <w:ind w:firstLine="400"/>
      </w:pPr>
    </w:p>
    <w:p w:rsidR="00F848D5" w:rsidRDefault="00F848D5">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F848D5" w:rsidRDefault="006B689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F848D5" w:rsidRDefault="00F848D5">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F848D5">
        <w:trPr>
          <w:cantSplit/>
          <w:trHeight w:val="783"/>
          <w:jc w:val="center"/>
        </w:trPr>
        <w:tc>
          <w:tcPr>
            <w:tcW w:w="670" w:type="dxa"/>
            <w:vMerge w:val="restart"/>
            <w:vAlign w:val="center"/>
          </w:tcPr>
          <w:p w:rsidR="00F848D5" w:rsidRDefault="006B689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F848D5" w:rsidRDefault="006B689F">
            <w:pPr>
              <w:spacing w:line="276" w:lineRule="auto"/>
              <w:jc w:val="center"/>
              <w:rPr>
                <w:rFonts w:ascii="宋体"/>
                <w:b/>
                <w:szCs w:val="21"/>
              </w:rPr>
            </w:pPr>
            <w:r>
              <w:rPr>
                <w:rFonts w:ascii="宋体" w:hAnsi="宋体" w:hint="eastAsia"/>
                <w:b/>
                <w:szCs w:val="21"/>
              </w:rPr>
              <w:t>报价项目明细</w:t>
            </w:r>
          </w:p>
        </w:tc>
      </w:tr>
      <w:tr w:rsidR="00F848D5">
        <w:trPr>
          <w:cantSplit/>
          <w:trHeight w:val="776"/>
          <w:jc w:val="center"/>
        </w:trPr>
        <w:tc>
          <w:tcPr>
            <w:tcW w:w="670" w:type="dxa"/>
            <w:vMerge/>
            <w:vAlign w:val="center"/>
          </w:tcPr>
          <w:p w:rsidR="00F848D5" w:rsidRDefault="00F848D5">
            <w:pPr>
              <w:spacing w:line="276" w:lineRule="auto"/>
              <w:jc w:val="center"/>
              <w:rPr>
                <w:rFonts w:ascii="宋体"/>
                <w:szCs w:val="21"/>
              </w:rPr>
            </w:pPr>
          </w:p>
        </w:tc>
        <w:tc>
          <w:tcPr>
            <w:tcW w:w="5308" w:type="dxa"/>
            <w:vAlign w:val="center"/>
          </w:tcPr>
          <w:p w:rsidR="00F848D5" w:rsidRDefault="006B689F">
            <w:pPr>
              <w:spacing w:line="276" w:lineRule="auto"/>
              <w:jc w:val="center"/>
              <w:rPr>
                <w:rFonts w:ascii="宋体"/>
                <w:b/>
                <w:szCs w:val="21"/>
              </w:rPr>
            </w:pPr>
            <w:r>
              <w:rPr>
                <w:rFonts w:ascii="宋体" w:hAnsi="宋体" w:hint="eastAsia"/>
                <w:b/>
                <w:szCs w:val="21"/>
              </w:rPr>
              <w:t>项目名称</w:t>
            </w:r>
          </w:p>
        </w:tc>
        <w:tc>
          <w:tcPr>
            <w:tcW w:w="3859" w:type="dxa"/>
            <w:vAlign w:val="center"/>
          </w:tcPr>
          <w:p w:rsidR="00F848D5" w:rsidRDefault="006B689F">
            <w:pPr>
              <w:spacing w:line="276" w:lineRule="auto"/>
              <w:jc w:val="center"/>
              <w:rPr>
                <w:rFonts w:ascii="宋体"/>
                <w:b/>
                <w:szCs w:val="21"/>
              </w:rPr>
            </w:pPr>
            <w:r>
              <w:rPr>
                <w:rFonts w:ascii="宋体" w:hAnsi="宋体" w:hint="eastAsia"/>
                <w:b/>
                <w:szCs w:val="21"/>
              </w:rPr>
              <w:t>报价</w:t>
            </w:r>
          </w:p>
        </w:tc>
      </w:tr>
      <w:tr w:rsidR="00F848D5">
        <w:trPr>
          <w:cantSplit/>
          <w:trHeight w:val="1097"/>
          <w:jc w:val="center"/>
        </w:trPr>
        <w:tc>
          <w:tcPr>
            <w:tcW w:w="670" w:type="dxa"/>
            <w:vAlign w:val="center"/>
          </w:tcPr>
          <w:p w:rsidR="00F848D5" w:rsidRDefault="006B689F">
            <w:pPr>
              <w:spacing w:line="276" w:lineRule="auto"/>
              <w:jc w:val="center"/>
              <w:rPr>
                <w:rFonts w:ascii="宋体"/>
                <w:b/>
                <w:szCs w:val="21"/>
              </w:rPr>
            </w:pPr>
            <w:r>
              <w:rPr>
                <w:rFonts w:ascii="宋体" w:hAnsi="宋体"/>
                <w:b/>
                <w:szCs w:val="21"/>
              </w:rPr>
              <w:t>1</w:t>
            </w:r>
          </w:p>
        </w:tc>
        <w:tc>
          <w:tcPr>
            <w:tcW w:w="5308" w:type="dxa"/>
            <w:vAlign w:val="center"/>
          </w:tcPr>
          <w:p w:rsidR="00F848D5" w:rsidRDefault="006B689F">
            <w:pPr>
              <w:spacing w:line="276" w:lineRule="auto"/>
              <w:rPr>
                <w:rFonts w:ascii="宋体"/>
                <w:b/>
                <w:bCs/>
                <w:szCs w:val="21"/>
              </w:rPr>
            </w:pPr>
            <w:r>
              <w:rPr>
                <w:rFonts w:ascii="宋体" w:hAnsi="宋体" w:hint="eastAsia"/>
                <w:b/>
                <w:bCs/>
                <w:szCs w:val="21"/>
              </w:rPr>
              <w:t>首次报价</w:t>
            </w:r>
          </w:p>
        </w:tc>
        <w:tc>
          <w:tcPr>
            <w:tcW w:w="3859" w:type="dxa"/>
            <w:vAlign w:val="center"/>
          </w:tcPr>
          <w:p w:rsidR="00F848D5" w:rsidRDefault="006B689F">
            <w:pPr>
              <w:spacing w:line="276" w:lineRule="auto"/>
              <w:rPr>
                <w:rFonts w:ascii="宋体"/>
                <w:b/>
                <w:kern w:val="0"/>
                <w:szCs w:val="21"/>
              </w:rPr>
            </w:pPr>
            <w:r>
              <w:rPr>
                <w:rFonts w:ascii="宋体" w:hAnsi="宋体" w:hint="eastAsia"/>
                <w:b/>
                <w:kern w:val="0"/>
                <w:szCs w:val="21"/>
              </w:rPr>
              <w:t>大写：       元</w:t>
            </w:r>
          </w:p>
          <w:p w:rsidR="00F848D5" w:rsidRDefault="006B689F">
            <w:pPr>
              <w:spacing w:line="276" w:lineRule="auto"/>
              <w:rPr>
                <w:rFonts w:ascii="宋体"/>
                <w:b/>
                <w:kern w:val="0"/>
                <w:szCs w:val="21"/>
              </w:rPr>
            </w:pPr>
            <w:r>
              <w:rPr>
                <w:rFonts w:ascii="宋体" w:hAnsi="宋体" w:hint="eastAsia"/>
                <w:b/>
                <w:kern w:val="0"/>
                <w:szCs w:val="21"/>
              </w:rPr>
              <w:t>小写：       元</w:t>
            </w:r>
          </w:p>
        </w:tc>
      </w:tr>
      <w:tr w:rsidR="00F848D5">
        <w:trPr>
          <w:cantSplit/>
          <w:trHeight w:val="1429"/>
          <w:jc w:val="center"/>
        </w:trPr>
        <w:tc>
          <w:tcPr>
            <w:tcW w:w="670" w:type="dxa"/>
            <w:vAlign w:val="center"/>
          </w:tcPr>
          <w:p w:rsidR="00F848D5" w:rsidRDefault="006B689F">
            <w:pPr>
              <w:spacing w:line="276" w:lineRule="auto"/>
              <w:jc w:val="center"/>
              <w:rPr>
                <w:rFonts w:ascii="宋体"/>
                <w:b/>
                <w:szCs w:val="21"/>
              </w:rPr>
            </w:pPr>
            <w:r>
              <w:rPr>
                <w:rFonts w:ascii="宋体" w:hAnsi="宋体" w:hint="eastAsia"/>
                <w:b/>
                <w:szCs w:val="21"/>
              </w:rPr>
              <w:t>2</w:t>
            </w:r>
          </w:p>
        </w:tc>
        <w:tc>
          <w:tcPr>
            <w:tcW w:w="5308" w:type="dxa"/>
            <w:vAlign w:val="center"/>
          </w:tcPr>
          <w:p w:rsidR="00F848D5" w:rsidRDefault="006B689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F848D5" w:rsidRDefault="006B689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F848D5">
        <w:trPr>
          <w:cantSplit/>
          <w:trHeight w:val="1429"/>
          <w:jc w:val="center"/>
        </w:trPr>
        <w:tc>
          <w:tcPr>
            <w:tcW w:w="670" w:type="dxa"/>
            <w:vAlign w:val="center"/>
          </w:tcPr>
          <w:p w:rsidR="00F848D5" w:rsidRDefault="006B689F">
            <w:pPr>
              <w:spacing w:line="276" w:lineRule="auto"/>
              <w:jc w:val="center"/>
              <w:rPr>
                <w:rFonts w:ascii="宋体"/>
                <w:b/>
                <w:szCs w:val="21"/>
              </w:rPr>
            </w:pPr>
            <w:r>
              <w:rPr>
                <w:rFonts w:ascii="宋体" w:hAnsi="宋体" w:hint="eastAsia"/>
                <w:b/>
                <w:szCs w:val="21"/>
              </w:rPr>
              <w:t>3</w:t>
            </w:r>
          </w:p>
        </w:tc>
        <w:tc>
          <w:tcPr>
            <w:tcW w:w="5308" w:type="dxa"/>
            <w:vAlign w:val="center"/>
          </w:tcPr>
          <w:p w:rsidR="00F848D5" w:rsidRDefault="006B689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F848D5" w:rsidRDefault="00F848D5">
            <w:pPr>
              <w:spacing w:line="276" w:lineRule="auto"/>
              <w:rPr>
                <w:rFonts w:ascii="宋体"/>
                <w:kern w:val="0"/>
                <w:szCs w:val="21"/>
              </w:rPr>
            </w:pPr>
          </w:p>
        </w:tc>
      </w:tr>
      <w:tr w:rsidR="00F848D5">
        <w:trPr>
          <w:cantSplit/>
          <w:trHeight w:val="1429"/>
          <w:jc w:val="center"/>
        </w:trPr>
        <w:tc>
          <w:tcPr>
            <w:tcW w:w="670" w:type="dxa"/>
            <w:vAlign w:val="center"/>
          </w:tcPr>
          <w:p w:rsidR="00F848D5" w:rsidRDefault="006B689F">
            <w:pPr>
              <w:spacing w:line="276" w:lineRule="auto"/>
              <w:jc w:val="center"/>
              <w:rPr>
                <w:rFonts w:ascii="宋体"/>
                <w:b/>
                <w:szCs w:val="21"/>
              </w:rPr>
            </w:pPr>
            <w:r>
              <w:rPr>
                <w:rFonts w:ascii="宋体" w:hAnsi="宋体" w:hint="eastAsia"/>
                <w:b/>
                <w:szCs w:val="21"/>
              </w:rPr>
              <w:t>4</w:t>
            </w:r>
          </w:p>
        </w:tc>
        <w:tc>
          <w:tcPr>
            <w:tcW w:w="5308" w:type="dxa"/>
            <w:vAlign w:val="center"/>
          </w:tcPr>
          <w:p w:rsidR="00F848D5" w:rsidRDefault="006B689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F848D5" w:rsidRDefault="00F848D5">
            <w:pPr>
              <w:spacing w:line="276" w:lineRule="auto"/>
              <w:rPr>
                <w:rFonts w:ascii="宋体"/>
                <w:kern w:val="0"/>
                <w:szCs w:val="21"/>
                <w:u w:val="single"/>
              </w:rPr>
            </w:pPr>
          </w:p>
        </w:tc>
      </w:tr>
      <w:tr w:rsidR="00F848D5">
        <w:trPr>
          <w:cantSplit/>
          <w:trHeight w:val="1429"/>
          <w:jc w:val="center"/>
        </w:trPr>
        <w:tc>
          <w:tcPr>
            <w:tcW w:w="670" w:type="dxa"/>
            <w:vAlign w:val="center"/>
          </w:tcPr>
          <w:p w:rsidR="00F848D5" w:rsidRDefault="006B689F">
            <w:pPr>
              <w:spacing w:line="276" w:lineRule="auto"/>
              <w:jc w:val="center"/>
              <w:rPr>
                <w:rFonts w:ascii="宋体"/>
                <w:b/>
                <w:szCs w:val="21"/>
              </w:rPr>
            </w:pPr>
            <w:r>
              <w:rPr>
                <w:rFonts w:ascii="宋体" w:hAnsi="宋体" w:hint="eastAsia"/>
                <w:b/>
                <w:szCs w:val="21"/>
              </w:rPr>
              <w:t>5</w:t>
            </w:r>
          </w:p>
        </w:tc>
        <w:tc>
          <w:tcPr>
            <w:tcW w:w="5308" w:type="dxa"/>
            <w:vAlign w:val="center"/>
          </w:tcPr>
          <w:p w:rsidR="00F848D5" w:rsidRDefault="006B689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F848D5" w:rsidRDefault="00F848D5">
            <w:pPr>
              <w:spacing w:line="276" w:lineRule="auto"/>
              <w:rPr>
                <w:rFonts w:ascii="宋体"/>
                <w:kern w:val="0"/>
                <w:szCs w:val="21"/>
                <w:u w:val="single"/>
              </w:rPr>
            </w:pPr>
          </w:p>
        </w:tc>
      </w:tr>
    </w:tbl>
    <w:p w:rsidR="00F848D5" w:rsidRDefault="006B689F">
      <w:pPr>
        <w:spacing w:line="276" w:lineRule="auto"/>
        <w:rPr>
          <w:b/>
          <w:szCs w:val="21"/>
          <w:u w:val="single"/>
        </w:rPr>
      </w:pPr>
      <w:r>
        <w:rPr>
          <w:rFonts w:hint="eastAsia"/>
          <w:b/>
          <w:szCs w:val="21"/>
        </w:rPr>
        <w:t>供应商名称（公章）：</w:t>
      </w:r>
    </w:p>
    <w:p w:rsidR="00F848D5" w:rsidRDefault="006B689F">
      <w:pPr>
        <w:spacing w:line="276" w:lineRule="auto"/>
        <w:rPr>
          <w:b/>
          <w:szCs w:val="21"/>
        </w:rPr>
      </w:pPr>
      <w:r>
        <w:rPr>
          <w:rFonts w:hint="eastAsia"/>
          <w:b/>
          <w:szCs w:val="21"/>
        </w:rPr>
        <w:t>法定代表人或授权代理人签字：</w:t>
      </w:r>
    </w:p>
    <w:p w:rsidR="00F848D5" w:rsidRDefault="00F848D5">
      <w:pPr>
        <w:spacing w:line="276" w:lineRule="auto"/>
        <w:rPr>
          <w:b/>
          <w:sz w:val="24"/>
        </w:rPr>
      </w:pPr>
    </w:p>
    <w:p w:rsidR="00F848D5" w:rsidRDefault="00F848D5">
      <w:pPr>
        <w:pStyle w:val="2"/>
        <w:ind w:firstLine="400"/>
      </w:pPr>
    </w:p>
    <w:p w:rsidR="00F848D5" w:rsidRDefault="006B689F">
      <w:pPr>
        <w:pStyle w:val="2"/>
        <w:ind w:firstLineChars="0" w:firstLine="0"/>
      </w:pPr>
      <w:r>
        <w:t>注：必须付分项报价表</w:t>
      </w:r>
    </w:p>
    <w:p w:rsidR="00F848D5" w:rsidRDefault="006B689F">
      <w:pPr>
        <w:spacing w:line="480" w:lineRule="auto"/>
        <w:rPr>
          <w:b/>
          <w:sz w:val="24"/>
          <w:szCs w:val="24"/>
        </w:rPr>
      </w:pPr>
      <w:r>
        <w:rPr>
          <w:rFonts w:hint="eastAsia"/>
          <w:b/>
          <w:sz w:val="24"/>
          <w:szCs w:val="24"/>
        </w:rPr>
        <w:t>附件：</w:t>
      </w:r>
    </w:p>
    <w:p w:rsidR="00F848D5" w:rsidRDefault="00F848D5">
      <w:pPr>
        <w:spacing w:line="480" w:lineRule="auto"/>
        <w:rPr>
          <w:b/>
          <w:bCs/>
          <w:sz w:val="32"/>
          <w:szCs w:val="32"/>
        </w:rPr>
      </w:pPr>
    </w:p>
    <w:p w:rsidR="00F848D5" w:rsidRDefault="006B689F">
      <w:pPr>
        <w:spacing w:line="480" w:lineRule="auto"/>
        <w:rPr>
          <w:b/>
          <w:bCs/>
          <w:sz w:val="32"/>
          <w:szCs w:val="32"/>
        </w:rPr>
      </w:pPr>
      <w:r>
        <w:rPr>
          <w:rFonts w:hint="eastAsia"/>
          <w:b/>
          <w:bCs/>
          <w:sz w:val="32"/>
          <w:szCs w:val="32"/>
        </w:rPr>
        <w:t>分项报价表（项目说明中如有则需要提供）</w:t>
      </w:r>
    </w:p>
    <w:tbl>
      <w:tblPr>
        <w:tblW w:w="0" w:type="auto"/>
        <w:tblLayout w:type="fixed"/>
        <w:tblLook w:val="04A0" w:firstRow="1" w:lastRow="0" w:firstColumn="1" w:lastColumn="0" w:noHBand="0" w:noVBand="1"/>
      </w:tblPr>
      <w:tblGrid>
        <w:gridCol w:w="1588"/>
        <w:gridCol w:w="1588"/>
        <w:gridCol w:w="1588"/>
        <w:gridCol w:w="1588"/>
        <w:gridCol w:w="1588"/>
      </w:tblGrid>
      <w:tr w:rsidR="00F848D5">
        <w:trPr>
          <w:trHeight w:hRule="exact" w:val="397"/>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名称</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型号</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单价（元）</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防水胶带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盘</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盘</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水箱</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面盆水龙头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根</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下水软管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根</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小水龙头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马桶疏通簧</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角阀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电插头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三脚/两脚</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空开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100A</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交流接触器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云石胶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微电脑定时开关</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燕尾丝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电线</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1.5/2.5/4</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垫子</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阀门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20型</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20瓦</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堵漏灵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袋</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堵口</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75型</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马桶盖</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LED灯管</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T8 120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LED灯管</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T8 20W 6500K</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五孔插座</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暗装10A</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空调插座</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暗明装16A</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单开双控开关</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双开双控开关</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走廊吸顶灯灯罩</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lastRenderedPageBreak/>
              <w:t>30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走廊吸顶灯灯芯</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声光控一体18-22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走廊吸顶灯灯座</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PVC胶带</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电气胶带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卷</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线盒盖板</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86K</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吸顶扇</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360度摇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台</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调速器</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电容</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2.5WF</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1588" w:type="dxa"/>
            <w:tcBorders>
              <w:top w:val="nil"/>
              <w:left w:val="nil"/>
              <w:bottom w:val="single" w:sz="4" w:space="0" w:color="auto"/>
              <w:right w:val="single" w:sz="4" w:space="0" w:color="auto"/>
            </w:tcBorders>
            <w:shd w:val="clear" w:color="000000" w:fill="FFFFFF"/>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PPR热水管</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根</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4分</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PVC宽胶带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盘</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除锈剂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450ML</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玻璃胶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透明</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钻尾丝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平头3.8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钻尾丝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平头4.2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木螺丝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膨胀螺丝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8×70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膨胀螺丝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10×70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DN20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宿舍水龙头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F848D5">
            <w:pPr>
              <w:widowControl/>
              <w:jc w:val="center"/>
              <w:rPr>
                <w:rFonts w:ascii="仿宋_GB2312" w:eastAsia="仿宋_GB2312" w:hAnsi="宋体" w:cs="宋体"/>
                <w:color w:val="000000"/>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60CM</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根</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40CM</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根</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马桶水箱洁具</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公用厕所大水箱止水阀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拖布池下水管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大小便池电子阀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PPR管用双活节球阀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PPR管用双活节球阀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PPR管用双活节球阀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lastRenderedPageBreak/>
              <w:t>66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延时阀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洗水盆立式水嘴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胀塞</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φ6/8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袋（100个）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自攻丝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φ35/40/50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袋（100个）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线盒修复器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坐灯口</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暖气片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暖气片堵头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铁丝堵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铁丝堵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铁丝堵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89</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内丝三通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w:t>
            </w:r>
            <w:r>
              <w:rPr>
                <w:rFonts w:ascii="宋体" w:hAnsi="宋体" w:cs="宋体" w:hint="eastAsia"/>
                <w:color w:val="000000"/>
                <w:kern w:val="0"/>
                <w:sz w:val="22"/>
              </w:rPr>
              <w:t>VC管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速节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桶</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速节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lastRenderedPageBreak/>
              <w:t>102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PVC排水管节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PPR内丝活节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PVC速节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吸顶灯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无齿锯片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三项漏电开关</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63A</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PPR内丝活接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PPR外丝活接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暖气跑风</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生料带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盘</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线手套</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副</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锁芯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温控阀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放气阀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铜球阀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补芯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闸板阀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镀锌三通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放气阀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闸板阀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小便池感应器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台上盆</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全瓷</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膨胀螺丝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划线漆</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20GK</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桶</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single" w:sz="4" w:space="0" w:color="auto"/>
              <w:left w:val="single" w:sz="4" w:space="0" w:color="auto"/>
              <w:bottom w:val="single" w:sz="4" w:space="0" w:color="auto"/>
              <w:right w:val="single" w:sz="4" w:space="0" w:color="auto"/>
            </w:tcBorders>
            <w:shd w:val="clear" w:color="auto" w:fill="auto"/>
            <w:noWrap/>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136</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划线滚子</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F848D5">
            <w:pPr>
              <w:widowControl/>
              <w:jc w:val="center"/>
              <w:rPr>
                <w:rFonts w:ascii="仿宋_GB2312" w:eastAsia="仿宋_GB2312" w:hAnsi="宋体" w:cs="宋体"/>
                <w:kern w:val="0"/>
                <w:sz w:val="22"/>
              </w:rPr>
            </w:pPr>
          </w:p>
        </w:tc>
      </w:tr>
      <w:tr w:rsidR="00F848D5">
        <w:trPr>
          <w:trHeight w:hRule="exact" w:val="397"/>
        </w:trPr>
        <w:tc>
          <w:tcPr>
            <w:tcW w:w="1588" w:type="dxa"/>
            <w:tcBorders>
              <w:top w:val="single" w:sz="4" w:space="0" w:color="auto"/>
              <w:left w:val="single" w:sz="4" w:space="0" w:color="auto"/>
              <w:bottom w:val="single" w:sz="4" w:space="0" w:color="auto"/>
              <w:right w:val="single" w:sz="4" w:space="0" w:color="auto"/>
            </w:tcBorders>
            <w:shd w:val="clear" w:color="auto" w:fill="auto"/>
            <w:noWrap/>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控制单价总额</w:t>
            </w:r>
          </w:p>
        </w:tc>
        <w:tc>
          <w:tcPr>
            <w:tcW w:w="6352" w:type="dxa"/>
            <w:gridSpan w:val="4"/>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3556.1元</w:t>
            </w:r>
          </w:p>
        </w:tc>
      </w:tr>
    </w:tbl>
    <w:p w:rsidR="00F848D5" w:rsidRDefault="00F848D5">
      <w:pPr>
        <w:pStyle w:val="2"/>
        <w:ind w:firstLine="400"/>
      </w:pPr>
    </w:p>
    <w:p w:rsidR="00F848D5" w:rsidRDefault="00F848D5">
      <w:pPr>
        <w:pStyle w:val="2"/>
        <w:ind w:firstLineChars="0" w:firstLine="0"/>
      </w:pPr>
    </w:p>
    <w:p w:rsidR="00F848D5" w:rsidRDefault="00F848D5">
      <w:pPr>
        <w:pStyle w:val="2"/>
        <w:ind w:firstLineChars="0" w:firstLine="0"/>
        <w:rPr>
          <w:color w:val="000000" w:themeColor="text1"/>
        </w:rPr>
      </w:pPr>
    </w:p>
    <w:p w:rsidR="00F848D5" w:rsidRDefault="006B689F">
      <w:pPr>
        <w:pStyle w:val="34"/>
        <w:tabs>
          <w:tab w:val="left" w:pos="0"/>
          <w:tab w:val="left" w:pos="180"/>
          <w:tab w:val="left" w:pos="360"/>
        </w:tabs>
        <w:spacing w:line="276" w:lineRule="auto"/>
        <w:ind w:firstLineChars="739" w:firstLine="3264"/>
        <w:rPr>
          <w:b/>
          <w:color w:val="000000" w:themeColor="text1"/>
          <w:sz w:val="44"/>
        </w:rPr>
      </w:pPr>
      <w:r>
        <w:rPr>
          <w:rFonts w:hint="eastAsia"/>
          <w:b/>
          <w:color w:val="000000" w:themeColor="text1"/>
          <w:sz w:val="44"/>
        </w:rPr>
        <w:t>三、项目要求：</w:t>
      </w:r>
    </w:p>
    <w:p w:rsidR="00F848D5" w:rsidRDefault="006B689F">
      <w:pPr>
        <w:ind w:firstLineChars="200" w:firstLine="440"/>
      </w:pPr>
      <w:r>
        <w:rPr>
          <w:rFonts w:ascii="宋体" w:hAnsi="宋体" w:cs="宋体" w:hint="eastAsia"/>
          <w:color w:val="000000" w:themeColor="text1"/>
          <w:kern w:val="0"/>
          <w:sz w:val="22"/>
          <w:szCs w:val="22"/>
        </w:rPr>
        <w:t>产品符合国家质量标准，接甲方通知，1小时之内到达现场。</w:t>
      </w:r>
    </w:p>
    <w:p w:rsidR="00F848D5" w:rsidRDefault="00F848D5">
      <w:pPr>
        <w:pStyle w:val="34"/>
        <w:tabs>
          <w:tab w:val="left" w:pos="0"/>
          <w:tab w:val="left" w:pos="180"/>
          <w:tab w:val="left" w:pos="360"/>
        </w:tabs>
        <w:spacing w:line="276" w:lineRule="auto"/>
        <w:ind w:firstLineChars="0" w:firstLine="0"/>
        <w:jc w:val="center"/>
        <w:rPr>
          <w:rFonts w:ascii="宋体" w:hAnsi="宋体" w:cs="宋体"/>
          <w:color w:val="000000" w:themeColor="text1"/>
          <w:kern w:val="0"/>
          <w:sz w:val="22"/>
          <w:szCs w:val="22"/>
        </w:rPr>
      </w:pPr>
    </w:p>
    <w:p w:rsidR="00F848D5" w:rsidRDefault="006B689F">
      <w:pPr>
        <w:pStyle w:val="34"/>
        <w:tabs>
          <w:tab w:val="left" w:pos="0"/>
          <w:tab w:val="left" w:pos="180"/>
          <w:tab w:val="left" w:pos="360"/>
        </w:tabs>
        <w:spacing w:line="276" w:lineRule="auto"/>
        <w:ind w:firstLineChars="0" w:firstLine="0"/>
        <w:jc w:val="center"/>
        <w:rPr>
          <w:b/>
          <w:color w:val="000000" w:themeColor="text1"/>
          <w:sz w:val="44"/>
        </w:rPr>
      </w:pPr>
      <w:r>
        <w:rPr>
          <w:rFonts w:hint="eastAsia"/>
          <w:b/>
          <w:color w:val="000000" w:themeColor="text1"/>
          <w:sz w:val="44"/>
        </w:rPr>
        <w:t>四、用料及工程量清单：</w:t>
      </w:r>
    </w:p>
    <w:tbl>
      <w:tblPr>
        <w:tblW w:w="0" w:type="auto"/>
        <w:tblLayout w:type="fixed"/>
        <w:tblLook w:val="04A0" w:firstRow="1" w:lastRow="0" w:firstColumn="1" w:lastColumn="0" w:noHBand="0" w:noVBand="1"/>
      </w:tblPr>
      <w:tblGrid>
        <w:gridCol w:w="1588"/>
        <w:gridCol w:w="1588"/>
        <w:gridCol w:w="1588"/>
        <w:gridCol w:w="1588"/>
        <w:gridCol w:w="1588"/>
      </w:tblGrid>
      <w:tr w:rsidR="00F848D5">
        <w:trPr>
          <w:trHeight w:hRule="exact" w:val="397"/>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名称</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型号</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单价（元）</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防水胶带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盘</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盘</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6</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水箱</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75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面盆水龙头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根</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6</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下水软管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根</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6.5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小水龙头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马桶疏通簧</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角阀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电插头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三脚/两脚</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空开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100A</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交流接触器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280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云石胶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微电脑定时开关</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燕尾丝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电线</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1.5/2.5/4</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垫子</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0.5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阀门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20型</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20瓦</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堵漏灵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袋</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堵口</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75型</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马桶盖</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LED灯管</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T8 120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9.5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lastRenderedPageBreak/>
              <w:t>24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LED灯管</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T8 20W 6500K</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9</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五孔插座</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暗装10A</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空调插座</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暗明装16A</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单开双控开关</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双开双控开关</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走廊吸顶灯灯罩</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走廊吸顶灯灯芯</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声光控一体18-22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走廊吸顶灯灯座</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PVC胶带</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电气胶带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卷</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线盒盖板</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86K</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吸顶扇</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360度摇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台</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100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调速器</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暗装</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电容</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2.5WF</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不锈钢内丝球阀</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1588" w:type="dxa"/>
            <w:tcBorders>
              <w:top w:val="nil"/>
              <w:left w:val="nil"/>
              <w:bottom w:val="single" w:sz="4" w:space="0" w:color="auto"/>
              <w:right w:val="single" w:sz="4" w:space="0" w:color="auto"/>
            </w:tcBorders>
            <w:shd w:val="clear" w:color="000000" w:fill="FFFFFF"/>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PPR热水管</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根</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1588" w:type="dxa"/>
            <w:tcBorders>
              <w:top w:val="nil"/>
              <w:left w:val="nil"/>
              <w:bottom w:val="single" w:sz="4" w:space="0" w:color="auto"/>
              <w:right w:val="single" w:sz="4" w:space="0" w:color="auto"/>
            </w:tcBorders>
            <w:shd w:val="clear" w:color="auto" w:fill="auto"/>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000000" w:fill="FFFFFF"/>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4分</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PVC宽胶带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盘</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除锈剂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450ML</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玻璃胶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透明</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钻尾丝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平头3.8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钻尾丝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平头4.2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49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木螺丝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盒</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膨胀螺丝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8×70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膨胀螺丝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10×70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DN20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抱卡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DN15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宿舍水龙头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个</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60CM</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根</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高压软管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40CM</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根</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59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马桶水箱洁具</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lastRenderedPageBreak/>
              <w:t>60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公用厕所大水箱止水阀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拖布池下水管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大小便池电子阀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PPR管用双活节球阀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PPR管用双活节球阀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PPR管用双活节球阀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延时阀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洗水盆立式水嘴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胀塞</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φ6/8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袋（100个）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69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自攻丝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φ35/40/50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袋（100个）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线盒修复器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坐灯口</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暖气片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暖气片堵头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9.5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铁丝堵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铁丝堵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铁丝堵</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铁对丝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米</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13</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2.4</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89</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PPR带丝弯头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17</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内丝三通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w:t>
            </w:r>
            <w:r>
              <w:rPr>
                <w:rFonts w:ascii="宋体" w:hAnsi="宋体" w:cs="宋体" w:hint="eastAsia"/>
                <w:color w:val="000000"/>
                <w:kern w:val="0"/>
                <w:sz w:val="22"/>
              </w:rPr>
              <w:t>VC管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速节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lastRenderedPageBreak/>
              <w:t>96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PVC胶</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桶</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99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PVC管</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支</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16</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速节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PVC排水管节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9</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9</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PPR内丝活节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PVC速节</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吸顶灯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109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LED灯芯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无齿锯片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片</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PPR内丝弯头</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三项漏电开关</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63A</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PPR内丝活接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9</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PPR外丝活接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PPR外丝直接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暖气跑风</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119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生料带</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盘</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线手套</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副</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锁芯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温控阀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放气阀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铜球阀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60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125</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外丝直接</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18</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126</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补芯</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127</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闸板阀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128</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镀锌三通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129</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放气阀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闸板阀</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80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380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131</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铁三通</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25*20</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个</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4.5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lastRenderedPageBreak/>
              <w:t>132</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小便池感应器</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130</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133</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台上盆</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全瓷</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75</w:t>
            </w:r>
          </w:p>
        </w:tc>
      </w:tr>
      <w:tr w:rsidR="00F848D5">
        <w:trPr>
          <w:trHeight w:hRule="exact" w:val="397"/>
        </w:trPr>
        <w:tc>
          <w:tcPr>
            <w:tcW w:w="1588" w:type="dxa"/>
            <w:tcBorders>
              <w:top w:val="nil"/>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134</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膨胀螺丝</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nil"/>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nil"/>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r>
      <w:tr w:rsidR="00F848D5">
        <w:trPr>
          <w:trHeight w:hRule="exact" w:val="397"/>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135</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划线漆</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20GK</w:t>
            </w: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桶</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280</w:t>
            </w:r>
          </w:p>
        </w:tc>
      </w:tr>
      <w:tr w:rsidR="00F848D5">
        <w:trPr>
          <w:trHeight w:hRule="exact" w:val="397"/>
        </w:trPr>
        <w:tc>
          <w:tcPr>
            <w:tcW w:w="1588" w:type="dxa"/>
            <w:tcBorders>
              <w:top w:val="single" w:sz="4" w:space="0" w:color="auto"/>
              <w:left w:val="single" w:sz="4" w:space="0" w:color="auto"/>
              <w:bottom w:val="single" w:sz="4" w:space="0" w:color="auto"/>
              <w:right w:val="single" w:sz="4" w:space="0" w:color="auto"/>
            </w:tcBorders>
            <w:shd w:val="clear" w:color="auto" w:fill="auto"/>
            <w:noWrap/>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136</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划线滚子</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国标</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套</w:t>
            </w:r>
          </w:p>
        </w:tc>
        <w:tc>
          <w:tcPr>
            <w:tcW w:w="1588" w:type="dxa"/>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7</w:t>
            </w:r>
          </w:p>
        </w:tc>
      </w:tr>
      <w:tr w:rsidR="00F848D5">
        <w:trPr>
          <w:trHeight w:hRule="exact" w:val="397"/>
        </w:trPr>
        <w:tc>
          <w:tcPr>
            <w:tcW w:w="1588" w:type="dxa"/>
            <w:tcBorders>
              <w:top w:val="single" w:sz="4" w:space="0" w:color="auto"/>
              <w:left w:val="single" w:sz="4" w:space="0" w:color="auto"/>
              <w:bottom w:val="single" w:sz="4" w:space="0" w:color="auto"/>
              <w:right w:val="single" w:sz="4" w:space="0" w:color="auto"/>
            </w:tcBorders>
            <w:shd w:val="clear" w:color="auto" w:fill="auto"/>
            <w:noWrap/>
          </w:tcPr>
          <w:p w:rsidR="00F848D5" w:rsidRDefault="006B689F">
            <w:pPr>
              <w:widowControl/>
              <w:jc w:val="center"/>
              <w:rPr>
                <w:rFonts w:ascii="宋体" w:hAnsi="宋体" w:cs="宋体"/>
                <w:color w:val="000000"/>
                <w:kern w:val="0"/>
                <w:sz w:val="22"/>
              </w:rPr>
            </w:pPr>
            <w:r>
              <w:rPr>
                <w:rFonts w:ascii="宋体" w:hAnsi="宋体" w:cs="宋体" w:hint="eastAsia"/>
                <w:color w:val="000000"/>
                <w:kern w:val="0"/>
                <w:sz w:val="22"/>
              </w:rPr>
              <w:t>控制单价总额</w:t>
            </w:r>
          </w:p>
        </w:tc>
        <w:tc>
          <w:tcPr>
            <w:tcW w:w="6352" w:type="dxa"/>
            <w:gridSpan w:val="4"/>
            <w:tcBorders>
              <w:top w:val="single" w:sz="4" w:space="0" w:color="auto"/>
              <w:left w:val="nil"/>
              <w:bottom w:val="single" w:sz="4" w:space="0" w:color="auto"/>
              <w:right w:val="single" w:sz="4" w:space="0" w:color="auto"/>
            </w:tcBorders>
            <w:shd w:val="clear" w:color="auto" w:fill="auto"/>
            <w:noWrap/>
          </w:tcPr>
          <w:p w:rsidR="00F848D5" w:rsidRDefault="006B689F">
            <w:pPr>
              <w:widowControl/>
              <w:jc w:val="center"/>
              <w:rPr>
                <w:rFonts w:ascii="仿宋_GB2312" w:eastAsia="仿宋_GB2312" w:hAnsi="宋体" w:cs="宋体"/>
                <w:kern w:val="0"/>
                <w:sz w:val="22"/>
              </w:rPr>
            </w:pPr>
            <w:r>
              <w:rPr>
                <w:rFonts w:ascii="仿宋_GB2312" w:eastAsia="仿宋_GB2312" w:hAnsi="宋体" w:cs="宋体" w:hint="eastAsia"/>
                <w:kern w:val="0"/>
                <w:sz w:val="22"/>
              </w:rPr>
              <w:t>3556.1元</w:t>
            </w:r>
          </w:p>
        </w:tc>
      </w:tr>
    </w:tbl>
    <w:p w:rsidR="00F848D5" w:rsidRDefault="006B689F">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本报价为全费用单价，以上价格包含材料费等。</w:t>
      </w:r>
    </w:p>
    <w:p w:rsidR="00F848D5" w:rsidRDefault="006B689F">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F848D5" w:rsidRDefault="006B689F">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p w:rsidR="00F848D5" w:rsidRDefault="006B689F">
      <w:pPr>
        <w:pStyle w:val="2"/>
        <w:ind w:left="480" w:firstLineChars="0" w:firstLine="0"/>
        <w:rPr>
          <w:rFonts w:ascii="宋体" w:hAnsi="宋体"/>
          <w:b/>
          <w:kern w:val="2"/>
          <w:sz w:val="24"/>
          <w:szCs w:val="24"/>
        </w:rPr>
      </w:pPr>
      <w:r>
        <w:rPr>
          <w:rFonts w:ascii="宋体" w:hAnsi="宋体" w:hint="eastAsia"/>
          <w:b/>
          <w:kern w:val="2"/>
          <w:sz w:val="24"/>
          <w:szCs w:val="24"/>
        </w:rPr>
        <w:t xml:space="preserve">    </w:t>
      </w:r>
    </w:p>
    <w:sectPr w:rsidR="00F848D5">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B5" w:rsidRDefault="00F768B5">
      <w:r>
        <w:separator/>
      </w:r>
    </w:p>
  </w:endnote>
  <w:endnote w:type="continuationSeparator" w:id="0">
    <w:p w:rsidR="00F768B5" w:rsidRDefault="00F7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D5" w:rsidRDefault="006B689F">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848D5" w:rsidRDefault="00F848D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D5" w:rsidRDefault="00F848D5">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D5" w:rsidRDefault="006B689F">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B5" w:rsidRDefault="00F768B5">
      <w:r>
        <w:separator/>
      </w:r>
    </w:p>
  </w:footnote>
  <w:footnote w:type="continuationSeparator" w:id="0">
    <w:p w:rsidR="00F768B5" w:rsidRDefault="00F76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D5" w:rsidRDefault="006B689F">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848D5" w:rsidRDefault="00F848D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D5" w:rsidRDefault="006B689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F848D5" w:rsidRDefault="00F848D5">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D5" w:rsidRDefault="006B689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ODhmZmJiZTgwODU4M2NlYTVkNWQyYjEzYTk2MDc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3B85"/>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566EC"/>
    <w:rsid w:val="002641EE"/>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C0E60"/>
    <w:rsid w:val="003D3363"/>
    <w:rsid w:val="00415921"/>
    <w:rsid w:val="0044592F"/>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5E6F0B"/>
    <w:rsid w:val="0060219B"/>
    <w:rsid w:val="0061159B"/>
    <w:rsid w:val="00612CBA"/>
    <w:rsid w:val="006227EE"/>
    <w:rsid w:val="006235C3"/>
    <w:rsid w:val="006379FD"/>
    <w:rsid w:val="00653A91"/>
    <w:rsid w:val="006602FC"/>
    <w:rsid w:val="00660B6B"/>
    <w:rsid w:val="00690D34"/>
    <w:rsid w:val="006911F0"/>
    <w:rsid w:val="006928EA"/>
    <w:rsid w:val="006B02A1"/>
    <w:rsid w:val="006B689F"/>
    <w:rsid w:val="006C4C1D"/>
    <w:rsid w:val="006E4062"/>
    <w:rsid w:val="006E6647"/>
    <w:rsid w:val="00704428"/>
    <w:rsid w:val="0071079C"/>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5681B"/>
    <w:rsid w:val="00860677"/>
    <w:rsid w:val="0087303D"/>
    <w:rsid w:val="0087550B"/>
    <w:rsid w:val="00877A85"/>
    <w:rsid w:val="008E67F6"/>
    <w:rsid w:val="009037F5"/>
    <w:rsid w:val="00913353"/>
    <w:rsid w:val="00963006"/>
    <w:rsid w:val="009716B4"/>
    <w:rsid w:val="009B2331"/>
    <w:rsid w:val="009B5F6C"/>
    <w:rsid w:val="009C0A42"/>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D4642C"/>
    <w:rsid w:val="00D53E87"/>
    <w:rsid w:val="00D914C4"/>
    <w:rsid w:val="00D96D4E"/>
    <w:rsid w:val="00DA329D"/>
    <w:rsid w:val="00DA7A6E"/>
    <w:rsid w:val="00DA7BDC"/>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768B5"/>
    <w:rsid w:val="00F848D5"/>
    <w:rsid w:val="00F9633E"/>
    <w:rsid w:val="00FB345F"/>
    <w:rsid w:val="00FC3827"/>
    <w:rsid w:val="00FD4606"/>
    <w:rsid w:val="00FF1FEF"/>
    <w:rsid w:val="0255489B"/>
    <w:rsid w:val="05241F07"/>
    <w:rsid w:val="054E7908"/>
    <w:rsid w:val="05C55124"/>
    <w:rsid w:val="08BF7794"/>
    <w:rsid w:val="09D27438"/>
    <w:rsid w:val="0C684167"/>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autoRedefine/>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autoRedefine/>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autoRedefine/>
    <w:uiPriority w:val="99"/>
    <w:semiHidden/>
    <w:qFormat/>
    <w:locked/>
    <w:pPr>
      <w:ind w:firstLineChars="200" w:firstLine="420"/>
    </w:pPr>
  </w:style>
  <w:style w:type="paragraph" w:styleId="a5">
    <w:name w:val="Body Text Indent"/>
    <w:basedOn w:val="a0"/>
    <w:link w:val="Char"/>
    <w:autoRedefine/>
    <w:uiPriority w:val="99"/>
    <w:qFormat/>
    <w:pPr>
      <w:ind w:firstLine="570"/>
    </w:pPr>
    <w:rPr>
      <w:kern w:val="0"/>
      <w:sz w:val="20"/>
    </w:rPr>
  </w:style>
  <w:style w:type="paragraph" w:styleId="a1">
    <w:name w:val="Normal Indent"/>
    <w:basedOn w:val="a0"/>
    <w:link w:val="Char0"/>
    <w:autoRedefine/>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autoRedefine/>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autoRedefine/>
    <w:uiPriority w:val="99"/>
    <w:qFormat/>
    <w:locked/>
    <w:pPr>
      <w:shd w:val="clear" w:color="auto" w:fill="000080"/>
    </w:pPr>
    <w:rPr>
      <w:rFonts w:ascii="宋体"/>
      <w:kern w:val="0"/>
      <w:sz w:val="18"/>
      <w:szCs w:val="18"/>
    </w:rPr>
  </w:style>
  <w:style w:type="paragraph" w:styleId="a8">
    <w:name w:val="annotation text"/>
    <w:basedOn w:val="a0"/>
    <w:link w:val="Char10"/>
    <w:autoRedefine/>
    <w:uiPriority w:val="99"/>
    <w:qFormat/>
    <w:locked/>
    <w:pPr>
      <w:jc w:val="left"/>
    </w:pPr>
    <w:rPr>
      <w:kern w:val="0"/>
      <w:sz w:val="20"/>
    </w:rPr>
  </w:style>
  <w:style w:type="paragraph" w:styleId="a9">
    <w:name w:val="Salutation"/>
    <w:basedOn w:val="a0"/>
    <w:next w:val="a0"/>
    <w:link w:val="Char2"/>
    <w:autoRedefine/>
    <w:uiPriority w:val="99"/>
    <w:qFormat/>
    <w:rPr>
      <w:kern w:val="0"/>
      <w:sz w:val="20"/>
    </w:rPr>
  </w:style>
  <w:style w:type="paragraph" w:styleId="30">
    <w:name w:val="Body Text 3"/>
    <w:basedOn w:val="a0"/>
    <w:link w:val="3Char1"/>
    <w:autoRedefine/>
    <w:uiPriority w:val="99"/>
    <w:qFormat/>
    <w:locked/>
    <w:pPr>
      <w:spacing w:after="120"/>
    </w:pPr>
    <w:rPr>
      <w:kern w:val="0"/>
      <w:sz w:val="16"/>
      <w:szCs w:val="16"/>
    </w:rPr>
  </w:style>
  <w:style w:type="paragraph" w:styleId="aa">
    <w:name w:val="Body Text"/>
    <w:basedOn w:val="a0"/>
    <w:link w:val="Char3"/>
    <w:autoRedefine/>
    <w:uiPriority w:val="99"/>
    <w:qFormat/>
    <w:rPr>
      <w:kern w:val="0"/>
      <w:sz w:val="20"/>
    </w:rPr>
  </w:style>
  <w:style w:type="paragraph" w:styleId="41">
    <w:name w:val="index 4"/>
    <w:basedOn w:val="a0"/>
    <w:next w:val="a0"/>
    <w:autoRedefine/>
    <w:uiPriority w:val="99"/>
    <w:qFormat/>
    <w:locked/>
    <w:pPr>
      <w:ind w:leftChars="600" w:left="600"/>
    </w:pPr>
    <w:rPr>
      <w:rFonts w:ascii="Calibri" w:hAnsi="Calibri"/>
    </w:rPr>
  </w:style>
  <w:style w:type="paragraph" w:styleId="50">
    <w:name w:val="toc 5"/>
    <w:basedOn w:val="a0"/>
    <w:next w:val="a0"/>
    <w:autoRedefine/>
    <w:uiPriority w:val="99"/>
    <w:qFormat/>
    <w:pPr>
      <w:spacing w:line="360" w:lineRule="auto"/>
      <w:ind w:left="960" w:firstLineChars="200" w:firstLine="200"/>
      <w:jc w:val="left"/>
    </w:pPr>
    <w:rPr>
      <w:rFonts w:ascii="Calibri" w:hAnsi="Calibri"/>
      <w:sz w:val="20"/>
    </w:rPr>
  </w:style>
  <w:style w:type="paragraph" w:styleId="31">
    <w:name w:val="toc 3"/>
    <w:basedOn w:val="32"/>
    <w:next w:val="32"/>
    <w:autoRedefine/>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autoRedefine/>
    <w:uiPriority w:val="99"/>
    <w:qFormat/>
    <w:pPr>
      <w:spacing w:line="500" w:lineRule="exact"/>
      <w:ind w:left="1000"/>
    </w:pPr>
    <w:rPr>
      <w:rFonts w:ascii="Calibri" w:hAnsi="Calibri" w:cs="宋体"/>
      <w:sz w:val="24"/>
    </w:rPr>
  </w:style>
  <w:style w:type="paragraph" w:styleId="ab">
    <w:name w:val="Plain Text"/>
    <w:basedOn w:val="a0"/>
    <w:link w:val="Char4"/>
    <w:autoRedefine/>
    <w:uiPriority w:val="99"/>
    <w:qFormat/>
    <w:rPr>
      <w:rFonts w:ascii="宋体" w:hAnsi="Courier New"/>
      <w:kern w:val="0"/>
      <w:szCs w:val="21"/>
    </w:rPr>
  </w:style>
  <w:style w:type="paragraph" w:styleId="80">
    <w:name w:val="toc 8"/>
    <w:basedOn w:val="a0"/>
    <w:next w:val="a0"/>
    <w:autoRedefine/>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autoRedefine/>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autoRedefine/>
    <w:uiPriority w:val="99"/>
    <w:qFormat/>
  </w:style>
  <w:style w:type="paragraph" w:styleId="42">
    <w:name w:val="toc 4"/>
    <w:basedOn w:val="a0"/>
    <w:next w:val="a0"/>
    <w:autoRedefine/>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autoRedefine/>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autoRedefine/>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autoRedefine/>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autoRedefine/>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autoRedefine/>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autoRedefine/>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autoRedefine/>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autoRedefine/>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autoRedefine/>
    <w:uiPriority w:val="99"/>
    <w:qFormat/>
    <w:rPr>
      <w:rFonts w:cs="Times New Roman"/>
      <w:i/>
    </w:rPr>
  </w:style>
  <w:style w:type="character" w:styleId="afb">
    <w:name w:val="Hyperlink"/>
    <w:basedOn w:val="a2"/>
    <w:autoRedefine/>
    <w:uiPriority w:val="99"/>
    <w:qFormat/>
    <w:rPr>
      <w:rFonts w:cs="Times New Roman"/>
      <w:color w:val="0000FF"/>
      <w:u w:val="single"/>
    </w:rPr>
  </w:style>
  <w:style w:type="character" w:styleId="afc">
    <w:name w:val="annotation reference"/>
    <w:basedOn w:val="a2"/>
    <w:autoRedefine/>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autoRedefine/>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autoRedefine/>
    <w:uiPriority w:val="99"/>
    <w:qFormat/>
    <w:locked/>
    <w:rPr>
      <w:rFonts w:ascii="Cambria" w:hAnsi="Cambria" w:cs="Times New Roman"/>
      <w:kern w:val="0"/>
      <w:sz w:val="24"/>
    </w:rPr>
  </w:style>
  <w:style w:type="character" w:customStyle="1" w:styleId="9Char">
    <w:name w:val="标题 9 Char"/>
    <w:basedOn w:val="a2"/>
    <w:link w:val="9"/>
    <w:autoRedefine/>
    <w:uiPriority w:val="99"/>
    <w:qFormat/>
    <w:locked/>
    <w:rPr>
      <w:rFonts w:ascii="Cambria" w:hAnsi="Cambria" w:cs="Times New Roman"/>
      <w:kern w:val="0"/>
      <w:sz w:val="21"/>
    </w:rPr>
  </w:style>
  <w:style w:type="character" w:customStyle="1" w:styleId="Char">
    <w:name w:val="正文文本缩进 Char"/>
    <w:basedOn w:val="a2"/>
    <w:link w:val="a5"/>
    <w:autoRedefine/>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autoRedefine/>
    <w:uiPriority w:val="99"/>
    <w:qFormat/>
    <w:locked/>
    <w:rPr>
      <w:rFonts w:cs="Times New Roman"/>
      <w:sz w:val="20"/>
    </w:rPr>
  </w:style>
  <w:style w:type="character" w:customStyle="1" w:styleId="2Char1">
    <w:name w:val="正文文本缩进 2 Char"/>
    <w:basedOn w:val="a2"/>
    <w:link w:val="21"/>
    <w:autoRedefine/>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autoRedefine/>
    <w:uiPriority w:val="99"/>
    <w:qFormat/>
    <w:locked/>
    <w:rPr>
      <w:rFonts w:cs="Times New Roman"/>
      <w:kern w:val="2"/>
      <w:sz w:val="18"/>
    </w:rPr>
  </w:style>
  <w:style w:type="character" w:customStyle="1" w:styleId="Char11">
    <w:name w:val="副标题 Char1"/>
    <w:basedOn w:val="a2"/>
    <w:link w:val="af0"/>
    <w:autoRedefine/>
    <w:uiPriority w:val="99"/>
    <w:qFormat/>
    <w:locked/>
    <w:rPr>
      <w:rFonts w:ascii="Cambria" w:hAnsi="Cambria" w:cs="Times New Roman"/>
      <w:b/>
      <w:kern w:val="28"/>
      <w:sz w:val="32"/>
    </w:rPr>
  </w:style>
  <w:style w:type="character" w:customStyle="1" w:styleId="3Char2">
    <w:name w:val="正文文本缩进 3 Char2"/>
    <w:basedOn w:val="a2"/>
    <w:link w:val="33"/>
    <w:autoRedefine/>
    <w:uiPriority w:val="99"/>
    <w:semiHidden/>
    <w:qFormat/>
    <w:locked/>
    <w:rPr>
      <w:rFonts w:cs="Times New Roman"/>
      <w:sz w:val="16"/>
    </w:rPr>
  </w:style>
  <w:style w:type="character" w:customStyle="1" w:styleId="2Char2">
    <w:name w:val="正文文本 2 Char"/>
    <w:basedOn w:val="a2"/>
    <w:link w:val="23"/>
    <w:autoRedefine/>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autoRedefine/>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autoRedefine/>
    <w:uiPriority w:val="99"/>
    <w:qFormat/>
    <w:locked/>
    <w:rPr>
      <w:rFonts w:ascii="Calibri" w:hAnsi="Calibri" w:cs="Times New Roman"/>
      <w:sz w:val="20"/>
    </w:rPr>
  </w:style>
  <w:style w:type="character" w:customStyle="1" w:styleId="9CharCharChar">
    <w:name w:val="样式9 Char Char Char"/>
    <w:link w:val="9Char0"/>
    <w:autoRedefine/>
    <w:uiPriority w:val="99"/>
    <w:qFormat/>
    <w:locked/>
    <w:rPr>
      <w:spacing w:val="6"/>
      <w:sz w:val="24"/>
    </w:rPr>
  </w:style>
  <w:style w:type="paragraph" w:customStyle="1" w:styleId="9Char0">
    <w:name w:val="样式9 Char"/>
    <w:basedOn w:val="a0"/>
    <w:link w:val="9CharCharChar"/>
    <w:autoRedefine/>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autoRedefine/>
    <w:uiPriority w:val="99"/>
    <w:qFormat/>
    <w:rPr>
      <w:rFonts w:eastAsia="宋体"/>
      <w:spacing w:val="6"/>
      <w:sz w:val="24"/>
      <w:lang w:val="en-US" w:eastAsia="zh-CN"/>
    </w:rPr>
  </w:style>
  <w:style w:type="character" w:customStyle="1" w:styleId="Char8">
    <w:name w:val="页眉 Char"/>
    <w:link w:val="af"/>
    <w:qFormat/>
    <w:locked/>
    <w:rPr>
      <w:sz w:val="18"/>
    </w:rPr>
  </w:style>
  <w:style w:type="character" w:customStyle="1" w:styleId="Char7">
    <w:name w:val="页脚 Char"/>
    <w:link w:val="ae"/>
    <w:autoRedefine/>
    <w:qFormat/>
    <w:locked/>
    <w:rPr>
      <w:sz w:val="18"/>
    </w:rPr>
  </w:style>
  <w:style w:type="paragraph" w:customStyle="1" w:styleId="ParaCharCharCharChar">
    <w:name w:val="默认段落字体 Para Char Char Char Char"/>
    <w:basedOn w:val="a0"/>
    <w:autoRedefine/>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autoRedefine/>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autoRedefine/>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autoRedefine/>
    <w:uiPriority w:val="99"/>
    <w:qFormat/>
    <w:rPr>
      <w:szCs w:val="24"/>
    </w:rPr>
  </w:style>
  <w:style w:type="paragraph" w:customStyle="1" w:styleId="CharCharCharCharCharChar2Char">
    <w:name w:val="Char Char Char Char Char Char2 Char"/>
    <w:basedOn w:val="a0"/>
    <w:autoRedefine/>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autoRedefine/>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autoRedefine/>
    <w:uiPriority w:val="99"/>
    <w:qFormat/>
    <w:pPr>
      <w:spacing w:line="480" w:lineRule="exact"/>
      <w:jc w:val="center"/>
    </w:pPr>
    <w:rPr>
      <w:rFonts w:eastAsia="方正大标宋简体"/>
      <w:spacing w:val="6"/>
      <w:sz w:val="44"/>
    </w:rPr>
  </w:style>
  <w:style w:type="paragraph" w:customStyle="1" w:styleId="1Char0">
    <w:name w:val="1 Char"/>
    <w:basedOn w:val="a0"/>
    <w:autoRedefine/>
    <w:uiPriority w:val="99"/>
    <w:qFormat/>
    <w:rPr>
      <w:rFonts w:ascii="Tahoma" w:hAnsi="Tahoma"/>
      <w:sz w:val="24"/>
    </w:rPr>
  </w:style>
  <w:style w:type="paragraph" w:customStyle="1" w:styleId="CharCharCharCharCharCharChar">
    <w:name w:val="Char Char Char Char Char Char Char"/>
    <w:basedOn w:val="a0"/>
    <w:autoRedefine/>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autoRedefine/>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autoRedefine/>
    <w:uiPriority w:val="99"/>
    <w:qFormat/>
    <w:rPr>
      <w:b/>
      <w:sz w:val="24"/>
    </w:rPr>
  </w:style>
  <w:style w:type="character" w:customStyle="1" w:styleId="headline-content">
    <w:name w:val="headline-content"/>
    <w:autoRedefine/>
    <w:uiPriority w:val="99"/>
    <w:qFormat/>
  </w:style>
  <w:style w:type="character" w:customStyle="1" w:styleId="SC286822">
    <w:name w:val="SC286822"/>
    <w:autoRedefine/>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autoRedefine/>
    <w:uiPriority w:val="99"/>
    <w:qFormat/>
    <w:rPr>
      <w:sz w:val="24"/>
    </w:rPr>
  </w:style>
  <w:style w:type="character" w:customStyle="1" w:styleId="Char14">
    <w:name w:val="纯文本 Char1"/>
    <w:autoRedefine/>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autoRedefine/>
    <w:uiPriority w:val="99"/>
    <w:qFormat/>
    <w:pPr>
      <w:suppressAutoHyphens/>
      <w:ind w:firstLine="420"/>
    </w:pPr>
    <w:rPr>
      <w:rFonts w:ascii="Calibri" w:hAnsi="Calibri"/>
      <w:kern w:val="1"/>
      <w:lang w:eastAsia="ar-SA"/>
    </w:rPr>
  </w:style>
  <w:style w:type="character" w:customStyle="1" w:styleId="CharChar16">
    <w:name w:val="Char Char16"/>
    <w:autoRedefine/>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autoRedefine/>
    <w:uiPriority w:val="99"/>
    <w:qFormat/>
    <w:rPr>
      <w:rFonts w:ascii="新宋体" w:eastAsia="华文中宋" w:hAnsi="新宋体"/>
      <w:b/>
      <w:kern w:val="44"/>
      <w:sz w:val="44"/>
    </w:rPr>
  </w:style>
  <w:style w:type="character" w:customStyle="1" w:styleId="headline-content2">
    <w:name w:val="headline-content2"/>
    <w:autoRedefine/>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autoRedefine/>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autoRedefine/>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autoRedefine/>
    <w:uiPriority w:val="99"/>
    <w:qFormat/>
    <w:rPr>
      <w:rFonts w:ascii="Cambria" w:hAnsi="Cambria"/>
      <w:b/>
      <w:sz w:val="32"/>
    </w:rPr>
  </w:style>
  <w:style w:type="character" w:customStyle="1" w:styleId="CharChar14">
    <w:name w:val="Char Char14"/>
    <w:autoRedefine/>
    <w:uiPriority w:val="99"/>
    <w:qFormat/>
    <w:rPr>
      <w:b/>
      <w:sz w:val="32"/>
    </w:rPr>
  </w:style>
  <w:style w:type="character" w:customStyle="1" w:styleId="apple-converted-space">
    <w:name w:val="apple-converted-space"/>
    <w:autoRedefine/>
    <w:uiPriority w:val="99"/>
    <w:qFormat/>
  </w:style>
  <w:style w:type="character" w:customStyle="1" w:styleId="3Char10">
    <w:name w:val="正文文本缩进 3 Char1"/>
    <w:autoRedefine/>
    <w:uiPriority w:val="99"/>
    <w:qFormat/>
    <w:rPr>
      <w:rFonts w:ascii="新宋体" w:eastAsia="华文中宋" w:hAnsi="新宋体"/>
      <w:sz w:val="16"/>
    </w:rPr>
  </w:style>
  <w:style w:type="character" w:customStyle="1" w:styleId="CharChar2">
    <w:name w:val="页眉 Char Char"/>
    <w:autoRedefine/>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autoRedefine/>
    <w:uiPriority w:val="99"/>
    <w:qFormat/>
    <w:rPr>
      <w:rFonts w:ascii="新宋体" w:eastAsia="华文中宋" w:hAnsi="新宋体"/>
      <w:sz w:val="18"/>
    </w:rPr>
  </w:style>
  <w:style w:type="character" w:customStyle="1" w:styleId="paramname3">
    <w:name w:val="paramname3"/>
    <w:autoRedefine/>
    <w:uiPriority w:val="99"/>
    <w:qFormat/>
    <w:rPr>
      <w:color w:val="999999"/>
    </w:rPr>
  </w:style>
  <w:style w:type="character" w:customStyle="1" w:styleId="2CharCharChar">
    <w:name w:val="标题 2 Char Char Char"/>
    <w:autoRedefine/>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autoRedefine/>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autoRedefine/>
    <w:uiPriority w:val="99"/>
    <w:qFormat/>
    <w:rPr>
      <w:rFonts w:eastAsia="宋体"/>
      <w:kern w:val="2"/>
      <w:sz w:val="18"/>
      <w:lang w:val="en-US" w:eastAsia="zh-CN"/>
    </w:rPr>
  </w:style>
  <w:style w:type="character" w:customStyle="1" w:styleId="4CharChar">
    <w:name w:val="标题 4 Char Char"/>
    <w:autoRedefine/>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autoRedefine/>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autoRedefine/>
    <w:uiPriority w:val="99"/>
    <w:qFormat/>
    <w:rPr>
      <w:color w:val="000000"/>
      <w:sz w:val="16"/>
    </w:rPr>
  </w:style>
  <w:style w:type="character" w:customStyle="1" w:styleId="Charf">
    <w:name w:val="批注文字 Char"/>
    <w:autoRedefine/>
    <w:uiPriority w:val="99"/>
    <w:semiHidden/>
    <w:qFormat/>
    <w:locked/>
    <w:rPr>
      <w:rFonts w:eastAsia="宋体"/>
      <w:kern w:val="2"/>
      <w:sz w:val="21"/>
      <w:lang w:val="en-US" w:eastAsia="zh-CN"/>
    </w:rPr>
  </w:style>
  <w:style w:type="character" w:customStyle="1" w:styleId="ca-01">
    <w:name w:val="ca-01"/>
    <w:autoRedefine/>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autoRedefine/>
    <w:uiPriority w:val="99"/>
    <w:qFormat/>
    <w:rPr>
      <w:rFonts w:ascii="宋体" w:eastAsia="宋体"/>
      <w:sz w:val="24"/>
    </w:rPr>
  </w:style>
  <w:style w:type="character" w:customStyle="1" w:styleId="font61">
    <w:name w:val="font61"/>
    <w:autoRedefine/>
    <w:uiPriority w:val="99"/>
    <w:qFormat/>
    <w:rPr>
      <w:rFonts w:ascii="宋体" w:eastAsia="宋体" w:hAnsi="宋体"/>
      <w:color w:val="000000"/>
      <w:sz w:val="20"/>
      <w:u w:val="none"/>
    </w:rPr>
  </w:style>
  <w:style w:type="paragraph" w:customStyle="1" w:styleId="14">
    <w:name w:val="列出段落1"/>
    <w:basedOn w:val="a0"/>
    <w:autoRedefine/>
    <w:uiPriority w:val="99"/>
    <w:qFormat/>
    <w:pPr>
      <w:ind w:firstLineChars="200" w:firstLine="420"/>
    </w:pPr>
    <w:rPr>
      <w:rFonts w:ascii="Calibri" w:hAnsi="Calibri" w:cs="Calibri"/>
      <w:bCs/>
      <w:szCs w:val="21"/>
    </w:rPr>
  </w:style>
  <w:style w:type="paragraph" w:customStyle="1" w:styleId="aff1">
    <w:name w:val="（符号）二标题总则"/>
    <w:basedOn w:val="aff2"/>
    <w:autoRedefine/>
    <w:uiPriority w:val="99"/>
    <w:qFormat/>
  </w:style>
  <w:style w:type="paragraph" w:customStyle="1" w:styleId="aff2">
    <w:name w:val="(符号)一标题第一部分"/>
    <w:basedOn w:val="a0"/>
    <w:autoRedefine/>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autoRedefine/>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autoRedefine/>
    <w:uiPriority w:val="99"/>
    <w:qFormat/>
    <w:pPr>
      <w:spacing w:line="500" w:lineRule="exact"/>
    </w:pPr>
    <w:rPr>
      <w:rFonts w:ascii="Calibri" w:hAnsi="Calibri" w:cs="宋体"/>
      <w:sz w:val="24"/>
    </w:rPr>
  </w:style>
  <w:style w:type="paragraph" w:customStyle="1" w:styleId="Default">
    <w:name w:val="Default"/>
    <w:autoRedefine/>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autoRedefine/>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autoRedefine/>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autoRedefine/>
    <w:uiPriority w:val="99"/>
    <w:qFormat/>
    <w:rPr>
      <w:rFonts w:ascii="Calibri" w:hAnsi="Calibri"/>
    </w:rPr>
  </w:style>
  <w:style w:type="paragraph" w:customStyle="1" w:styleId="NewNewNewNewNewNewNew">
    <w:name w:val="正文 New New New New New New New"/>
    <w:autoRedefine/>
    <w:uiPriority w:val="99"/>
    <w:qFormat/>
    <w:pPr>
      <w:widowControl w:val="0"/>
      <w:jc w:val="both"/>
    </w:pPr>
    <w:rPr>
      <w:rFonts w:ascii="Calibri" w:hAnsi="Calibri"/>
      <w:kern w:val="2"/>
      <w:sz w:val="21"/>
      <w:szCs w:val="24"/>
    </w:rPr>
  </w:style>
  <w:style w:type="paragraph" w:customStyle="1" w:styleId="xl166">
    <w:name w:val="xl16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autoRedefine/>
    <w:uiPriority w:val="99"/>
    <w:qFormat/>
    <w:pPr>
      <w:ind w:firstLineChars="225" w:firstLine="540"/>
    </w:pPr>
    <w:rPr>
      <w:rFonts w:ascii="Calibri" w:hAnsi="Calibri"/>
    </w:rPr>
  </w:style>
  <w:style w:type="paragraph" w:customStyle="1" w:styleId="xl155">
    <w:name w:val="xl155"/>
    <w:basedOn w:val="a0"/>
    <w:autoRedefine/>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autoRedefine/>
    <w:uiPriority w:val="99"/>
    <w:qFormat/>
    <w:pPr>
      <w:spacing w:line="500" w:lineRule="exact"/>
      <w:ind w:left="480"/>
    </w:pPr>
    <w:rPr>
      <w:rFonts w:ascii="Calibri" w:hAnsi="Calibri" w:cs="宋体"/>
      <w:b/>
      <w:color w:val="000000"/>
      <w:sz w:val="24"/>
    </w:rPr>
  </w:style>
  <w:style w:type="paragraph" w:customStyle="1" w:styleId="111">
    <w:name w:val="(符号)五标题1.1.1"/>
    <w:basedOn w:val="a0"/>
    <w:autoRedefine/>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autoRedefine/>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autoRedefine/>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autoRedefine/>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autoRedefine/>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autoRedefine/>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autoRedefine/>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autoRedefine/>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autoRedefine/>
    <w:uiPriority w:val="99"/>
    <w:qFormat/>
    <w:pPr>
      <w:widowControl/>
    </w:pPr>
    <w:rPr>
      <w:rFonts w:ascii="Calibri" w:hAnsi="Calibri"/>
      <w:kern w:val="0"/>
      <w:szCs w:val="21"/>
    </w:rPr>
  </w:style>
  <w:style w:type="paragraph" w:customStyle="1" w:styleId="xl189">
    <w:name w:val="xl189"/>
    <w:basedOn w:val="a0"/>
    <w:autoRedefine/>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autoRedefine/>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autoRedefine/>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autoRedefine/>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autoRedefine/>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autoRedefine/>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autoRedefine/>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autoRedefine/>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autoRedefine/>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autoRedefine/>
    <w:uiPriority w:val="99"/>
    <w:qFormat/>
    <w:pPr>
      <w:spacing w:line="360" w:lineRule="auto"/>
      <w:ind w:firstLineChars="200" w:firstLine="480"/>
    </w:pPr>
    <w:rPr>
      <w:rFonts w:ascii="宋体" w:hAnsi="宋体" w:cs="宋体"/>
      <w:sz w:val="24"/>
    </w:rPr>
  </w:style>
  <w:style w:type="paragraph" w:customStyle="1" w:styleId="xl177">
    <w:name w:val="xl177"/>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autoRedefine/>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autoRedefine/>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autoRedefine/>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autoRedefine/>
    <w:uiPriority w:val="99"/>
    <w:qFormat/>
    <w:pPr>
      <w:spacing w:line="578" w:lineRule="auto"/>
      <w:ind w:firstLineChars="200" w:firstLine="200"/>
      <w:jc w:val="center"/>
      <w:outlineLvl w:val="9"/>
    </w:pPr>
    <w:rPr>
      <w:rFonts w:ascii="Arial" w:hAnsi="Arial"/>
    </w:rPr>
  </w:style>
  <w:style w:type="paragraph" w:customStyle="1" w:styleId="xl147">
    <w:name w:val="xl14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autoRedefine/>
    <w:uiPriority w:val="99"/>
    <w:qFormat/>
    <w:pPr>
      <w:widowControl w:val="0"/>
      <w:jc w:val="both"/>
    </w:pPr>
    <w:rPr>
      <w:rFonts w:ascii="Calibri" w:hAnsi="Calibri"/>
      <w:kern w:val="2"/>
      <w:sz w:val="24"/>
    </w:rPr>
  </w:style>
  <w:style w:type="paragraph" w:customStyle="1" w:styleId="reader-word-layer">
    <w:name w:val="reader-word-layer"/>
    <w:basedOn w:val="a0"/>
    <w:autoRedefine/>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autoRedefine/>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autoRedefine/>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autoRedefine/>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autoRedefine/>
    <w:uiPriority w:val="99"/>
    <w:qFormat/>
    <w:pPr>
      <w:widowControl/>
      <w:spacing w:line="360" w:lineRule="atLeast"/>
      <w:jc w:val="left"/>
    </w:pPr>
    <w:rPr>
      <w:rFonts w:ascii="Calibri" w:hAnsi="Calibri"/>
      <w:kern w:val="0"/>
      <w:sz w:val="24"/>
      <w:szCs w:val="24"/>
    </w:rPr>
  </w:style>
  <w:style w:type="paragraph" w:customStyle="1" w:styleId="xl167">
    <w:name w:val="xl167"/>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autoRedefine/>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autoRedefine/>
    <w:uiPriority w:val="99"/>
    <w:qFormat/>
    <w:rPr>
      <w:rFonts w:ascii="Times New Roman" w:eastAsia="宋体"/>
      <w:color w:val="auto"/>
      <w:szCs w:val="24"/>
    </w:rPr>
  </w:style>
  <w:style w:type="paragraph" w:customStyle="1" w:styleId="xl182">
    <w:name w:val="xl182"/>
    <w:basedOn w:val="a0"/>
    <w:autoRedefine/>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autoRedefine/>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autoRedefine/>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autoRedefine/>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autoRedefine/>
    <w:qFormat/>
    <w:rPr>
      <w:rFonts w:ascii="宋体" w:eastAsia="宋体" w:hAnsi="宋体" w:cs="宋体" w:hint="eastAsia"/>
      <w:color w:val="000000"/>
      <w:sz w:val="22"/>
      <w:szCs w:val="22"/>
      <w:u w:val="none"/>
    </w:rPr>
  </w:style>
  <w:style w:type="paragraph" w:styleId="affa">
    <w:name w:val="List Paragraph"/>
    <w:basedOn w:val="a0"/>
    <w:autoRedefine/>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autoRedefine/>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autoRedefine/>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autoRedefine/>
    <w:uiPriority w:val="99"/>
    <w:semiHidden/>
    <w:qFormat/>
    <w:locked/>
    <w:pPr>
      <w:ind w:firstLineChars="200" w:firstLine="420"/>
    </w:pPr>
  </w:style>
  <w:style w:type="paragraph" w:styleId="a5">
    <w:name w:val="Body Text Indent"/>
    <w:basedOn w:val="a0"/>
    <w:link w:val="Char"/>
    <w:autoRedefine/>
    <w:uiPriority w:val="99"/>
    <w:qFormat/>
    <w:pPr>
      <w:ind w:firstLine="570"/>
    </w:pPr>
    <w:rPr>
      <w:kern w:val="0"/>
      <w:sz w:val="20"/>
    </w:rPr>
  </w:style>
  <w:style w:type="paragraph" w:styleId="a1">
    <w:name w:val="Normal Indent"/>
    <w:basedOn w:val="a0"/>
    <w:link w:val="Char0"/>
    <w:autoRedefine/>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autoRedefine/>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autoRedefine/>
    <w:uiPriority w:val="99"/>
    <w:qFormat/>
    <w:locked/>
    <w:pPr>
      <w:shd w:val="clear" w:color="auto" w:fill="000080"/>
    </w:pPr>
    <w:rPr>
      <w:rFonts w:ascii="宋体"/>
      <w:kern w:val="0"/>
      <w:sz w:val="18"/>
      <w:szCs w:val="18"/>
    </w:rPr>
  </w:style>
  <w:style w:type="paragraph" w:styleId="a8">
    <w:name w:val="annotation text"/>
    <w:basedOn w:val="a0"/>
    <w:link w:val="Char10"/>
    <w:autoRedefine/>
    <w:uiPriority w:val="99"/>
    <w:qFormat/>
    <w:locked/>
    <w:pPr>
      <w:jc w:val="left"/>
    </w:pPr>
    <w:rPr>
      <w:kern w:val="0"/>
      <w:sz w:val="20"/>
    </w:rPr>
  </w:style>
  <w:style w:type="paragraph" w:styleId="a9">
    <w:name w:val="Salutation"/>
    <w:basedOn w:val="a0"/>
    <w:next w:val="a0"/>
    <w:link w:val="Char2"/>
    <w:autoRedefine/>
    <w:uiPriority w:val="99"/>
    <w:qFormat/>
    <w:rPr>
      <w:kern w:val="0"/>
      <w:sz w:val="20"/>
    </w:rPr>
  </w:style>
  <w:style w:type="paragraph" w:styleId="30">
    <w:name w:val="Body Text 3"/>
    <w:basedOn w:val="a0"/>
    <w:link w:val="3Char1"/>
    <w:autoRedefine/>
    <w:uiPriority w:val="99"/>
    <w:qFormat/>
    <w:locked/>
    <w:pPr>
      <w:spacing w:after="120"/>
    </w:pPr>
    <w:rPr>
      <w:kern w:val="0"/>
      <w:sz w:val="16"/>
      <w:szCs w:val="16"/>
    </w:rPr>
  </w:style>
  <w:style w:type="paragraph" w:styleId="aa">
    <w:name w:val="Body Text"/>
    <w:basedOn w:val="a0"/>
    <w:link w:val="Char3"/>
    <w:autoRedefine/>
    <w:uiPriority w:val="99"/>
    <w:qFormat/>
    <w:rPr>
      <w:kern w:val="0"/>
      <w:sz w:val="20"/>
    </w:rPr>
  </w:style>
  <w:style w:type="paragraph" w:styleId="41">
    <w:name w:val="index 4"/>
    <w:basedOn w:val="a0"/>
    <w:next w:val="a0"/>
    <w:autoRedefine/>
    <w:uiPriority w:val="99"/>
    <w:qFormat/>
    <w:locked/>
    <w:pPr>
      <w:ind w:leftChars="600" w:left="600"/>
    </w:pPr>
    <w:rPr>
      <w:rFonts w:ascii="Calibri" w:hAnsi="Calibri"/>
    </w:rPr>
  </w:style>
  <w:style w:type="paragraph" w:styleId="50">
    <w:name w:val="toc 5"/>
    <w:basedOn w:val="a0"/>
    <w:next w:val="a0"/>
    <w:autoRedefine/>
    <w:uiPriority w:val="99"/>
    <w:qFormat/>
    <w:pPr>
      <w:spacing w:line="360" w:lineRule="auto"/>
      <w:ind w:left="960" w:firstLineChars="200" w:firstLine="200"/>
      <w:jc w:val="left"/>
    </w:pPr>
    <w:rPr>
      <w:rFonts w:ascii="Calibri" w:hAnsi="Calibri"/>
      <w:sz w:val="20"/>
    </w:rPr>
  </w:style>
  <w:style w:type="paragraph" w:styleId="31">
    <w:name w:val="toc 3"/>
    <w:basedOn w:val="32"/>
    <w:next w:val="32"/>
    <w:autoRedefine/>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autoRedefine/>
    <w:uiPriority w:val="99"/>
    <w:qFormat/>
    <w:pPr>
      <w:spacing w:line="500" w:lineRule="exact"/>
      <w:ind w:left="1000"/>
    </w:pPr>
    <w:rPr>
      <w:rFonts w:ascii="Calibri" w:hAnsi="Calibri" w:cs="宋体"/>
      <w:sz w:val="24"/>
    </w:rPr>
  </w:style>
  <w:style w:type="paragraph" w:styleId="ab">
    <w:name w:val="Plain Text"/>
    <w:basedOn w:val="a0"/>
    <w:link w:val="Char4"/>
    <w:autoRedefine/>
    <w:uiPriority w:val="99"/>
    <w:qFormat/>
    <w:rPr>
      <w:rFonts w:ascii="宋体" w:hAnsi="Courier New"/>
      <w:kern w:val="0"/>
      <w:szCs w:val="21"/>
    </w:rPr>
  </w:style>
  <w:style w:type="paragraph" w:styleId="80">
    <w:name w:val="toc 8"/>
    <w:basedOn w:val="a0"/>
    <w:next w:val="a0"/>
    <w:autoRedefine/>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autoRedefine/>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autoRedefine/>
    <w:uiPriority w:val="99"/>
    <w:qFormat/>
  </w:style>
  <w:style w:type="paragraph" w:styleId="42">
    <w:name w:val="toc 4"/>
    <w:basedOn w:val="a0"/>
    <w:next w:val="a0"/>
    <w:autoRedefine/>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autoRedefine/>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autoRedefine/>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autoRedefine/>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autoRedefine/>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autoRedefine/>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autoRedefine/>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autoRedefine/>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autoRedefine/>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autoRedefine/>
    <w:uiPriority w:val="99"/>
    <w:qFormat/>
    <w:rPr>
      <w:rFonts w:cs="Times New Roman"/>
      <w:i/>
    </w:rPr>
  </w:style>
  <w:style w:type="character" w:styleId="afb">
    <w:name w:val="Hyperlink"/>
    <w:basedOn w:val="a2"/>
    <w:autoRedefine/>
    <w:uiPriority w:val="99"/>
    <w:qFormat/>
    <w:rPr>
      <w:rFonts w:cs="Times New Roman"/>
      <w:color w:val="0000FF"/>
      <w:u w:val="single"/>
    </w:rPr>
  </w:style>
  <w:style w:type="character" w:styleId="afc">
    <w:name w:val="annotation reference"/>
    <w:basedOn w:val="a2"/>
    <w:autoRedefine/>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autoRedefine/>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autoRedefine/>
    <w:uiPriority w:val="99"/>
    <w:qFormat/>
    <w:locked/>
    <w:rPr>
      <w:rFonts w:ascii="Cambria" w:hAnsi="Cambria" w:cs="Times New Roman"/>
      <w:kern w:val="0"/>
      <w:sz w:val="24"/>
    </w:rPr>
  </w:style>
  <w:style w:type="character" w:customStyle="1" w:styleId="9Char">
    <w:name w:val="标题 9 Char"/>
    <w:basedOn w:val="a2"/>
    <w:link w:val="9"/>
    <w:autoRedefine/>
    <w:uiPriority w:val="99"/>
    <w:qFormat/>
    <w:locked/>
    <w:rPr>
      <w:rFonts w:ascii="Cambria" w:hAnsi="Cambria" w:cs="Times New Roman"/>
      <w:kern w:val="0"/>
      <w:sz w:val="21"/>
    </w:rPr>
  </w:style>
  <w:style w:type="character" w:customStyle="1" w:styleId="Char">
    <w:name w:val="正文文本缩进 Char"/>
    <w:basedOn w:val="a2"/>
    <w:link w:val="a5"/>
    <w:autoRedefine/>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autoRedefine/>
    <w:uiPriority w:val="99"/>
    <w:qFormat/>
    <w:locked/>
    <w:rPr>
      <w:rFonts w:cs="Times New Roman"/>
      <w:sz w:val="20"/>
    </w:rPr>
  </w:style>
  <w:style w:type="character" w:customStyle="1" w:styleId="2Char1">
    <w:name w:val="正文文本缩进 2 Char"/>
    <w:basedOn w:val="a2"/>
    <w:link w:val="21"/>
    <w:autoRedefine/>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autoRedefine/>
    <w:uiPriority w:val="99"/>
    <w:qFormat/>
    <w:locked/>
    <w:rPr>
      <w:rFonts w:cs="Times New Roman"/>
      <w:kern w:val="2"/>
      <w:sz w:val="18"/>
    </w:rPr>
  </w:style>
  <w:style w:type="character" w:customStyle="1" w:styleId="Char11">
    <w:name w:val="副标题 Char1"/>
    <w:basedOn w:val="a2"/>
    <w:link w:val="af0"/>
    <w:autoRedefine/>
    <w:uiPriority w:val="99"/>
    <w:qFormat/>
    <w:locked/>
    <w:rPr>
      <w:rFonts w:ascii="Cambria" w:hAnsi="Cambria" w:cs="Times New Roman"/>
      <w:b/>
      <w:kern w:val="28"/>
      <w:sz w:val="32"/>
    </w:rPr>
  </w:style>
  <w:style w:type="character" w:customStyle="1" w:styleId="3Char2">
    <w:name w:val="正文文本缩进 3 Char2"/>
    <w:basedOn w:val="a2"/>
    <w:link w:val="33"/>
    <w:autoRedefine/>
    <w:uiPriority w:val="99"/>
    <w:semiHidden/>
    <w:qFormat/>
    <w:locked/>
    <w:rPr>
      <w:rFonts w:cs="Times New Roman"/>
      <w:sz w:val="16"/>
    </w:rPr>
  </w:style>
  <w:style w:type="character" w:customStyle="1" w:styleId="2Char2">
    <w:name w:val="正文文本 2 Char"/>
    <w:basedOn w:val="a2"/>
    <w:link w:val="23"/>
    <w:autoRedefine/>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autoRedefine/>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autoRedefine/>
    <w:uiPriority w:val="99"/>
    <w:qFormat/>
    <w:locked/>
    <w:rPr>
      <w:rFonts w:ascii="Calibri" w:hAnsi="Calibri" w:cs="Times New Roman"/>
      <w:sz w:val="20"/>
    </w:rPr>
  </w:style>
  <w:style w:type="character" w:customStyle="1" w:styleId="9CharCharChar">
    <w:name w:val="样式9 Char Char Char"/>
    <w:link w:val="9Char0"/>
    <w:autoRedefine/>
    <w:uiPriority w:val="99"/>
    <w:qFormat/>
    <w:locked/>
    <w:rPr>
      <w:spacing w:val="6"/>
      <w:sz w:val="24"/>
    </w:rPr>
  </w:style>
  <w:style w:type="paragraph" w:customStyle="1" w:styleId="9Char0">
    <w:name w:val="样式9 Char"/>
    <w:basedOn w:val="a0"/>
    <w:link w:val="9CharCharChar"/>
    <w:autoRedefine/>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autoRedefine/>
    <w:uiPriority w:val="99"/>
    <w:qFormat/>
    <w:rPr>
      <w:rFonts w:eastAsia="宋体"/>
      <w:spacing w:val="6"/>
      <w:sz w:val="24"/>
      <w:lang w:val="en-US" w:eastAsia="zh-CN"/>
    </w:rPr>
  </w:style>
  <w:style w:type="character" w:customStyle="1" w:styleId="Char8">
    <w:name w:val="页眉 Char"/>
    <w:link w:val="af"/>
    <w:qFormat/>
    <w:locked/>
    <w:rPr>
      <w:sz w:val="18"/>
    </w:rPr>
  </w:style>
  <w:style w:type="character" w:customStyle="1" w:styleId="Char7">
    <w:name w:val="页脚 Char"/>
    <w:link w:val="ae"/>
    <w:autoRedefine/>
    <w:qFormat/>
    <w:locked/>
    <w:rPr>
      <w:sz w:val="18"/>
    </w:rPr>
  </w:style>
  <w:style w:type="paragraph" w:customStyle="1" w:styleId="ParaCharCharCharChar">
    <w:name w:val="默认段落字体 Para Char Char Char Char"/>
    <w:basedOn w:val="a0"/>
    <w:autoRedefine/>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autoRedefine/>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autoRedefine/>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autoRedefine/>
    <w:uiPriority w:val="99"/>
    <w:qFormat/>
    <w:rPr>
      <w:szCs w:val="24"/>
    </w:rPr>
  </w:style>
  <w:style w:type="paragraph" w:customStyle="1" w:styleId="CharCharCharCharCharChar2Char">
    <w:name w:val="Char Char Char Char Char Char2 Char"/>
    <w:basedOn w:val="a0"/>
    <w:autoRedefine/>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autoRedefine/>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autoRedefine/>
    <w:uiPriority w:val="99"/>
    <w:qFormat/>
    <w:pPr>
      <w:spacing w:line="480" w:lineRule="exact"/>
      <w:jc w:val="center"/>
    </w:pPr>
    <w:rPr>
      <w:rFonts w:eastAsia="方正大标宋简体"/>
      <w:spacing w:val="6"/>
      <w:sz w:val="44"/>
    </w:rPr>
  </w:style>
  <w:style w:type="paragraph" w:customStyle="1" w:styleId="1Char0">
    <w:name w:val="1 Char"/>
    <w:basedOn w:val="a0"/>
    <w:autoRedefine/>
    <w:uiPriority w:val="99"/>
    <w:qFormat/>
    <w:rPr>
      <w:rFonts w:ascii="Tahoma" w:hAnsi="Tahoma"/>
      <w:sz w:val="24"/>
    </w:rPr>
  </w:style>
  <w:style w:type="paragraph" w:customStyle="1" w:styleId="CharCharCharCharCharCharChar">
    <w:name w:val="Char Char Char Char Char Char Char"/>
    <w:basedOn w:val="a0"/>
    <w:autoRedefine/>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autoRedefine/>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autoRedefine/>
    <w:uiPriority w:val="99"/>
    <w:qFormat/>
    <w:rPr>
      <w:b/>
      <w:sz w:val="24"/>
    </w:rPr>
  </w:style>
  <w:style w:type="character" w:customStyle="1" w:styleId="headline-content">
    <w:name w:val="headline-content"/>
    <w:autoRedefine/>
    <w:uiPriority w:val="99"/>
    <w:qFormat/>
  </w:style>
  <w:style w:type="character" w:customStyle="1" w:styleId="SC286822">
    <w:name w:val="SC286822"/>
    <w:autoRedefine/>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autoRedefine/>
    <w:uiPriority w:val="99"/>
    <w:qFormat/>
    <w:rPr>
      <w:sz w:val="24"/>
    </w:rPr>
  </w:style>
  <w:style w:type="character" w:customStyle="1" w:styleId="Char14">
    <w:name w:val="纯文本 Char1"/>
    <w:autoRedefine/>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autoRedefine/>
    <w:uiPriority w:val="99"/>
    <w:qFormat/>
    <w:pPr>
      <w:suppressAutoHyphens/>
      <w:ind w:firstLine="420"/>
    </w:pPr>
    <w:rPr>
      <w:rFonts w:ascii="Calibri" w:hAnsi="Calibri"/>
      <w:kern w:val="1"/>
      <w:lang w:eastAsia="ar-SA"/>
    </w:rPr>
  </w:style>
  <w:style w:type="character" w:customStyle="1" w:styleId="CharChar16">
    <w:name w:val="Char Char16"/>
    <w:autoRedefine/>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autoRedefine/>
    <w:uiPriority w:val="99"/>
    <w:qFormat/>
    <w:rPr>
      <w:rFonts w:ascii="新宋体" w:eastAsia="华文中宋" w:hAnsi="新宋体"/>
      <w:b/>
      <w:kern w:val="44"/>
      <w:sz w:val="44"/>
    </w:rPr>
  </w:style>
  <w:style w:type="character" w:customStyle="1" w:styleId="headline-content2">
    <w:name w:val="headline-content2"/>
    <w:autoRedefine/>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autoRedefine/>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autoRedefine/>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autoRedefine/>
    <w:uiPriority w:val="99"/>
    <w:qFormat/>
    <w:rPr>
      <w:rFonts w:ascii="Cambria" w:hAnsi="Cambria"/>
      <w:b/>
      <w:sz w:val="32"/>
    </w:rPr>
  </w:style>
  <w:style w:type="character" w:customStyle="1" w:styleId="CharChar14">
    <w:name w:val="Char Char14"/>
    <w:autoRedefine/>
    <w:uiPriority w:val="99"/>
    <w:qFormat/>
    <w:rPr>
      <w:b/>
      <w:sz w:val="32"/>
    </w:rPr>
  </w:style>
  <w:style w:type="character" w:customStyle="1" w:styleId="apple-converted-space">
    <w:name w:val="apple-converted-space"/>
    <w:autoRedefine/>
    <w:uiPriority w:val="99"/>
    <w:qFormat/>
  </w:style>
  <w:style w:type="character" w:customStyle="1" w:styleId="3Char10">
    <w:name w:val="正文文本缩进 3 Char1"/>
    <w:autoRedefine/>
    <w:uiPriority w:val="99"/>
    <w:qFormat/>
    <w:rPr>
      <w:rFonts w:ascii="新宋体" w:eastAsia="华文中宋" w:hAnsi="新宋体"/>
      <w:sz w:val="16"/>
    </w:rPr>
  </w:style>
  <w:style w:type="character" w:customStyle="1" w:styleId="CharChar2">
    <w:name w:val="页眉 Char Char"/>
    <w:autoRedefine/>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autoRedefine/>
    <w:uiPriority w:val="99"/>
    <w:qFormat/>
    <w:rPr>
      <w:rFonts w:ascii="新宋体" w:eastAsia="华文中宋" w:hAnsi="新宋体"/>
      <w:sz w:val="18"/>
    </w:rPr>
  </w:style>
  <w:style w:type="character" w:customStyle="1" w:styleId="paramname3">
    <w:name w:val="paramname3"/>
    <w:autoRedefine/>
    <w:uiPriority w:val="99"/>
    <w:qFormat/>
    <w:rPr>
      <w:color w:val="999999"/>
    </w:rPr>
  </w:style>
  <w:style w:type="character" w:customStyle="1" w:styleId="2CharCharChar">
    <w:name w:val="标题 2 Char Char Char"/>
    <w:autoRedefine/>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autoRedefine/>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autoRedefine/>
    <w:uiPriority w:val="99"/>
    <w:qFormat/>
    <w:rPr>
      <w:rFonts w:eastAsia="宋体"/>
      <w:kern w:val="2"/>
      <w:sz w:val="18"/>
      <w:lang w:val="en-US" w:eastAsia="zh-CN"/>
    </w:rPr>
  </w:style>
  <w:style w:type="character" w:customStyle="1" w:styleId="4CharChar">
    <w:name w:val="标题 4 Char Char"/>
    <w:autoRedefine/>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autoRedefine/>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autoRedefine/>
    <w:uiPriority w:val="99"/>
    <w:qFormat/>
    <w:rPr>
      <w:color w:val="000000"/>
      <w:sz w:val="16"/>
    </w:rPr>
  </w:style>
  <w:style w:type="character" w:customStyle="1" w:styleId="Charf">
    <w:name w:val="批注文字 Char"/>
    <w:autoRedefine/>
    <w:uiPriority w:val="99"/>
    <w:semiHidden/>
    <w:qFormat/>
    <w:locked/>
    <w:rPr>
      <w:rFonts w:eastAsia="宋体"/>
      <w:kern w:val="2"/>
      <w:sz w:val="21"/>
      <w:lang w:val="en-US" w:eastAsia="zh-CN"/>
    </w:rPr>
  </w:style>
  <w:style w:type="character" w:customStyle="1" w:styleId="ca-01">
    <w:name w:val="ca-01"/>
    <w:autoRedefine/>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autoRedefine/>
    <w:uiPriority w:val="99"/>
    <w:qFormat/>
    <w:rPr>
      <w:rFonts w:ascii="宋体" w:eastAsia="宋体"/>
      <w:sz w:val="24"/>
    </w:rPr>
  </w:style>
  <w:style w:type="character" w:customStyle="1" w:styleId="font61">
    <w:name w:val="font61"/>
    <w:autoRedefine/>
    <w:uiPriority w:val="99"/>
    <w:qFormat/>
    <w:rPr>
      <w:rFonts w:ascii="宋体" w:eastAsia="宋体" w:hAnsi="宋体"/>
      <w:color w:val="000000"/>
      <w:sz w:val="20"/>
      <w:u w:val="none"/>
    </w:rPr>
  </w:style>
  <w:style w:type="paragraph" w:customStyle="1" w:styleId="14">
    <w:name w:val="列出段落1"/>
    <w:basedOn w:val="a0"/>
    <w:autoRedefine/>
    <w:uiPriority w:val="99"/>
    <w:qFormat/>
    <w:pPr>
      <w:ind w:firstLineChars="200" w:firstLine="420"/>
    </w:pPr>
    <w:rPr>
      <w:rFonts w:ascii="Calibri" w:hAnsi="Calibri" w:cs="Calibri"/>
      <w:bCs/>
      <w:szCs w:val="21"/>
    </w:rPr>
  </w:style>
  <w:style w:type="paragraph" w:customStyle="1" w:styleId="aff1">
    <w:name w:val="（符号）二标题总则"/>
    <w:basedOn w:val="aff2"/>
    <w:autoRedefine/>
    <w:uiPriority w:val="99"/>
    <w:qFormat/>
  </w:style>
  <w:style w:type="paragraph" w:customStyle="1" w:styleId="aff2">
    <w:name w:val="(符号)一标题第一部分"/>
    <w:basedOn w:val="a0"/>
    <w:autoRedefine/>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autoRedefine/>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autoRedefine/>
    <w:uiPriority w:val="99"/>
    <w:qFormat/>
    <w:pPr>
      <w:spacing w:line="500" w:lineRule="exact"/>
    </w:pPr>
    <w:rPr>
      <w:rFonts w:ascii="Calibri" w:hAnsi="Calibri" w:cs="宋体"/>
      <w:sz w:val="24"/>
    </w:rPr>
  </w:style>
  <w:style w:type="paragraph" w:customStyle="1" w:styleId="Default">
    <w:name w:val="Default"/>
    <w:autoRedefine/>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autoRedefine/>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autoRedefine/>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autoRedefine/>
    <w:uiPriority w:val="99"/>
    <w:qFormat/>
    <w:rPr>
      <w:rFonts w:ascii="Calibri" w:hAnsi="Calibri"/>
    </w:rPr>
  </w:style>
  <w:style w:type="paragraph" w:customStyle="1" w:styleId="NewNewNewNewNewNewNew">
    <w:name w:val="正文 New New New New New New New"/>
    <w:autoRedefine/>
    <w:uiPriority w:val="99"/>
    <w:qFormat/>
    <w:pPr>
      <w:widowControl w:val="0"/>
      <w:jc w:val="both"/>
    </w:pPr>
    <w:rPr>
      <w:rFonts w:ascii="Calibri" w:hAnsi="Calibri"/>
      <w:kern w:val="2"/>
      <w:sz w:val="21"/>
      <w:szCs w:val="24"/>
    </w:rPr>
  </w:style>
  <w:style w:type="paragraph" w:customStyle="1" w:styleId="xl166">
    <w:name w:val="xl16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autoRedefine/>
    <w:uiPriority w:val="99"/>
    <w:qFormat/>
    <w:pPr>
      <w:ind w:firstLineChars="225" w:firstLine="540"/>
    </w:pPr>
    <w:rPr>
      <w:rFonts w:ascii="Calibri" w:hAnsi="Calibri"/>
    </w:rPr>
  </w:style>
  <w:style w:type="paragraph" w:customStyle="1" w:styleId="xl155">
    <w:name w:val="xl155"/>
    <w:basedOn w:val="a0"/>
    <w:autoRedefine/>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autoRedefine/>
    <w:uiPriority w:val="99"/>
    <w:qFormat/>
    <w:pPr>
      <w:spacing w:line="500" w:lineRule="exact"/>
      <w:ind w:left="480"/>
    </w:pPr>
    <w:rPr>
      <w:rFonts w:ascii="Calibri" w:hAnsi="Calibri" w:cs="宋体"/>
      <w:b/>
      <w:color w:val="000000"/>
      <w:sz w:val="24"/>
    </w:rPr>
  </w:style>
  <w:style w:type="paragraph" w:customStyle="1" w:styleId="111">
    <w:name w:val="(符号)五标题1.1.1"/>
    <w:basedOn w:val="a0"/>
    <w:autoRedefine/>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autoRedefine/>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autoRedefine/>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autoRedefine/>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autoRedefine/>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autoRedefine/>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autoRedefine/>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autoRedefine/>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autoRedefine/>
    <w:uiPriority w:val="99"/>
    <w:qFormat/>
    <w:pPr>
      <w:widowControl/>
    </w:pPr>
    <w:rPr>
      <w:rFonts w:ascii="Calibri" w:hAnsi="Calibri"/>
      <w:kern w:val="0"/>
      <w:szCs w:val="21"/>
    </w:rPr>
  </w:style>
  <w:style w:type="paragraph" w:customStyle="1" w:styleId="xl189">
    <w:name w:val="xl189"/>
    <w:basedOn w:val="a0"/>
    <w:autoRedefine/>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autoRedefine/>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autoRedefine/>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autoRedefine/>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autoRedefine/>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autoRedefine/>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autoRedefine/>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autoRedefine/>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autoRedefine/>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autoRedefine/>
    <w:uiPriority w:val="99"/>
    <w:qFormat/>
    <w:pPr>
      <w:spacing w:line="360" w:lineRule="auto"/>
      <w:ind w:firstLineChars="200" w:firstLine="480"/>
    </w:pPr>
    <w:rPr>
      <w:rFonts w:ascii="宋体" w:hAnsi="宋体" w:cs="宋体"/>
      <w:sz w:val="24"/>
    </w:rPr>
  </w:style>
  <w:style w:type="paragraph" w:customStyle="1" w:styleId="xl177">
    <w:name w:val="xl177"/>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autoRedefine/>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autoRedefine/>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autoRedefine/>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autoRedefine/>
    <w:uiPriority w:val="99"/>
    <w:qFormat/>
    <w:pPr>
      <w:spacing w:line="578" w:lineRule="auto"/>
      <w:ind w:firstLineChars="200" w:firstLine="200"/>
      <w:jc w:val="center"/>
      <w:outlineLvl w:val="9"/>
    </w:pPr>
    <w:rPr>
      <w:rFonts w:ascii="Arial" w:hAnsi="Arial"/>
    </w:rPr>
  </w:style>
  <w:style w:type="paragraph" w:customStyle="1" w:styleId="xl147">
    <w:name w:val="xl14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autoRedefine/>
    <w:uiPriority w:val="99"/>
    <w:qFormat/>
    <w:pPr>
      <w:widowControl w:val="0"/>
      <w:jc w:val="both"/>
    </w:pPr>
    <w:rPr>
      <w:rFonts w:ascii="Calibri" w:hAnsi="Calibri"/>
      <w:kern w:val="2"/>
      <w:sz w:val="24"/>
    </w:rPr>
  </w:style>
  <w:style w:type="paragraph" w:customStyle="1" w:styleId="reader-word-layer">
    <w:name w:val="reader-word-layer"/>
    <w:basedOn w:val="a0"/>
    <w:autoRedefine/>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autoRedefine/>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autoRedefine/>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autoRedefine/>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autoRedefine/>
    <w:uiPriority w:val="99"/>
    <w:qFormat/>
    <w:pPr>
      <w:widowControl/>
      <w:spacing w:line="360" w:lineRule="atLeast"/>
      <w:jc w:val="left"/>
    </w:pPr>
    <w:rPr>
      <w:rFonts w:ascii="Calibri" w:hAnsi="Calibri"/>
      <w:kern w:val="0"/>
      <w:sz w:val="24"/>
      <w:szCs w:val="24"/>
    </w:rPr>
  </w:style>
  <w:style w:type="paragraph" w:customStyle="1" w:styleId="xl167">
    <w:name w:val="xl167"/>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autoRedefine/>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autoRedefine/>
    <w:uiPriority w:val="99"/>
    <w:qFormat/>
    <w:rPr>
      <w:rFonts w:ascii="Times New Roman" w:eastAsia="宋体"/>
      <w:color w:val="auto"/>
      <w:szCs w:val="24"/>
    </w:rPr>
  </w:style>
  <w:style w:type="paragraph" w:customStyle="1" w:styleId="xl182">
    <w:name w:val="xl182"/>
    <w:basedOn w:val="a0"/>
    <w:autoRedefine/>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autoRedefine/>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autoRedefine/>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autoRedefine/>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autoRedefine/>
    <w:qFormat/>
    <w:rPr>
      <w:rFonts w:ascii="宋体" w:eastAsia="宋体" w:hAnsi="宋体" w:cs="宋体" w:hint="eastAsia"/>
      <w:color w:val="000000"/>
      <w:sz w:val="22"/>
      <w:szCs w:val="22"/>
      <w:u w:val="none"/>
    </w:rPr>
  </w:style>
  <w:style w:type="paragraph" w:styleId="affa">
    <w:name w:val="List Paragraph"/>
    <w:basedOn w:val="a0"/>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2BCC4-88A8-4EFF-BEAF-494EC619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1068</Words>
  <Characters>6091</Characters>
  <Application>Microsoft Office Word</Application>
  <DocSecurity>0</DocSecurity>
  <Lines>50</Lines>
  <Paragraphs>14</Paragraphs>
  <ScaleCrop>false</ScaleCrop>
  <Company>Microsoft</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4</cp:revision>
  <cp:lastPrinted>2019-10-30T14:07:00Z</cp:lastPrinted>
  <dcterms:created xsi:type="dcterms:W3CDTF">2024-03-03T08:43:00Z</dcterms:created>
  <dcterms:modified xsi:type="dcterms:W3CDTF">2024-03-03T09:02:00Z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15131DCCA735478F8343D51D56C251D0_13</vt:lpwstr>
  </property>
</Properties>
</file>