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B51AE3F">
      <w:pPr>
        <w:pStyle w:val="47"/>
        <w:ind w:firstLine="0" w:firstLineChars="0"/>
        <w:jc w:val="center"/>
        <w:rPr>
          <w:rFonts w:hint="eastAsia"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智能制造系24-25学年第二学期实训耗材（智能制造技术应用教研室）</w:t>
      </w: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10</w:t>
      </w:r>
    </w:p>
    <w:p w14:paraId="58F874C2">
      <w:pPr>
        <w:adjustRightInd w:val="0"/>
        <w:snapToGrid w:val="0"/>
        <w:spacing w:line="480" w:lineRule="auto"/>
        <w:jc w:val="center"/>
        <w:rPr>
          <w:rFonts w:ascii="宋体"/>
          <w:color w:val="000000"/>
          <w:highlight w:val="none"/>
        </w:rPr>
      </w:pPr>
      <w:bookmarkStart w:id="2" w:name="_GoBack"/>
      <w:bookmarkEnd w:id="2"/>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EEC5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智能制造系24-25学年第二学期实训耗材（智能制造技术应用教研室）采购项目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D77508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b/>
          <w:bCs/>
          <w:sz w:val="28"/>
          <w:szCs w:val="28"/>
          <w:highlight w:val="none"/>
          <w:lang w:val="en-US" w:eastAsia="zh-CN"/>
        </w:rPr>
      </w:pPr>
      <w:r>
        <w:rPr>
          <w:rFonts w:hint="eastAsia" w:ascii="宋体" w:hAnsi="宋体"/>
          <w:sz w:val="24"/>
          <w:szCs w:val="24"/>
          <w:highlight w:val="none"/>
        </w:rPr>
        <w:t>二、项目名称</w:t>
      </w:r>
      <w:r>
        <w:rPr>
          <w:rFonts w:hint="eastAsia" w:ascii="宋体" w:hAnsi="宋体"/>
          <w:sz w:val="24"/>
          <w:szCs w:val="24"/>
          <w:highlight w:val="none"/>
          <w:lang w:eastAsia="zh-CN"/>
        </w:rPr>
        <w:t>：</w:t>
      </w:r>
      <w:r>
        <w:rPr>
          <w:rFonts w:hint="eastAsia" w:ascii="宋体" w:hAnsi="宋体"/>
          <w:sz w:val="24"/>
          <w:szCs w:val="24"/>
          <w:highlight w:val="none"/>
          <w:lang w:val="en-US" w:eastAsia="zh-CN"/>
        </w:rPr>
        <w:t>智能制造系24-25学年第二学期实训耗材（智能制造技术应用教研室）采购项目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智能制造系24-25学年第二学期实训耗材（智能制造技术应用教研室）采购项目</w:t>
      </w:r>
      <w:r>
        <w:rPr>
          <w:rFonts w:hint="eastAsia" w:ascii="宋体" w:hAnsi="宋体"/>
          <w:sz w:val="24"/>
          <w:szCs w:val="24"/>
          <w:highlight w:val="none"/>
        </w:rPr>
        <w:t>，详见项目说明。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四、供应商资格要求：</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邮件主题：010-智能制造技术耗材-公司名称，</w:t>
      </w:r>
      <w:r>
        <w:rPr>
          <w:rFonts w:hint="eastAsia" w:ascii="宋体" w:hAnsi="宋体"/>
          <w:sz w:val="24"/>
          <w:szCs w:val="24"/>
          <w:highlight w:val="none"/>
        </w:rPr>
        <w:t>将营业执照和相关资质发到邮箱，注明联系人及电话。</w:t>
      </w:r>
    </w:p>
    <w:p w14:paraId="46C4655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p>
    <w:p w14:paraId="64CAE3B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26810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709" w:type="dxa"/>
            <w:vAlign w:val="center"/>
          </w:tcPr>
          <w:p w14:paraId="594D53EC">
            <w:pPr>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spacing w:val="0"/>
                <w:sz w:val="24"/>
                <w:szCs w:val="24"/>
                <w:highlight w:val="none"/>
              </w:rPr>
              <w:t>货到并验收合格后一次性付清。</w:t>
            </w:r>
            <w:r>
              <w:rPr>
                <w:rFonts w:hint="eastAsia" w:ascii="宋体" w:hAnsi="宋体" w:eastAsia="宋体" w:cs="宋体"/>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088"/>
        <w:gridCol w:w="1670"/>
        <w:gridCol w:w="1275"/>
        <w:gridCol w:w="1117"/>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2D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1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A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4A7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7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0E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C4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C8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E5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7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A4F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17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7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02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B5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8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8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CF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C3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03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4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6E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2DB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14B6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6B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2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5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EE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B4B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696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407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C4E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B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F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2E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8B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52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DC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6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7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9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F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A5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EFB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9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8A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7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4A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D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6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42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E5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DB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46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33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0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75E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D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4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D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1A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F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959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245C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8A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6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4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7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AD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6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4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00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B01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54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1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72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4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392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731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EF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A6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D1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F3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3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58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E9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4C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E8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F8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52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A2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5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B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C1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DB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AA4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E5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88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39F2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8F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E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8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5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8E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3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A5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E05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047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93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D4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D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00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8EFE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FC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C10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46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CA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A1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27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9D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7C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ED9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4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E78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7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DD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989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EF8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ADFC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E5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D9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9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7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CB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03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8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1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3E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30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70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88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5A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F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F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2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7C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0F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D5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B2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B88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E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FE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E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C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2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A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3C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F56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D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E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A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4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AC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68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2A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ED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C1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A6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B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0D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E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A5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D9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AE5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EF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734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F0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B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3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C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9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DD9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75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9E3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61D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C2F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6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D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E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7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EF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87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3DE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D9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34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B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A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1E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FC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DB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FB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13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E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CD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0D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C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5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7E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41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E7F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76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C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35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42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95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D2D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E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998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C2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C3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E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97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DC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C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3E5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260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5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D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8D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9D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8E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E1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4FE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251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C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4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4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94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62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35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8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DB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7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3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BC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1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B5D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35F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5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65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5E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BD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713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4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C5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E27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4D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42B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171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33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E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8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76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1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144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8E2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BEB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4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0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D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5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D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76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5B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D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DC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70D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2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3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8A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21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4A1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5B9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053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0F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E1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10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3B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3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A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DD8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D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1E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9AD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7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3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1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5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CA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2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77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1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A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7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7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2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A52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2F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32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0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FB9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D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5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B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F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2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D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086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033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BA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F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AA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4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1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74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1E7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A20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E2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6A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9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7A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9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7F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556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5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0E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6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A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C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D2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47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3A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D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7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D6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D97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E0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4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A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E6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05A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7B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64B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9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E3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F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B3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53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99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13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D5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E4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6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81D50EB">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4BB7047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本项目为智能制造技术应用专业实训教学耗材，供应商应根据项目的规格、型号、技术参数等要求提供合格产品，保证产品质量，满足教学要求。</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915"/>
        <w:gridCol w:w="1987"/>
        <w:gridCol w:w="1141"/>
        <w:gridCol w:w="1339"/>
        <w:gridCol w:w="934"/>
        <w:gridCol w:w="934"/>
        <w:gridCol w:w="938"/>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5" w:type="pct"/>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285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1E6C7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34C8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B8C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355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B4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55C4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0A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12D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9A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49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83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3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89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F6A6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BC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3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E4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3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1C75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5F8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94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D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CB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2BA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E4C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00A9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A19F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79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9CE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8A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D2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F5B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4CD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15D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19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C0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88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048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B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4FE7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329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1F3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DDB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B84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773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33E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DF1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81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B189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596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FA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556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A73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6DA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E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6C3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1B9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DC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6062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A81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A19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326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0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54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7DF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9B4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F61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27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36B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630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4DA4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C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6B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54A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4E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376F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1FD8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A706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18F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8C2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3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38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92C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4A01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5E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52C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326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84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B67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06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AB6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19C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35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572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09BA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1A9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A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8C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61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E7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C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0BED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A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F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5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F1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C6ED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0E27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90F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984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F5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06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2FC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8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4E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96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F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B91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BD31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BA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5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38A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A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D1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CA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6BA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A6A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4D4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C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AA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7C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FE9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8AB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28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93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944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5AC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ED1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B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17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5B07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6D5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37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F4D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32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CA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032F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D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4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14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694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09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B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DEE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FA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6E59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1F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F5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DA2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49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85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2C3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06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CA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FF67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3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1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EA5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0E0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8494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2ED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68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87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35C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E9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9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5A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DAA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85C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5F9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CC2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ECC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6B2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C7E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0C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51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6CBE">
            <w:pPr>
              <w:jc w:val="center"/>
              <w:rPr>
                <w:rFonts w:hint="default" w:ascii="宋体" w:hAnsi="宋体" w:eastAsia="宋体" w:cs="宋体"/>
                <w:b w:val="0"/>
                <w:i w:val="0"/>
                <w:iCs w:val="0"/>
                <w:color w:val="000000"/>
                <w:kern w:val="0"/>
                <w:sz w:val="21"/>
                <w:szCs w:val="21"/>
                <w:highlight w:val="none"/>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328A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F1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49D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93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4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8A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91E9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37C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156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4C1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57E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7E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B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B6FA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2A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0A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47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C4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F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2618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9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F33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3F3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C6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41E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9AC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CBA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3C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9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B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24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FDF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3A7F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3CF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2E8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2D55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0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0C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B2B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912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73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221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715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BC0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074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FF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9E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56B9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BF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49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35C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FA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CB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5749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BD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E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D93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5ED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0B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62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DD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E3B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DA8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5A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B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86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581D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2FE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49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F9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EF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61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9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3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1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E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74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9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5212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505D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BF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8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3725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2A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55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E4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212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75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6DE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45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46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618E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BD9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CCB2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3E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D3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FD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F03F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4D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BA03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27EB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DCB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0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82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23A5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7539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98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E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B52D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88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364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62B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8A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DA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120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D3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8A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DB2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29FB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6AD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CD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36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EC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0DC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95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27F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2D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43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B99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27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FB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51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9F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A0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83D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A55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7458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577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714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CD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F81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27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5A5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595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D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8E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B5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9F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88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B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1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5A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C7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BE40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7F7B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E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AB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8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C8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3D2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0A8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F6C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B2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77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8DD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DE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6E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88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06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C4C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95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20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DB7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D0E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7D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C00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1D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6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AB9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68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1B3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A54F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663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648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C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0005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26810</w:t>
            </w:r>
            <w:r>
              <w:rPr>
                <w:rFonts w:hint="eastAsia" w:ascii="宋体" w:hAnsi="宋体" w:cs="宋体"/>
                <w:i w:val="0"/>
                <w:iCs w:val="0"/>
                <w:color w:val="000000"/>
                <w:kern w:val="0"/>
                <w:sz w:val="21"/>
                <w:szCs w:val="21"/>
                <w:u w:val="none"/>
                <w:lang w:val="en-US" w:eastAsia="zh-CN" w:bidi="ar"/>
              </w:rPr>
              <w:t>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2B3ADE"/>
    <w:rsid w:val="09D27438"/>
    <w:rsid w:val="0BD3067C"/>
    <w:rsid w:val="0D37622D"/>
    <w:rsid w:val="0D9378B6"/>
    <w:rsid w:val="0DDE5050"/>
    <w:rsid w:val="0EBD108E"/>
    <w:rsid w:val="10B65D95"/>
    <w:rsid w:val="116B04A0"/>
    <w:rsid w:val="11A35481"/>
    <w:rsid w:val="11BC3C7C"/>
    <w:rsid w:val="11DA205C"/>
    <w:rsid w:val="13270358"/>
    <w:rsid w:val="133E4AA9"/>
    <w:rsid w:val="14BB4F51"/>
    <w:rsid w:val="15493813"/>
    <w:rsid w:val="155013FC"/>
    <w:rsid w:val="15C93951"/>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0024E90"/>
    <w:rsid w:val="23994FAD"/>
    <w:rsid w:val="242B68C9"/>
    <w:rsid w:val="249917FE"/>
    <w:rsid w:val="262B023E"/>
    <w:rsid w:val="26445799"/>
    <w:rsid w:val="273D2914"/>
    <w:rsid w:val="27FC632B"/>
    <w:rsid w:val="296D55D3"/>
    <w:rsid w:val="2D391F1B"/>
    <w:rsid w:val="2D8765D2"/>
    <w:rsid w:val="2E514EF7"/>
    <w:rsid w:val="2E9B0DE0"/>
    <w:rsid w:val="2EFC30B5"/>
    <w:rsid w:val="2F042E3F"/>
    <w:rsid w:val="2F1116E8"/>
    <w:rsid w:val="300F0BC6"/>
    <w:rsid w:val="30507EBF"/>
    <w:rsid w:val="31232B7B"/>
    <w:rsid w:val="31D41ACA"/>
    <w:rsid w:val="35BE2E72"/>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5B5679E"/>
    <w:rsid w:val="569F1AF1"/>
    <w:rsid w:val="56C97471"/>
    <w:rsid w:val="595058DA"/>
    <w:rsid w:val="59514339"/>
    <w:rsid w:val="5AB30825"/>
    <w:rsid w:val="5B092532"/>
    <w:rsid w:val="5C9A78E6"/>
    <w:rsid w:val="5CDA6C77"/>
    <w:rsid w:val="5D7A3273"/>
    <w:rsid w:val="5F6B569F"/>
    <w:rsid w:val="616C351D"/>
    <w:rsid w:val="616E7593"/>
    <w:rsid w:val="61B74AB7"/>
    <w:rsid w:val="63BE468E"/>
    <w:rsid w:val="64415D30"/>
    <w:rsid w:val="65FF07B9"/>
    <w:rsid w:val="66980920"/>
    <w:rsid w:val="66E22C41"/>
    <w:rsid w:val="67F47638"/>
    <w:rsid w:val="68A5389A"/>
    <w:rsid w:val="68AD6BF3"/>
    <w:rsid w:val="69BF4B84"/>
    <w:rsid w:val="6A470AE2"/>
    <w:rsid w:val="6D6F4477"/>
    <w:rsid w:val="6E3D15FF"/>
    <w:rsid w:val="6E520E33"/>
    <w:rsid w:val="6F6D2C38"/>
    <w:rsid w:val="70B2141E"/>
    <w:rsid w:val="70DE4D2A"/>
    <w:rsid w:val="72D7706D"/>
    <w:rsid w:val="72EB0EF9"/>
    <w:rsid w:val="73CB7283"/>
    <w:rsid w:val="74EB4E25"/>
    <w:rsid w:val="75BE3AD4"/>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1882</Words>
  <Characters>2068</Characters>
  <Lines>17</Lines>
  <Paragraphs>4</Paragraphs>
  <TotalTime>43</TotalTime>
  <ScaleCrop>false</ScaleCrop>
  <LinksUpToDate>false</LinksUpToDate>
  <CharactersWithSpaces>2133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2025-03-21T06:57:00Z</cp:lastPrinted>
  <dcterms:modified xsi:type="dcterms:W3CDTF">2025-03-27T01:41:53Z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D5F1F35324A64699A77E3B9CE008ABD0_13</vt:lpwstr>
  </property>
  <property fmtid="{D5CDD505-2E9C-101B-9397-08002B2CF9AE}" pid="4" name="KSOTemplateDocerSaveRecord">
    <vt:lpwstr>eyJoZGlkIjoiNTQ1M2E4OGM2NjM4ZTYyOGE2NTE5OTJiYjM2N2QyYzciLCJ1c2VySWQiOiIzOTMxNDA5MjYifQ==</vt:lpwstr>
  </property>
</Properties>
</file>