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二</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雨棚钢结构除锈刷漆等维修采购项目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项目名称：雨棚钢结构除锈刷漆等维修采购项目概况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个包：：雨棚钢结构除锈刷漆等维修采购项目，详见项目说明。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003-雨棚除锈-公司名称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2月3</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雨棚钢结构除锈刷漆等维修采购项目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本项目共一个标段，主要内容为雨棚钢结构除锈刷漆等维修采购项目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18721</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5E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258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2B2CF6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75DF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65B54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47" w:type="dxa"/>
            <w:tcBorders>
              <w:left w:val="single" w:color="000000" w:sz="4" w:space="0"/>
              <w:bottom w:val="single" w:color="000000" w:sz="4" w:space="0"/>
              <w:right w:val="single" w:color="000000" w:sz="4" w:space="0"/>
            </w:tcBorders>
            <w:shd w:val="clear" w:color="FFFFFF" w:fill="FFFFFF"/>
            <w:vAlign w:val="center"/>
          </w:tcPr>
          <w:p w14:paraId="71498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3C6C1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671D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29FB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3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E2D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6D8AC1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DC5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0A5F7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540A1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7EE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37074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4F4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170012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91A3835">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B33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BC58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11891</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8E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83F0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26C6D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4A06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3B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4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2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C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CE0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33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966AF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FBAB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662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3E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CD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1A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B04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6370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9E5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86D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780F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7AC64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3E64955">
            <w:pPr>
              <w:bidi w:val="0"/>
              <w:jc w:val="left"/>
              <w:rPr>
                <w:rFonts w:hint="eastAsia"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D7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FD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F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B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8F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3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18721元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91F9D"/>
    <w:rsid w:val="46A83C20"/>
    <w:rsid w:val="46B17416"/>
    <w:rsid w:val="47874A22"/>
    <w:rsid w:val="48A759E8"/>
    <w:rsid w:val="49634005"/>
    <w:rsid w:val="49C83E68"/>
    <w:rsid w:val="4A09620F"/>
    <w:rsid w:val="4A361719"/>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AA304B"/>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2576</Words>
  <Characters>2829</Characters>
  <Lines>17</Lines>
  <Paragraphs>4</Paragraphs>
  <TotalTime>1</TotalTime>
  <ScaleCrop>false</ScaleCrop>
  <LinksUpToDate>false</LinksUpToDate>
  <CharactersWithSpaces>2901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2026-02-04T01:09:26Z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29B9E9BA99FB4E3FA865855BAED0E8CD_13</vt:lpwstr>
  </property>
  <property fmtid="{D5CDD505-2E9C-101B-9397-08002B2CF9AE}" pid="4" name="KSOTemplateDocerSaveRecord">
    <vt:lpwstr>eyJoZGlkIjoiOWQyYzExZDg3YjA4YWM5NmYxOGZkMDlmMDBlNTU4N2IiLCJ1c2VySWQiOiIzMjk2MjQ3ODIifQ==</vt:lpwstr>
  </property>
</Properties>
</file>