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第十八届山东省职业院校技能大赛土木建筑施工赛道设备、工具、耗材等采购项目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37</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bookmarkStart w:id="0" w:name="_Toc441648515"/>
      <w:r>
        <w:rPr>
          <w:rFonts w:hint="eastAsia" w:ascii="宋体" w:hAnsi="宋体"/>
          <w:b/>
          <w:bCs/>
          <w:sz w:val="28"/>
          <w:szCs w:val="28"/>
          <w:highlight w:val="none"/>
        </w:rPr>
        <w:t>第十八届山东省职业院校技能大赛土木建筑施工赛道设备、工具、耗材等采购项目简易竞争性谈判公告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3E7F127">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二、项目名称：第十八届山东省职业院校技能大赛土木建筑施工赛道设备、工具、耗材等采购项目</w:t>
      </w:r>
    </w:p>
    <w:p w14:paraId="0DF01C20">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三、采购项目概况</w:t>
      </w:r>
    </w:p>
    <w:p w14:paraId="39D5A3A5">
      <w:pPr>
        <w:adjustRightInd w:val="0"/>
        <w:snapToGrid w:val="0"/>
        <w:spacing w:line="560" w:lineRule="exact"/>
        <w:ind w:firstLine="240" w:firstLineChars="100"/>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个包：第十八届山东省职业院校技能大赛土木建筑施工赛道设备、工具、耗材等采购项目，详见项目说明。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037-大赛设备等-公司名称-联系方式</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11月18</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第十八届山东省职业院校技能大赛土木建筑施工赛道设备、工具、耗材等采购项目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本项目共一个标段，主要内容为第十八届山东省职业院校技能大赛土木建筑施工赛道设备、工具、耗材等采购项目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9720元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根据采购人需求验收合格后一次性付清。（依据财政实际拨款情况，进行支付）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19</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329"/>
        <w:gridCol w:w="2805"/>
        <w:gridCol w:w="756"/>
        <w:gridCol w:w="841"/>
        <w:gridCol w:w="1086"/>
        <w:gridCol w:w="1100"/>
        <w:gridCol w:w="802"/>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CB5A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97C7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4849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B440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51E6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28A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总</w:t>
            </w:r>
            <w:r>
              <w:rPr>
                <w:rFonts w:hint="eastAsia" w:ascii="宋体" w:hAnsi="宋体" w:eastAsia="宋体" w:cs="宋体"/>
                <w:b w:val="0"/>
                <w:i w:val="0"/>
                <w:iCs w:val="0"/>
                <w:color w:val="000000"/>
                <w:kern w:val="0"/>
                <w:sz w:val="21"/>
                <w:szCs w:val="21"/>
                <w:highlight w:val="none"/>
                <w:u w:val="none"/>
                <w:lang w:val="en-US" w:eastAsia="zh-CN" w:bidi="ar"/>
              </w:rPr>
              <w:t>价（元）</w:t>
            </w:r>
          </w:p>
        </w:tc>
        <w:tc>
          <w:tcPr>
            <w:tcW w:w="8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25262CC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0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9D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w:t>
            </w:r>
            <w:r>
              <w:rPr>
                <w:rStyle w:val="302"/>
                <w:sz w:val="18"/>
                <w:szCs w:val="18"/>
                <w:lang w:val="en-US" w:eastAsia="zh-CN"/>
              </w:rPr>
              <w:t>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A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5062CC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A7B3AD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734CE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E3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4CCE91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1D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66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46304E7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68932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2321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2E81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B7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8E955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0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190">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60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014FA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4DD5B8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E29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D917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C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2645A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9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36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E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88B367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left w:val="single" w:color="000000" w:sz="4" w:space="0"/>
              <w:bottom w:val="single" w:color="000000" w:sz="4" w:space="0"/>
              <w:right w:val="single" w:color="000000" w:sz="4" w:space="0"/>
            </w:tcBorders>
            <w:shd w:val="clear" w:color="auto" w:fill="auto"/>
            <w:vAlign w:val="center"/>
          </w:tcPr>
          <w:p w14:paraId="0D228B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4BC231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47521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4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46060D8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4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C5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08E09FE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C137FD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8AB2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3781A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89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D2ADD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C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7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3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38AD1C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F3B2A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6545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5C228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7C97B5D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14:paraId="6B755F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C3DE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8C992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841" w:type="dxa"/>
            <w:tcBorders>
              <w:left w:val="single" w:color="000000" w:sz="4" w:space="0"/>
              <w:bottom w:val="single" w:color="auto" w:sz="4" w:space="0"/>
              <w:right w:val="single" w:color="000000" w:sz="4" w:space="0"/>
            </w:tcBorders>
            <w:shd w:val="clear" w:color="auto" w:fill="auto"/>
            <w:vAlign w:val="center"/>
          </w:tcPr>
          <w:p w14:paraId="18004C1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1086" w:type="dxa"/>
            <w:tcBorders>
              <w:left w:val="single" w:color="000000" w:sz="4" w:space="0"/>
              <w:bottom w:val="single" w:color="auto" w:sz="4" w:space="0"/>
              <w:right w:val="single" w:color="000000" w:sz="4" w:space="0"/>
            </w:tcBorders>
            <w:shd w:val="clear" w:color="auto" w:fill="auto"/>
            <w:vAlign w:val="center"/>
          </w:tcPr>
          <w:p w14:paraId="095896F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auto" w:sz="4" w:space="0"/>
              <w:right w:val="single" w:color="000000" w:sz="4" w:space="0"/>
            </w:tcBorders>
            <w:shd w:val="clear" w:color="FFFFFF" w:fill="FFFFFF"/>
            <w:vAlign w:val="center"/>
          </w:tcPr>
          <w:p w14:paraId="57CDB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auto" w:sz="4" w:space="0"/>
              <w:right w:val="single" w:color="000000" w:sz="4" w:space="0"/>
            </w:tcBorders>
            <w:shd w:val="clear" w:color="FFFFFF" w:fill="FFFFFF"/>
            <w:vAlign w:val="center"/>
          </w:tcPr>
          <w:p w14:paraId="7F9B3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105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CDF87A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650D3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61A09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5DA5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052A57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EC0E7D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0E9B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B3C9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3C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B8A26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AC6A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28919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82889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CC4D8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6D0C3D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C83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19A26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4F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A5121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03F31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EBD85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w:t>
            </w:r>
            <w:r>
              <w:rPr>
                <w:rStyle w:val="302"/>
                <w:sz w:val="18"/>
                <w:szCs w:val="18"/>
                <w:lang w:val="en-US" w:eastAsia="zh-CN"/>
              </w:rPr>
              <w:t>宽度：60cm，长度300m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5086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11D35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9641A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0CFD2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7CE2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BFA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B1732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5F69B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1859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5376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E2C5F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59AE32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FF3FE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CDA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0FEDBF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4D0C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692F11E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F3942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57E1F1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8DB88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4A520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AB60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9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78CB8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15D97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240CDCE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0BFB1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8ABBA7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EA061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5D24B7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CF9A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0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537AF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20E4E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7543C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66D57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9FD80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F5104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8C8E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46358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1A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auto" w:sz="4" w:space="0"/>
              <w:right w:val="single" w:color="auto" w:sz="4" w:space="0"/>
            </w:tcBorders>
            <w:shd w:val="clear" w:color="auto" w:fill="auto"/>
            <w:vAlign w:val="center"/>
          </w:tcPr>
          <w:p w14:paraId="78E50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793180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0EFD56C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75A77693">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F35A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21F680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C294B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74501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4C1FF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B4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B4B7B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CEEB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D47FAC7">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732E321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cs="宋体"/>
                <w:i w:val="0"/>
                <w:iCs w:val="0"/>
                <w:color w:val="auto"/>
                <w:kern w:val="0"/>
                <w:sz w:val="18"/>
                <w:szCs w:val="18"/>
                <w:highlight w:val="none"/>
                <w:u w:val="none"/>
                <w:lang w:val="en-US" w:eastAsia="zh-CN"/>
              </w:rPr>
              <w:t>5.2AH</w:t>
            </w:r>
          </w:p>
          <w:p w14:paraId="5CD012DD">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4BBAF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64A36C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9D3F52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8265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74C3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425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1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77927468">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73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F5BA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（元）</w:t>
            </w:r>
          </w:p>
        </w:tc>
      </w:tr>
    </w:tbl>
    <w:p w14:paraId="345F00CD">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100FF143">
      <w:pPr>
        <w:pStyle w:val="259"/>
        <w:numPr>
          <w:ilvl w:val="0"/>
          <w:numId w:val="5"/>
        </w:numPr>
        <w:tabs>
          <w:tab w:val="left" w:pos="0"/>
          <w:tab w:val="left" w:pos="180"/>
          <w:tab w:val="left" w:pos="360"/>
        </w:tabs>
        <w:spacing w:line="276" w:lineRule="auto"/>
        <w:ind w:firstLine="3264" w:firstLineChars="739"/>
        <w:rPr>
          <w:rFonts w:hint="default" w:eastAsia="宋体"/>
          <w:b/>
          <w:color w:val="auto"/>
          <w:sz w:val="44"/>
          <w:highlight w:val="none"/>
          <w:lang w:val="en-US" w:eastAsia="zh-CN"/>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5D27E407">
      <w:pPr>
        <w:pStyle w:val="259"/>
        <w:numPr>
          <w:numId w:val="0"/>
        </w:numPr>
        <w:tabs>
          <w:tab w:val="left" w:pos="0"/>
          <w:tab w:val="left" w:pos="180"/>
          <w:tab w:val="left" w:pos="360"/>
        </w:tabs>
        <w:spacing w:line="276" w:lineRule="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1.质保期1年</w:t>
      </w:r>
    </w:p>
    <w:p w14:paraId="5521F92A">
      <w:pPr>
        <w:pStyle w:val="259"/>
        <w:numPr>
          <w:ilvl w:val="0"/>
          <w:numId w:val="6"/>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10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55"/>
        <w:gridCol w:w="2868"/>
        <w:gridCol w:w="706"/>
        <w:gridCol w:w="987"/>
        <w:gridCol w:w="988"/>
        <w:gridCol w:w="988"/>
        <w:gridCol w:w="744"/>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D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37CF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项目名称</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技术参数</w:t>
            </w: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0E77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b w:val="0"/>
                <w:i w:val="0"/>
                <w:iCs w:val="0"/>
                <w:color w:val="000000"/>
                <w:kern w:val="0"/>
                <w:sz w:val="21"/>
                <w:szCs w:val="21"/>
                <w:highlight w:val="none"/>
                <w:u w:val="none"/>
                <w:lang w:val="en-US" w:eastAsia="zh-CN" w:bidi="ar"/>
              </w:rPr>
            </w:pPr>
          </w:p>
          <w:p w14:paraId="2AC4E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预算单价（元）</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8C5D1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9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9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68" w:type="dxa"/>
            <w:tcBorders>
              <w:left w:val="single" w:color="000000" w:sz="4" w:space="0"/>
              <w:bottom w:val="single" w:color="000000" w:sz="4" w:space="0"/>
              <w:right w:val="single" w:color="000000" w:sz="4" w:space="0"/>
            </w:tcBorders>
            <w:shd w:val="clear" w:color="auto" w:fill="auto"/>
            <w:vAlign w:val="center"/>
          </w:tcPr>
          <w:p w14:paraId="787DF0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6452E8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88FE41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F1C87D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7ABD19A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40</w:t>
            </w:r>
          </w:p>
        </w:tc>
        <w:tc>
          <w:tcPr>
            <w:tcW w:w="744"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B75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2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6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68" w:type="dxa"/>
            <w:tcBorders>
              <w:left w:val="single" w:color="000000" w:sz="4" w:space="0"/>
              <w:bottom w:val="single" w:color="000000" w:sz="4" w:space="0"/>
              <w:right w:val="single" w:color="000000" w:sz="4" w:space="0"/>
            </w:tcBorders>
            <w:shd w:val="clear" w:color="auto" w:fill="auto"/>
            <w:vAlign w:val="center"/>
          </w:tcPr>
          <w:p w14:paraId="411750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23A269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E0C7C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44797F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15</w:t>
            </w:r>
          </w:p>
        </w:tc>
        <w:tc>
          <w:tcPr>
            <w:tcW w:w="988" w:type="dxa"/>
            <w:tcBorders>
              <w:left w:val="single" w:color="000000" w:sz="4" w:space="0"/>
              <w:bottom w:val="single" w:color="000000" w:sz="4" w:space="0"/>
              <w:right w:val="single" w:color="000000" w:sz="4" w:space="0"/>
            </w:tcBorders>
            <w:shd w:val="clear" w:color="auto" w:fill="auto"/>
            <w:vAlign w:val="center"/>
          </w:tcPr>
          <w:p w14:paraId="79505AE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30</w:t>
            </w:r>
          </w:p>
        </w:tc>
        <w:tc>
          <w:tcPr>
            <w:tcW w:w="744" w:type="dxa"/>
            <w:tcBorders>
              <w:left w:val="single" w:color="000000" w:sz="4" w:space="0"/>
              <w:bottom w:val="single" w:color="000000" w:sz="4" w:space="0"/>
              <w:right w:val="single" w:color="000000" w:sz="4" w:space="0"/>
            </w:tcBorders>
            <w:shd w:val="clear" w:color="FFFFFF" w:fill="FFFFFF"/>
            <w:vAlign w:val="center"/>
          </w:tcPr>
          <w:p w14:paraId="43117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730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9A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68" w:type="dxa"/>
            <w:tcBorders>
              <w:left w:val="single" w:color="000000" w:sz="4" w:space="0"/>
              <w:bottom w:val="single" w:color="000000" w:sz="4" w:space="0"/>
              <w:right w:val="single" w:color="000000" w:sz="4" w:space="0"/>
            </w:tcBorders>
            <w:shd w:val="clear" w:color="auto" w:fill="auto"/>
            <w:vAlign w:val="center"/>
          </w:tcPr>
          <w:p w14:paraId="603ED206">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06" w:type="dxa"/>
            <w:tcBorders>
              <w:left w:val="single" w:color="000000" w:sz="4" w:space="0"/>
              <w:bottom w:val="single" w:color="000000" w:sz="4" w:space="0"/>
              <w:right w:val="single" w:color="000000" w:sz="4" w:space="0"/>
            </w:tcBorders>
            <w:shd w:val="clear" w:color="auto" w:fill="auto"/>
            <w:vAlign w:val="center"/>
          </w:tcPr>
          <w:p w14:paraId="368038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426D56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3BF0D24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1600</w:t>
            </w:r>
          </w:p>
        </w:tc>
        <w:tc>
          <w:tcPr>
            <w:tcW w:w="988" w:type="dxa"/>
            <w:tcBorders>
              <w:left w:val="single" w:color="000000" w:sz="4" w:space="0"/>
              <w:bottom w:val="single" w:color="000000" w:sz="4" w:space="0"/>
              <w:right w:val="single" w:color="000000" w:sz="4" w:space="0"/>
            </w:tcBorders>
            <w:shd w:val="clear" w:color="auto" w:fill="auto"/>
            <w:vAlign w:val="center"/>
          </w:tcPr>
          <w:p w14:paraId="781748E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3200</w:t>
            </w:r>
          </w:p>
        </w:tc>
        <w:tc>
          <w:tcPr>
            <w:tcW w:w="744" w:type="dxa"/>
            <w:tcBorders>
              <w:left w:val="single" w:color="000000" w:sz="4" w:space="0"/>
              <w:bottom w:val="single" w:color="000000" w:sz="4" w:space="0"/>
              <w:right w:val="single" w:color="000000" w:sz="4" w:space="0"/>
            </w:tcBorders>
            <w:shd w:val="clear" w:color="FFFFFF" w:fill="FFFFFF"/>
            <w:vAlign w:val="center"/>
          </w:tcPr>
          <w:p w14:paraId="3B1A9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3E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8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44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68" w:type="dxa"/>
            <w:tcBorders>
              <w:left w:val="single" w:color="000000" w:sz="4" w:space="0"/>
              <w:bottom w:val="single" w:color="000000" w:sz="4" w:space="0"/>
              <w:right w:val="single" w:color="000000" w:sz="4" w:space="0"/>
            </w:tcBorders>
            <w:shd w:val="clear" w:color="auto" w:fill="auto"/>
            <w:vAlign w:val="center"/>
          </w:tcPr>
          <w:p w14:paraId="5C4359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w:t>
            </w:r>
            <w:bookmarkStart w:id="2" w:name="_GoBack"/>
            <w:bookmarkEnd w:id="2"/>
            <w:r>
              <w:rPr>
                <w:rStyle w:val="302"/>
                <w:rFonts w:hint="eastAsia"/>
                <w:sz w:val="18"/>
                <w:szCs w:val="18"/>
                <w:lang w:val="en-US" w:eastAsia="zh-CN"/>
              </w:rPr>
              <w:t>控器</w:t>
            </w:r>
          </w:p>
        </w:tc>
        <w:tc>
          <w:tcPr>
            <w:tcW w:w="706" w:type="dxa"/>
            <w:tcBorders>
              <w:left w:val="single" w:color="000000" w:sz="4" w:space="0"/>
              <w:bottom w:val="single" w:color="000000" w:sz="4" w:space="0"/>
              <w:right w:val="single" w:color="000000" w:sz="4" w:space="0"/>
            </w:tcBorders>
            <w:shd w:val="clear" w:color="auto" w:fill="auto"/>
            <w:vAlign w:val="center"/>
          </w:tcPr>
          <w:p w14:paraId="1D22F21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2B934B1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586594B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988" w:type="dxa"/>
            <w:tcBorders>
              <w:left w:val="single" w:color="000000" w:sz="4" w:space="0"/>
              <w:bottom w:val="single" w:color="000000" w:sz="4" w:space="0"/>
              <w:right w:val="single" w:color="000000" w:sz="4" w:space="0"/>
            </w:tcBorders>
            <w:shd w:val="clear" w:color="auto" w:fill="auto"/>
            <w:vAlign w:val="center"/>
          </w:tcPr>
          <w:p w14:paraId="12B7695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744" w:type="dxa"/>
            <w:tcBorders>
              <w:left w:val="single" w:color="000000" w:sz="4" w:space="0"/>
              <w:bottom w:val="single" w:color="000000" w:sz="4" w:space="0"/>
              <w:right w:val="single" w:color="000000" w:sz="4" w:space="0"/>
            </w:tcBorders>
            <w:shd w:val="clear" w:color="FFFFFF" w:fill="FFFFFF"/>
            <w:vAlign w:val="center"/>
          </w:tcPr>
          <w:p w14:paraId="0487B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2B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68" w:type="dxa"/>
            <w:tcBorders>
              <w:left w:val="single" w:color="000000" w:sz="4" w:space="0"/>
              <w:bottom w:val="single" w:color="000000" w:sz="4" w:space="0"/>
              <w:right w:val="single" w:color="000000" w:sz="4" w:space="0"/>
            </w:tcBorders>
            <w:shd w:val="clear" w:color="auto" w:fill="auto"/>
            <w:vAlign w:val="center"/>
          </w:tcPr>
          <w:p w14:paraId="128CEF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06" w:type="dxa"/>
            <w:tcBorders>
              <w:left w:val="single" w:color="000000" w:sz="4" w:space="0"/>
              <w:bottom w:val="single" w:color="000000" w:sz="4" w:space="0"/>
              <w:right w:val="single" w:color="000000" w:sz="4" w:space="0"/>
            </w:tcBorders>
            <w:shd w:val="clear" w:color="auto" w:fill="auto"/>
            <w:vAlign w:val="center"/>
          </w:tcPr>
          <w:p w14:paraId="700B8BF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306FB1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3C82CD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9B3AD0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245E86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B7C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1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68" w:type="dxa"/>
            <w:tcBorders>
              <w:left w:val="single" w:color="000000" w:sz="4" w:space="0"/>
              <w:bottom w:val="single" w:color="000000" w:sz="4" w:space="0"/>
              <w:right w:val="single" w:color="000000" w:sz="4" w:space="0"/>
            </w:tcBorders>
            <w:shd w:val="clear" w:color="auto" w:fill="auto"/>
            <w:vAlign w:val="center"/>
          </w:tcPr>
          <w:p w14:paraId="530F00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06" w:type="dxa"/>
            <w:tcBorders>
              <w:left w:val="single" w:color="000000" w:sz="4" w:space="0"/>
              <w:bottom w:val="single" w:color="000000" w:sz="4" w:space="0"/>
              <w:right w:val="single" w:color="000000" w:sz="4" w:space="0"/>
            </w:tcBorders>
            <w:shd w:val="clear" w:color="auto" w:fill="auto"/>
            <w:vAlign w:val="center"/>
          </w:tcPr>
          <w:p w14:paraId="7BC5AA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7C148AB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02BCF2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AC3159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3AC69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7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E0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7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68" w:type="dxa"/>
            <w:tcBorders>
              <w:left w:val="single" w:color="000000" w:sz="4" w:space="0"/>
              <w:bottom w:val="single" w:color="000000" w:sz="4" w:space="0"/>
              <w:right w:val="single" w:color="000000" w:sz="4" w:space="0"/>
            </w:tcBorders>
            <w:shd w:val="clear" w:color="auto" w:fill="auto"/>
            <w:vAlign w:val="center"/>
          </w:tcPr>
          <w:p w14:paraId="501C0D3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06" w:type="dxa"/>
            <w:tcBorders>
              <w:left w:val="single" w:color="000000" w:sz="4" w:space="0"/>
              <w:bottom w:val="single" w:color="000000" w:sz="4" w:space="0"/>
              <w:right w:val="single" w:color="000000" w:sz="4" w:space="0"/>
            </w:tcBorders>
            <w:shd w:val="clear" w:color="auto" w:fill="auto"/>
            <w:vAlign w:val="center"/>
          </w:tcPr>
          <w:p w14:paraId="084BB1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987" w:type="dxa"/>
            <w:tcBorders>
              <w:left w:val="single" w:color="000000" w:sz="4" w:space="0"/>
              <w:bottom w:val="single" w:color="000000" w:sz="4" w:space="0"/>
              <w:right w:val="single" w:color="000000" w:sz="4" w:space="0"/>
            </w:tcBorders>
            <w:shd w:val="clear" w:color="auto" w:fill="auto"/>
            <w:vAlign w:val="center"/>
          </w:tcPr>
          <w:p w14:paraId="2A1AA60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988" w:type="dxa"/>
            <w:tcBorders>
              <w:left w:val="single" w:color="000000" w:sz="4" w:space="0"/>
              <w:bottom w:val="single" w:color="000000" w:sz="4" w:space="0"/>
              <w:right w:val="single" w:color="000000" w:sz="4" w:space="0"/>
            </w:tcBorders>
            <w:shd w:val="clear" w:color="auto" w:fill="auto"/>
            <w:vAlign w:val="center"/>
          </w:tcPr>
          <w:p w14:paraId="7C973D3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1D763B9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420</w:t>
            </w:r>
          </w:p>
        </w:tc>
        <w:tc>
          <w:tcPr>
            <w:tcW w:w="744" w:type="dxa"/>
            <w:tcBorders>
              <w:left w:val="single" w:color="000000" w:sz="4" w:space="0"/>
              <w:bottom w:val="single" w:color="000000" w:sz="4" w:space="0"/>
              <w:right w:val="single" w:color="000000" w:sz="4" w:space="0"/>
            </w:tcBorders>
            <w:shd w:val="clear" w:color="FFFFFF" w:fill="FFFFFF"/>
            <w:vAlign w:val="center"/>
          </w:tcPr>
          <w:p w14:paraId="57BA0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927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B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A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68" w:type="dxa"/>
            <w:tcBorders>
              <w:left w:val="single" w:color="000000" w:sz="4" w:space="0"/>
              <w:bottom w:val="single" w:color="000000" w:sz="4" w:space="0"/>
              <w:right w:val="single" w:color="000000" w:sz="4" w:space="0"/>
            </w:tcBorders>
            <w:shd w:val="clear" w:color="auto" w:fill="auto"/>
            <w:vAlign w:val="center"/>
          </w:tcPr>
          <w:p w14:paraId="186BE3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06" w:type="dxa"/>
            <w:tcBorders>
              <w:left w:val="single" w:color="000000" w:sz="4" w:space="0"/>
              <w:bottom w:val="single" w:color="000000" w:sz="4" w:space="0"/>
              <w:right w:val="single" w:color="000000" w:sz="4" w:space="0"/>
            </w:tcBorders>
            <w:shd w:val="clear" w:color="auto" w:fill="auto"/>
            <w:vAlign w:val="center"/>
          </w:tcPr>
          <w:p w14:paraId="4AC619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987" w:type="dxa"/>
            <w:tcBorders>
              <w:left w:val="single" w:color="000000" w:sz="4" w:space="0"/>
              <w:bottom w:val="single" w:color="000000" w:sz="4" w:space="0"/>
              <w:right w:val="single" w:color="000000" w:sz="4" w:space="0"/>
            </w:tcBorders>
            <w:shd w:val="clear" w:color="auto" w:fill="auto"/>
            <w:vAlign w:val="center"/>
          </w:tcPr>
          <w:p w14:paraId="1973ABC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E59D9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212FE051">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744" w:type="dxa"/>
            <w:tcBorders>
              <w:left w:val="single" w:color="000000" w:sz="4" w:space="0"/>
              <w:bottom w:val="single" w:color="000000" w:sz="4" w:space="0"/>
              <w:right w:val="single" w:color="000000" w:sz="4" w:space="0"/>
            </w:tcBorders>
            <w:shd w:val="clear" w:color="FFFFFF" w:fill="FFFFFF"/>
            <w:vAlign w:val="center"/>
          </w:tcPr>
          <w:p w14:paraId="2872E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C3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B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F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68" w:type="dxa"/>
            <w:tcBorders>
              <w:left w:val="single" w:color="000000" w:sz="4" w:space="0"/>
              <w:bottom w:val="single" w:color="000000" w:sz="4" w:space="0"/>
              <w:right w:val="single" w:color="000000" w:sz="4" w:space="0"/>
            </w:tcBorders>
            <w:shd w:val="clear" w:color="auto" w:fill="auto"/>
            <w:vAlign w:val="center"/>
          </w:tcPr>
          <w:p w14:paraId="0112E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06" w:type="dxa"/>
            <w:tcBorders>
              <w:left w:val="single" w:color="000000" w:sz="4" w:space="0"/>
              <w:bottom w:val="single" w:color="000000" w:sz="4" w:space="0"/>
              <w:right w:val="single" w:color="000000" w:sz="4" w:space="0"/>
            </w:tcBorders>
            <w:shd w:val="clear" w:color="auto" w:fill="auto"/>
            <w:vAlign w:val="center"/>
          </w:tcPr>
          <w:p w14:paraId="788B58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343A6B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988" w:type="dxa"/>
            <w:tcBorders>
              <w:left w:val="single" w:color="000000" w:sz="4" w:space="0"/>
              <w:bottom w:val="single" w:color="000000" w:sz="4" w:space="0"/>
              <w:right w:val="single" w:color="000000" w:sz="4" w:space="0"/>
            </w:tcBorders>
            <w:shd w:val="clear" w:color="auto" w:fill="auto"/>
            <w:vAlign w:val="center"/>
          </w:tcPr>
          <w:p w14:paraId="08A4E00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w:t>
            </w:r>
          </w:p>
        </w:tc>
        <w:tc>
          <w:tcPr>
            <w:tcW w:w="988" w:type="dxa"/>
            <w:tcBorders>
              <w:left w:val="single" w:color="000000" w:sz="4" w:space="0"/>
              <w:bottom w:val="single" w:color="000000" w:sz="4" w:space="0"/>
              <w:right w:val="single" w:color="000000" w:sz="4" w:space="0"/>
            </w:tcBorders>
            <w:shd w:val="clear" w:color="auto" w:fill="auto"/>
            <w:vAlign w:val="center"/>
          </w:tcPr>
          <w:p w14:paraId="6DFF2994">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13617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0B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1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1B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68" w:type="dxa"/>
            <w:tcBorders>
              <w:left w:val="single" w:color="000000" w:sz="4" w:space="0"/>
              <w:bottom w:val="single" w:color="000000" w:sz="4" w:space="0"/>
              <w:right w:val="single" w:color="000000" w:sz="4" w:space="0"/>
            </w:tcBorders>
            <w:shd w:val="clear" w:color="auto" w:fill="auto"/>
            <w:vAlign w:val="center"/>
          </w:tcPr>
          <w:p w14:paraId="10FD94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epe珍珠棉；宽</w:t>
            </w:r>
            <w:r>
              <w:rPr>
                <w:rStyle w:val="302"/>
                <w:sz w:val="18"/>
                <w:szCs w:val="18"/>
                <w:lang w:val="en-US" w:eastAsia="zh-CN"/>
              </w:rPr>
              <w:t>度：60cm，长度300m</w:t>
            </w:r>
          </w:p>
        </w:tc>
        <w:tc>
          <w:tcPr>
            <w:tcW w:w="706" w:type="dxa"/>
            <w:tcBorders>
              <w:left w:val="single" w:color="000000" w:sz="4" w:space="0"/>
              <w:bottom w:val="single" w:color="000000" w:sz="4" w:space="0"/>
              <w:right w:val="single" w:color="000000" w:sz="4" w:space="0"/>
            </w:tcBorders>
            <w:shd w:val="clear" w:color="auto" w:fill="auto"/>
            <w:vAlign w:val="center"/>
          </w:tcPr>
          <w:p w14:paraId="0A226AB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25D36A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3AFA18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988" w:type="dxa"/>
            <w:tcBorders>
              <w:left w:val="single" w:color="000000" w:sz="4" w:space="0"/>
              <w:bottom w:val="single" w:color="000000" w:sz="4" w:space="0"/>
              <w:right w:val="single" w:color="000000" w:sz="4" w:space="0"/>
            </w:tcBorders>
            <w:shd w:val="clear" w:color="auto" w:fill="auto"/>
            <w:vAlign w:val="center"/>
          </w:tcPr>
          <w:p w14:paraId="5900E3F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280</w:t>
            </w:r>
          </w:p>
        </w:tc>
        <w:tc>
          <w:tcPr>
            <w:tcW w:w="744" w:type="dxa"/>
            <w:tcBorders>
              <w:left w:val="single" w:color="000000" w:sz="4" w:space="0"/>
              <w:bottom w:val="single" w:color="000000" w:sz="4" w:space="0"/>
              <w:right w:val="single" w:color="000000" w:sz="4" w:space="0"/>
            </w:tcBorders>
            <w:shd w:val="clear" w:color="FFFFFF" w:fill="FFFFFF"/>
            <w:vAlign w:val="center"/>
          </w:tcPr>
          <w:p w14:paraId="054A1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AF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F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6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68" w:type="dxa"/>
            <w:tcBorders>
              <w:left w:val="single" w:color="000000" w:sz="4" w:space="0"/>
              <w:bottom w:val="single" w:color="000000" w:sz="4" w:space="0"/>
              <w:right w:val="single" w:color="000000" w:sz="4" w:space="0"/>
            </w:tcBorders>
            <w:shd w:val="clear" w:color="auto" w:fill="auto"/>
            <w:vAlign w:val="center"/>
          </w:tcPr>
          <w:p w14:paraId="51BBDC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06" w:type="dxa"/>
            <w:tcBorders>
              <w:left w:val="single" w:color="000000" w:sz="4" w:space="0"/>
              <w:bottom w:val="single" w:color="000000" w:sz="4" w:space="0"/>
              <w:right w:val="single" w:color="000000" w:sz="4" w:space="0"/>
            </w:tcBorders>
            <w:shd w:val="clear" w:color="auto" w:fill="auto"/>
            <w:vAlign w:val="center"/>
          </w:tcPr>
          <w:p w14:paraId="091660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1F0CBB0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67E34E4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02DBE34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w:t>
            </w:r>
          </w:p>
        </w:tc>
        <w:tc>
          <w:tcPr>
            <w:tcW w:w="744" w:type="dxa"/>
            <w:tcBorders>
              <w:left w:val="single" w:color="000000" w:sz="4" w:space="0"/>
              <w:bottom w:val="single" w:color="000000" w:sz="4" w:space="0"/>
              <w:right w:val="single" w:color="000000" w:sz="4" w:space="0"/>
            </w:tcBorders>
            <w:shd w:val="clear" w:color="FFFFFF" w:fill="FFFFFF"/>
            <w:vAlign w:val="center"/>
          </w:tcPr>
          <w:p w14:paraId="26A6C1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29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3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D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68" w:type="dxa"/>
            <w:tcBorders>
              <w:left w:val="single" w:color="000000" w:sz="4" w:space="0"/>
              <w:bottom w:val="single" w:color="000000" w:sz="4" w:space="0"/>
              <w:right w:val="single" w:color="000000" w:sz="4" w:space="0"/>
            </w:tcBorders>
            <w:shd w:val="clear" w:color="auto" w:fill="auto"/>
            <w:vAlign w:val="center"/>
          </w:tcPr>
          <w:p w14:paraId="46C5DB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06" w:type="dxa"/>
            <w:tcBorders>
              <w:left w:val="single" w:color="000000" w:sz="4" w:space="0"/>
              <w:bottom w:val="single" w:color="000000" w:sz="4" w:space="0"/>
              <w:right w:val="single" w:color="000000" w:sz="4" w:space="0"/>
            </w:tcBorders>
            <w:shd w:val="clear" w:color="auto" w:fill="auto"/>
            <w:vAlign w:val="center"/>
          </w:tcPr>
          <w:p w14:paraId="3E532A7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451415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4110B59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158351DF">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625B7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14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4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D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68" w:type="dxa"/>
            <w:tcBorders>
              <w:left w:val="single" w:color="000000" w:sz="4" w:space="0"/>
              <w:bottom w:val="single" w:color="000000" w:sz="4" w:space="0"/>
              <w:right w:val="single" w:color="000000" w:sz="4" w:space="0"/>
            </w:tcBorders>
            <w:shd w:val="clear" w:color="auto" w:fill="auto"/>
            <w:vAlign w:val="center"/>
          </w:tcPr>
          <w:p w14:paraId="3EDA70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06" w:type="dxa"/>
            <w:tcBorders>
              <w:left w:val="single" w:color="000000" w:sz="4" w:space="0"/>
              <w:bottom w:val="single" w:color="000000" w:sz="4" w:space="0"/>
              <w:right w:val="single" w:color="000000" w:sz="4" w:space="0"/>
            </w:tcBorders>
            <w:shd w:val="clear" w:color="auto" w:fill="auto"/>
            <w:vAlign w:val="center"/>
          </w:tcPr>
          <w:p w14:paraId="4CF50E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299A1D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6A34153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2BA93B4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1465EA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69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3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EC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68" w:type="dxa"/>
            <w:tcBorders>
              <w:left w:val="single" w:color="000000" w:sz="4" w:space="0"/>
              <w:bottom w:val="single" w:color="000000" w:sz="4" w:space="0"/>
              <w:right w:val="single" w:color="000000" w:sz="4" w:space="0"/>
            </w:tcBorders>
            <w:shd w:val="clear" w:color="auto" w:fill="auto"/>
            <w:vAlign w:val="center"/>
          </w:tcPr>
          <w:p w14:paraId="5ACF9E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06" w:type="dxa"/>
            <w:tcBorders>
              <w:left w:val="single" w:color="000000" w:sz="4" w:space="0"/>
              <w:bottom w:val="single" w:color="000000" w:sz="4" w:space="0"/>
              <w:right w:val="single" w:color="000000" w:sz="4" w:space="0"/>
            </w:tcBorders>
            <w:shd w:val="clear" w:color="auto" w:fill="auto"/>
            <w:vAlign w:val="center"/>
          </w:tcPr>
          <w:p w14:paraId="0CC362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1CB728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2FE78B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45</w:t>
            </w:r>
          </w:p>
        </w:tc>
        <w:tc>
          <w:tcPr>
            <w:tcW w:w="988" w:type="dxa"/>
            <w:tcBorders>
              <w:left w:val="single" w:color="000000" w:sz="4" w:space="0"/>
              <w:bottom w:val="single" w:color="000000" w:sz="4" w:space="0"/>
              <w:right w:val="single" w:color="000000" w:sz="4" w:space="0"/>
            </w:tcBorders>
            <w:shd w:val="clear" w:color="auto" w:fill="auto"/>
            <w:vAlign w:val="center"/>
          </w:tcPr>
          <w:p w14:paraId="529AFF2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2C3CE3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94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D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F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68" w:type="dxa"/>
            <w:tcBorders>
              <w:left w:val="single" w:color="000000" w:sz="4" w:space="0"/>
              <w:bottom w:val="single" w:color="000000" w:sz="4" w:space="0"/>
              <w:right w:val="single" w:color="000000" w:sz="4" w:space="0"/>
            </w:tcBorders>
            <w:shd w:val="clear" w:color="auto" w:fill="auto"/>
            <w:vAlign w:val="center"/>
          </w:tcPr>
          <w:p w14:paraId="453D352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27B9062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06" w:type="dxa"/>
            <w:tcBorders>
              <w:left w:val="single" w:color="000000" w:sz="4" w:space="0"/>
              <w:bottom w:val="single" w:color="000000" w:sz="4" w:space="0"/>
              <w:right w:val="single" w:color="000000" w:sz="4" w:space="0"/>
            </w:tcBorders>
            <w:shd w:val="clear" w:color="auto" w:fill="auto"/>
            <w:vAlign w:val="center"/>
          </w:tcPr>
          <w:p w14:paraId="422668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246BEA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7C57A8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w:t>
            </w:r>
          </w:p>
        </w:tc>
        <w:tc>
          <w:tcPr>
            <w:tcW w:w="988" w:type="dxa"/>
            <w:tcBorders>
              <w:left w:val="single" w:color="000000" w:sz="4" w:space="0"/>
              <w:bottom w:val="single" w:color="000000" w:sz="4" w:space="0"/>
              <w:right w:val="single" w:color="000000" w:sz="4" w:space="0"/>
            </w:tcBorders>
            <w:shd w:val="clear" w:color="auto" w:fill="auto"/>
            <w:vAlign w:val="center"/>
          </w:tcPr>
          <w:p w14:paraId="5D7FB66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640</w:t>
            </w:r>
          </w:p>
        </w:tc>
        <w:tc>
          <w:tcPr>
            <w:tcW w:w="744" w:type="dxa"/>
            <w:tcBorders>
              <w:left w:val="single" w:color="000000" w:sz="4" w:space="0"/>
              <w:bottom w:val="single" w:color="000000" w:sz="4" w:space="0"/>
              <w:right w:val="single" w:color="000000" w:sz="4" w:space="0"/>
            </w:tcBorders>
            <w:shd w:val="clear" w:color="FFFFFF" w:fill="FFFFFF"/>
            <w:vAlign w:val="center"/>
          </w:tcPr>
          <w:p w14:paraId="7A469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C5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FC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68" w:type="dxa"/>
            <w:tcBorders>
              <w:left w:val="single" w:color="000000" w:sz="4" w:space="0"/>
              <w:bottom w:val="single" w:color="000000" w:sz="4" w:space="0"/>
              <w:right w:val="single" w:color="000000" w:sz="4" w:space="0"/>
            </w:tcBorders>
            <w:shd w:val="clear" w:color="auto" w:fill="auto"/>
            <w:vAlign w:val="center"/>
          </w:tcPr>
          <w:p w14:paraId="5949CD31">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4A97B4EC">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E2C0244">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06" w:type="dxa"/>
            <w:tcBorders>
              <w:left w:val="single" w:color="000000" w:sz="4" w:space="0"/>
              <w:bottom w:val="single" w:color="000000" w:sz="4" w:space="0"/>
              <w:right w:val="single" w:color="000000" w:sz="4" w:space="0"/>
            </w:tcBorders>
            <w:shd w:val="clear" w:color="auto" w:fill="auto"/>
            <w:vAlign w:val="center"/>
          </w:tcPr>
          <w:p w14:paraId="2F35606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7721D1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324A078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988" w:type="dxa"/>
            <w:tcBorders>
              <w:left w:val="single" w:color="000000" w:sz="4" w:space="0"/>
              <w:bottom w:val="single" w:color="000000" w:sz="4" w:space="0"/>
              <w:right w:val="single" w:color="000000" w:sz="4" w:space="0"/>
            </w:tcBorders>
            <w:shd w:val="clear" w:color="auto" w:fill="auto"/>
            <w:vAlign w:val="center"/>
          </w:tcPr>
          <w:p w14:paraId="076029F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744" w:type="dxa"/>
            <w:tcBorders>
              <w:left w:val="single" w:color="000000" w:sz="4" w:space="0"/>
              <w:bottom w:val="single" w:color="000000" w:sz="4" w:space="0"/>
              <w:right w:val="single" w:color="000000" w:sz="4" w:space="0"/>
            </w:tcBorders>
            <w:shd w:val="clear" w:color="FFFFFF" w:fill="FFFFFF"/>
            <w:vAlign w:val="center"/>
          </w:tcPr>
          <w:p w14:paraId="60E46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6AD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2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9720元</w:t>
            </w:r>
          </w:p>
        </w:tc>
      </w:tr>
    </w:tbl>
    <w:p w14:paraId="7BD50B1B">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7CCFBC28">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5">
    <w:nsid w:val="28E90391"/>
    <w:multiLevelType w:val="singleLevel"/>
    <w:tmpl w:val="28E90391"/>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669D4"/>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7B59A6"/>
    <w:rsid w:val="01E14866"/>
    <w:rsid w:val="02207C6F"/>
    <w:rsid w:val="0255489B"/>
    <w:rsid w:val="02583619"/>
    <w:rsid w:val="028D1FD6"/>
    <w:rsid w:val="02A921EF"/>
    <w:rsid w:val="02E6130D"/>
    <w:rsid w:val="03064D6A"/>
    <w:rsid w:val="05241F07"/>
    <w:rsid w:val="054E7908"/>
    <w:rsid w:val="05677A81"/>
    <w:rsid w:val="05720AA9"/>
    <w:rsid w:val="05C018BB"/>
    <w:rsid w:val="05C55124"/>
    <w:rsid w:val="07B922C3"/>
    <w:rsid w:val="08BF7794"/>
    <w:rsid w:val="09D27438"/>
    <w:rsid w:val="0A171CC6"/>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411E19"/>
    <w:rsid w:val="14BB4F51"/>
    <w:rsid w:val="14C447F8"/>
    <w:rsid w:val="15493813"/>
    <w:rsid w:val="155013FC"/>
    <w:rsid w:val="15783D34"/>
    <w:rsid w:val="16220303"/>
    <w:rsid w:val="163B139F"/>
    <w:rsid w:val="16E60821"/>
    <w:rsid w:val="17A02EFE"/>
    <w:rsid w:val="17AD719E"/>
    <w:rsid w:val="17C32FC8"/>
    <w:rsid w:val="17F24A8A"/>
    <w:rsid w:val="18570AD7"/>
    <w:rsid w:val="19094ED0"/>
    <w:rsid w:val="194417AD"/>
    <w:rsid w:val="195A572B"/>
    <w:rsid w:val="195D47E2"/>
    <w:rsid w:val="19912C07"/>
    <w:rsid w:val="19BF0A8E"/>
    <w:rsid w:val="1A7254D6"/>
    <w:rsid w:val="1BE804D9"/>
    <w:rsid w:val="1BF852E7"/>
    <w:rsid w:val="1BFE4A94"/>
    <w:rsid w:val="1C790F1A"/>
    <w:rsid w:val="1CEB698E"/>
    <w:rsid w:val="1D3E6C48"/>
    <w:rsid w:val="1D4B2E52"/>
    <w:rsid w:val="1DA43F7B"/>
    <w:rsid w:val="1E957931"/>
    <w:rsid w:val="1E990AA4"/>
    <w:rsid w:val="1F971487"/>
    <w:rsid w:val="1FC655DB"/>
    <w:rsid w:val="201725C8"/>
    <w:rsid w:val="224662E0"/>
    <w:rsid w:val="234C3850"/>
    <w:rsid w:val="23994FAD"/>
    <w:rsid w:val="242B68C9"/>
    <w:rsid w:val="248B1517"/>
    <w:rsid w:val="249917FE"/>
    <w:rsid w:val="257A162F"/>
    <w:rsid w:val="25A30350"/>
    <w:rsid w:val="262B023E"/>
    <w:rsid w:val="26445799"/>
    <w:rsid w:val="273D2914"/>
    <w:rsid w:val="27FC632B"/>
    <w:rsid w:val="296D55D3"/>
    <w:rsid w:val="29FD282F"/>
    <w:rsid w:val="2B870602"/>
    <w:rsid w:val="2C0412C3"/>
    <w:rsid w:val="2D391F1B"/>
    <w:rsid w:val="2D8765D2"/>
    <w:rsid w:val="2E9B0DE0"/>
    <w:rsid w:val="2EFC30B5"/>
    <w:rsid w:val="2F042E3F"/>
    <w:rsid w:val="2F0D0E1E"/>
    <w:rsid w:val="2F1116E8"/>
    <w:rsid w:val="2F963509"/>
    <w:rsid w:val="300F0BC6"/>
    <w:rsid w:val="301617F5"/>
    <w:rsid w:val="30507EBF"/>
    <w:rsid w:val="31232B7B"/>
    <w:rsid w:val="31D41ACA"/>
    <w:rsid w:val="32BF0762"/>
    <w:rsid w:val="33865643"/>
    <w:rsid w:val="33CD3272"/>
    <w:rsid w:val="35270CDA"/>
    <w:rsid w:val="35BE2E72"/>
    <w:rsid w:val="35C12962"/>
    <w:rsid w:val="35DB1101"/>
    <w:rsid w:val="3827318B"/>
    <w:rsid w:val="38304CC3"/>
    <w:rsid w:val="38433B03"/>
    <w:rsid w:val="38482EC7"/>
    <w:rsid w:val="39CE5556"/>
    <w:rsid w:val="3B615E1B"/>
    <w:rsid w:val="3B7B043E"/>
    <w:rsid w:val="3BC60CD2"/>
    <w:rsid w:val="3CA8487C"/>
    <w:rsid w:val="3CE85EE2"/>
    <w:rsid w:val="3EAD1CD6"/>
    <w:rsid w:val="3F1E091D"/>
    <w:rsid w:val="40044CBB"/>
    <w:rsid w:val="4033731A"/>
    <w:rsid w:val="40500A84"/>
    <w:rsid w:val="40E165AE"/>
    <w:rsid w:val="41A41AB6"/>
    <w:rsid w:val="432936DD"/>
    <w:rsid w:val="4495237F"/>
    <w:rsid w:val="44F66730"/>
    <w:rsid w:val="45684CF6"/>
    <w:rsid w:val="457B6077"/>
    <w:rsid w:val="46633F07"/>
    <w:rsid w:val="467178FF"/>
    <w:rsid w:val="46791F9D"/>
    <w:rsid w:val="46B17416"/>
    <w:rsid w:val="47874A22"/>
    <w:rsid w:val="48A759E8"/>
    <w:rsid w:val="4A361719"/>
    <w:rsid w:val="4ACD58D4"/>
    <w:rsid w:val="4B2500E2"/>
    <w:rsid w:val="4B390BF7"/>
    <w:rsid w:val="4B501BC2"/>
    <w:rsid w:val="4C0A7CBD"/>
    <w:rsid w:val="4C376897"/>
    <w:rsid w:val="4C7D56AE"/>
    <w:rsid w:val="4E363F79"/>
    <w:rsid w:val="4F2F6019"/>
    <w:rsid w:val="50273724"/>
    <w:rsid w:val="522310E7"/>
    <w:rsid w:val="5295731E"/>
    <w:rsid w:val="52DB2E5E"/>
    <w:rsid w:val="530807FB"/>
    <w:rsid w:val="535C7FA9"/>
    <w:rsid w:val="53DF3DA6"/>
    <w:rsid w:val="53F046E7"/>
    <w:rsid w:val="54D87DBE"/>
    <w:rsid w:val="550A27F2"/>
    <w:rsid w:val="569F1AF1"/>
    <w:rsid w:val="56AE57C6"/>
    <w:rsid w:val="56C97471"/>
    <w:rsid w:val="57034731"/>
    <w:rsid w:val="57761E1C"/>
    <w:rsid w:val="59514339"/>
    <w:rsid w:val="5AA26479"/>
    <w:rsid w:val="5AB30825"/>
    <w:rsid w:val="5B092532"/>
    <w:rsid w:val="5C9A78E6"/>
    <w:rsid w:val="5CDA6C77"/>
    <w:rsid w:val="5D7A3273"/>
    <w:rsid w:val="5E5166CA"/>
    <w:rsid w:val="5F2711D9"/>
    <w:rsid w:val="5F6B569F"/>
    <w:rsid w:val="616C351D"/>
    <w:rsid w:val="616E7593"/>
    <w:rsid w:val="61B74AB7"/>
    <w:rsid w:val="623B7475"/>
    <w:rsid w:val="63BE468E"/>
    <w:rsid w:val="656071F2"/>
    <w:rsid w:val="65AF4610"/>
    <w:rsid w:val="66980920"/>
    <w:rsid w:val="6751773B"/>
    <w:rsid w:val="67F47638"/>
    <w:rsid w:val="68975621"/>
    <w:rsid w:val="68A5389A"/>
    <w:rsid w:val="69BF4B84"/>
    <w:rsid w:val="6A470AE2"/>
    <w:rsid w:val="6BE97F42"/>
    <w:rsid w:val="6D6F4477"/>
    <w:rsid w:val="6DD160FD"/>
    <w:rsid w:val="6E2E4332"/>
    <w:rsid w:val="6E3D15FF"/>
    <w:rsid w:val="6E520E33"/>
    <w:rsid w:val="6E585FED"/>
    <w:rsid w:val="6EF7775D"/>
    <w:rsid w:val="6F6D2C38"/>
    <w:rsid w:val="6FC47621"/>
    <w:rsid w:val="6FE90DF6"/>
    <w:rsid w:val="707418FC"/>
    <w:rsid w:val="70B2141E"/>
    <w:rsid w:val="722515A8"/>
    <w:rsid w:val="723839D1"/>
    <w:rsid w:val="72D7706D"/>
    <w:rsid w:val="72EB0EF9"/>
    <w:rsid w:val="73CB7283"/>
    <w:rsid w:val="74EB4E25"/>
    <w:rsid w:val="753C6C5D"/>
    <w:rsid w:val="75BF7F65"/>
    <w:rsid w:val="769C044D"/>
    <w:rsid w:val="76C23869"/>
    <w:rsid w:val="775C474E"/>
    <w:rsid w:val="785106F5"/>
    <w:rsid w:val="789C02D6"/>
    <w:rsid w:val="78F876FF"/>
    <w:rsid w:val="7A0E0DD8"/>
    <w:rsid w:val="7AAF3F63"/>
    <w:rsid w:val="7ACD0A2E"/>
    <w:rsid w:val="7B0B6013"/>
    <w:rsid w:val="7B7F5C3B"/>
    <w:rsid w:val="7BE43DE5"/>
    <w:rsid w:val="7BF11DCA"/>
    <w:rsid w:val="7D081463"/>
    <w:rsid w:val="7D117D40"/>
    <w:rsid w:val="7E1746EA"/>
    <w:rsid w:val="7E52614D"/>
    <w:rsid w:val="7F2C21C7"/>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2601</Words>
  <Characters>2827</Characters>
  <Lines>17</Lines>
  <Paragraphs>4</Paragraphs>
  <TotalTime>0</TotalTime>
  <ScaleCrop>false</ScaleCrop>
  <LinksUpToDate>false</LinksUpToDate>
  <CharactersWithSpaces>2897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2025-11-18T10:01:27Z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7F39BBC52BDB4799A1DD1E495DE5C08C_13</vt:lpwstr>
  </property>
  <property fmtid="{D5CDD505-2E9C-101B-9397-08002B2CF9AE}" pid="4" name="KSOTemplateDocerSaveRecord">
    <vt:lpwstr>eyJoZGlkIjoiOWQyYzExZDg3YjA4YWM5NmYxOGZkMDlmMDBlNTU4N2IiLCJ1c2VySWQiOiIzMjk2MjQ3ODIifQ==</vt:lpwstr>
  </property>
</Properties>
</file>