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7B51AE3F">
      <w:pPr>
        <w:pStyle w:val="47"/>
        <w:ind w:firstLine="0" w:firstLineChars="0"/>
        <w:jc w:val="center"/>
        <w:rPr>
          <w:rFonts w:hint="eastAsia"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智能制造系24-25学年第二学期实训耗材（智能制造技术应用教研室）</w:t>
      </w: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三</w:t>
      </w:r>
      <w:r>
        <w:rPr>
          <w:rFonts w:hint="eastAsia" w:ascii="楷体_GB2312" w:eastAsia="楷体_GB2312"/>
          <w:b/>
          <w:sz w:val="28"/>
          <w:szCs w:val="28"/>
          <w:highlight w:val="none"/>
          <w:u w:val="single"/>
        </w:rPr>
        <w:t>月</w:t>
      </w:r>
    </w:p>
    <w:p w14:paraId="7EEC51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sz w:val="28"/>
          <w:szCs w:val="28"/>
          <w:highlight w:val="none"/>
          <w:lang w:val="en-US" w:eastAsia="zh-CN"/>
        </w:rPr>
      </w:pPr>
      <w:bookmarkStart w:id="0" w:name="_Toc441648515"/>
      <w:r>
        <w:rPr>
          <w:rFonts w:hint="eastAsia" w:ascii="宋体" w:hAnsi="宋体"/>
          <w:b/>
          <w:bCs/>
          <w:sz w:val="28"/>
          <w:szCs w:val="28"/>
          <w:highlight w:val="none"/>
          <w:lang w:val="en-US" w:eastAsia="zh-CN"/>
        </w:rPr>
        <w:t>智能制造系24-25学年第二学期实训耗材（智能制造技术应用教研室）采购项目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一、采购人：聊城市技师学院</w:t>
      </w:r>
    </w:p>
    <w:p w14:paraId="09D60D6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D77508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hAnsi="宋体"/>
          <w:b/>
          <w:bCs/>
          <w:sz w:val="28"/>
          <w:szCs w:val="28"/>
          <w:highlight w:val="none"/>
          <w:lang w:val="en-US" w:eastAsia="zh-CN"/>
        </w:rPr>
      </w:pPr>
      <w:r>
        <w:rPr>
          <w:rFonts w:hint="eastAsia" w:ascii="宋体" w:hAnsi="宋体"/>
          <w:sz w:val="24"/>
          <w:szCs w:val="24"/>
          <w:highlight w:val="none"/>
        </w:rPr>
        <w:t>二、项目名称</w:t>
      </w:r>
      <w:r>
        <w:rPr>
          <w:rFonts w:hint="eastAsia" w:ascii="宋体" w:hAnsi="宋体"/>
          <w:sz w:val="24"/>
          <w:szCs w:val="24"/>
          <w:highlight w:val="none"/>
          <w:lang w:eastAsia="zh-CN"/>
        </w:rPr>
        <w:t>：</w:t>
      </w:r>
      <w:r>
        <w:rPr>
          <w:rFonts w:hint="eastAsia" w:ascii="宋体" w:hAnsi="宋体"/>
          <w:sz w:val="24"/>
          <w:szCs w:val="24"/>
          <w:highlight w:val="none"/>
          <w:lang w:val="en-US" w:eastAsia="zh-CN"/>
        </w:rPr>
        <w:t>智能制造系24-25学年第二学期实训耗材（智能制造技术应用教研室）采购项目</w:t>
      </w:r>
    </w:p>
    <w:p w14:paraId="0DF01C2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三、采购项目概况</w:t>
      </w:r>
    </w:p>
    <w:p w14:paraId="39D5A3A5">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智能制造系24-25学年第二学期实训耗材（智能制造技术应用教研室）采购项目</w:t>
      </w:r>
      <w:r>
        <w:rPr>
          <w:rFonts w:hint="eastAsia" w:ascii="宋体" w:hAnsi="宋体"/>
          <w:sz w:val="24"/>
          <w:szCs w:val="24"/>
          <w:highlight w:val="none"/>
        </w:rPr>
        <w:t>，详见项目说明。</w:t>
      </w:r>
    </w:p>
    <w:p w14:paraId="1B3BAD1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四、供应商资格要求：</w:t>
      </w:r>
    </w:p>
    <w:p w14:paraId="6DD70321">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28</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1</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邮件主题：010-智能制造技术耗材-公司名称，</w:t>
      </w:r>
      <w:r>
        <w:rPr>
          <w:rFonts w:hint="eastAsia" w:ascii="宋体" w:hAnsi="宋体"/>
          <w:sz w:val="24"/>
          <w:szCs w:val="24"/>
          <w:highlight w:val="none"/>
        </w:rPr>
        <w:t>将营业执照和相关资质发到邮箱，注明联系人及电话。</w:t>
      </w:r>
    </w:p>
    <w:p w14:paraId="46C46553">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咨询地点：聊城市技师学院汇智楼A312室</w:t>
      </w:r>
    </w:p>
    <w:p w14:paraId="2F7E86CF">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六</w:t>
      </w:r>
      <w:r>
        <w:rPr>
          <w:rFonts w:hint="eastAsia" w:ascii="宋体" w:hAnsi="宋体"/>
          <w:sz w:val="24"/>
          <w:szCs w:val="24"/>
          <w:highlight w:val="none"/>
        </w:rPr>
        <w:t>、谈判日期：202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4B252009">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sz w:val="24"/>
          <w:szCs w:val="24"/>
          <w:highlight w:val="none"/>
        </w:rPr>
      </w:pPr>
    </w:p>
    <w:p w14:paraId="64CAE3B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eastAsia="宋体" w:cs="Times New Roman"/>
                <w:spacing w:val="0"/>
                <w:kern w:val="2"/>
                <w:sz w:val="24"/>
                <w:szCs w:val="24"/>
                <w:highlight w:val="none"/>
                <w:lang w:val="en-US" w:eastAsia="zh-CN" w:bidi="ar-SA"/>
              </w:rPr>
              <w:t>学院建筑车间内和后勤楼西南角地下供水管网漏水急需抢修采购项目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spacing w:val="0"/>
                <w:sz w:val="24"/>
                <w:szCs w:val="24"/>
                <w:highlight w:val="none"/>
                <w:lang w:val="en-US" w:eastAsia="zh-CN"/>
              </w:rPr>
              <w:t>学院建筑车间内和后勤楼西南角地下供水管网漏水急需抢修</w:t>
            </w:r>
            <w:r>
              <w:rPr>
                <w:rFonts w:hint="eastAsia" w:ascii="宋体" w:hAnsi="宋体" w:eastAsia="宋体" w:cs="Times New Roman"/>
                <w:spacing w:val="0"/>
                <w:kern w:val="2"/>
                <w:sz w:val="24"/>
                <w:szCs w:val="24"/>
                <w:highlight w:val="none"/>
                <w:lang w:val="en-US" w:eastAsia="zh-CN" w:bidi="ar-SA"/>
              </w:rPr>
              <w:t>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26810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9</w:t>
            </w:r>
          </w:p>
        </w:tc>
        <w:tc>
          <w:tcPr>
            <w:tcW w:w="1709" w:type="dxa"/>
            <w:vAlign w:val="center"/>
          </w:tcPr>
          <w:p w14:paraId="594D53EC">
            <w:pPr>
              <w:spacing w:line="276" w:lineRule="auto"/>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yellow"/>
                <w:lang w:val="en-US" w:eastAsia="zh-CN" w:bidi="ar-SA"/>
              </w:rPr>
            </w:pPr>
            <w:r>
              <w:rPr>
                <w:rFonts w:hint="eastAsia" w:ascii="宋体" w:hAnsi="宋体" w:eastAsia="宋体"/>
                <w:spacing w:val="0"/>
                <w:sz w:val="24"/>
                <w:szCs w:val="24"/>
                <w:highlight w:val="none"/>
              </w:rPr>
              <w:t>货到并验收合格后一次性付清。</w:t>
            </w:r>
            <w:r>
              <w:rPr>
                <w:rFonts w:hint="eastAsia" w:ascii="宋体" w:hAnsi="宋体" w:eastAsia="宋体" w:cs="宋体"/>
                <w:color w:val="auto"/>
                <w:kern w:val="2"/>
                <w:sz w:val="24"/>
                <w:szCs w:val="24"/>
                <w:highlight w:val="none"/>
                <w:lang w:val="en-US" w:eastAsia="zh-CN" w:bidi="ar-SA"/>
              </w:rPr>
              <w:t>（依据财政实际拨款情况，进行支付）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28</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bookmarkStart w:id="2" w:name="_GoBack"/>
            <w:bookmarkEnd w:id="2"/>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088"/>
        <w:gridCol w:w="1670"/>
        <w:gridCol w:w="1275"/>
        <w:gridCol w:w="1117"/>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62D7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6914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5A4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110×110×30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84A7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A7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0E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8C4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CC8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AE5B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E1F0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105×105×50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7E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0A4F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617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6F70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80×80×30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020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BB56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B85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389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7CF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C3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5403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554B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D6E6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32DB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14B6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96B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4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52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52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AEE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8B4B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6696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4073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8C4E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AB8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8F3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6F3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2E7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68BB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F52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6DC4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16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717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6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992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8F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A5B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2EFB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697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8A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Φ40×1000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37BC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34A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5DC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6C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242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E5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DDB3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5460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E33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Φ50×1000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530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075E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9D6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4D2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2DC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1F4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F1D3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A1A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4FF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1959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245C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18A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F6B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54E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27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BADF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FD61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94B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F00C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9B01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254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718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C72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647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B392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1731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6EF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4A6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BD1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F3E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63C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583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E9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D4C2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6E8C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内孔车刀刀片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8F8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4520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9A20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B45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450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ABC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C1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ADB7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4AA4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锥柄麻花钻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1E5D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4188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39F2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98F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DE7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E8F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58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58E7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F834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DA55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AE05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1047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793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DD4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ADC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004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8EFE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0FC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8C10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A464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FCA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6A1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D27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A9D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27C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ED9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7540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端面车刀刀片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E78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F37C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2DD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57A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989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EF8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78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ADFC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9E57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9D9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99A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BC72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FCB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A03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A80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F14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63E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230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C70E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3mm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388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65A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886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7FD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6FA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F28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E7CA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40F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DD59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8B26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AB88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9E1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6FE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5E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C6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025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CDAE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E3CA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6F56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4D2C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6EE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8AD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D4E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AC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C68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22A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外螺纹机夹车刀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6ED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DC1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FA6F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DB1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A0D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CE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A5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5D9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DAE5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4EF5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8734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F0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3B8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631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8C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95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DD9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875A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内螺纹车刀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19E3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661DE">
            <w:pPr>
              <w:jc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7C2F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86F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FD4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3CE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7B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3EF2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387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内螺纹刀片</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F3DE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ED9E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5346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BD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1AF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E1E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FC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BDBD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8FBB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面铣刀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0D70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BT40（φ80mm） </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F13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BDE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2CD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0D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CCA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551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37E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EE02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铣床钻夹头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741E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BT40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3E7F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6076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1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6C4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635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442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95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D2D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31EA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5998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AC29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DC3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3F7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C00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2E2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C975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ADCC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71C7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13E5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0260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955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50D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88D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F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99D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88E9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BCE1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04FE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7251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2C5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34A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A4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94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C9B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6623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935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084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5DB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473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131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4BC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01F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5B5D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635F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6B5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65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45EE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BD4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713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441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C5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E27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F4D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742B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F171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C533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4E5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58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76A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10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2144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B8E2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0BEB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Φ7.8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441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A79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E0D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1D4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587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8DB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176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D5B3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7ED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Φ9.8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6DC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070D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625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739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8AC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421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A4A1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5B99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B053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60FC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5E1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710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3B4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A31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AA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CDD8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1CD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F1E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36F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9AD9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070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3E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117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85A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CA6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27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E77E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C21D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A9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6D3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F71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074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2D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CA52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38</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32FB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32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D029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2FB9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4D7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355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FBA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F9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02E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39</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B7D5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6086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M10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3033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0BAA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F7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6AA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244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21F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1412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40</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9745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01E7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1A20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8E2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A6A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29F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7A4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96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77F2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0556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F952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40EC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76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8AB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8C0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8D2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47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D3A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FBD7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274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φ10H7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6D6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5D97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E06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0B4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F4A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C8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5A5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43</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AE6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60°角铣刀</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05A3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直径&lt;φ40mm、刃高&lt;10mm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27B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264B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F9D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E3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C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F6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DB3A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44</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539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碳化硅砂轮</w:t>
            </w:r>
          </w:p>
        </w:tc>
        <w:tc>
          <w:tcPr>
            <w:tcW w:w="1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099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φ25*250*32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313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2D5C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713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2F2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3E4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676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281D50EB">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4BB70477">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本项目为智能制造技术应用专业实训教学耗材，供应商应根据项目的规格、型号、技术参数等要求提供合格产品，保证产品质量，满足教学要求。</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915"/>
        <w:gridCol w:w="1987"/>
        <w:gridCol w:w="1141"/>
        <w:gridCol w:w="1339"/>
        <w:gridCol w:w="934"/>
        <w:gridCol w:w="934"/>
        <w:gridCol w:w="938"/>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75" w:type="pct"/>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285FA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需求数量</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1E6C7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34C80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BB8C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110×110×30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355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64B49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55C4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40A8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105×105×50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12D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19A5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A49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A835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A3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389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F6A6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4BC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6061硬铝块</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038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80×80×30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DFE40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923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1C75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5F8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C94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D2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BCBD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2BAC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E4C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00A9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A19F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5F79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9CE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E8A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7D2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F5B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4CD6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15D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9193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2C05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889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048E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F48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0BF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E4FE7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329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01F36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刀杆25×25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DDB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AB84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7734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733E8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92A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EA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DF18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981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B189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Φ40×1000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596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FFAD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556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A738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6DA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EE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6C3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1B9F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尼龙棒</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4DC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Φ50×1000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6062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A81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9A19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CF326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1260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708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54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7DF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9B44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F61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627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36B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3630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4DA4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BC0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50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F6B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A54A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35°机夹刀片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B4E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3376F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1FD8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A706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18F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8C2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32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D38F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992C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B4A01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5E1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52C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3326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784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B67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06E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2AB6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19CC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内孔车刀刀片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96DA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735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9572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09BA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1A9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4A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9BF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98C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0619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锥柄麻花钻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8E75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A7C2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0BED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15AF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19F7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654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9F1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C6ED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60E27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A90F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C8984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EF5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06D0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2FC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D8B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64E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B96B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9FF2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B919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BD31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4BA8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A59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38A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7AC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5D1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BCA0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6BA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端面车刀刀片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CA6A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4D47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FC8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41AA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FA3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7C9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6D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FE93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8ABE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284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793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F944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5AC3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ED14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BCD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E17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5B07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86D5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切断刀片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37B2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3mm</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F4D5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632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3ACAC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032F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7D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E4C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9140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6945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809A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051B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DEEA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9FA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6E59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1F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CF5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DA29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E8149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倒角刀片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2285C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2C32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6064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6CA6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FF67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E3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17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CEA5C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0E0D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外螺纹机夹车刀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8494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刀杆20×20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2ED7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868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D874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35C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E93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9B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A5A1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DAA4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外螺纹刀片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185C8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C5F97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82DBD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CC27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FECC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96B2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6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5C7E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E0CA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内螺纹车刀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89515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刀杆Φ16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86CBE">
            <w:pPr>
              <w:jc w:val="center"/>
              <w:rPr>
                <w:rFonts w:hint="default" w:ascii="宋体" w:hAnsi="宋体" w:eastAsia="宋体" w:cs="宋体"/>
                <w:b w:val="0"/>
                <w:i w:val="0"/>
                <w:iCs w:val="0"/>
                <w:color w:val="000000"/>
                <w:kern w:val="0"/>
                <w:sz w:val="21"/>
                <w:szCs w:val="21"/>
                <w:highlight w:val="none"/>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328A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7F1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849D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933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949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48AB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91E9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内螺纹刀片</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C37C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螺距1.5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156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A4C1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57EC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E7E0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3BB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56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B6FA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D2AF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面铣刀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B0AA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BT40（φ80mm） </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47C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6C40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1E3F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12618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59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1F8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F337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23F3D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铣床钻夹头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4C61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BT40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41E9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9ACC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CBA4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3CBC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99F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DB9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2244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FDF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3A7F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73CF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D2E8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2D55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90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90C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B2B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D912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273E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221A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7155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0EBC0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146D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A074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FF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F9E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956B9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BF70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2491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35C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9FA7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3CB1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5749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6BD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2E4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D93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5ED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D0B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E62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3DDC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E3BE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DA8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5A9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7BE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3865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581D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铝用直柄立铣刀 </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2FE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749F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04F9D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3EF3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B61C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799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31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514D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AE6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574E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Φ5.8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AC94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E5212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5505D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BFBC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18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59B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3725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12AB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6F55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Φ7.8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1E45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B212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075E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6DEE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45A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462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618E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BD9C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CCB2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Φ9.8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13E1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FD3D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CFD7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F03F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4D3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598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BA03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27EB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DCB1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90D0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B826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23A5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7539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F98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E0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B52D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B888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直柄麻花钻</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364A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Φ8.5</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62BF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B8AA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FDA7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120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D3F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8A4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DB23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29FB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B6AD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M6</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CCDA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4368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BEC3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0DC4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951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6A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27F6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38</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92DC2">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A43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M8</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5B99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279C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7DFB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5517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9F2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A0A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83D0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39</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A557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丝锥</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7458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M10</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577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7147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FCDA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0F81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602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227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5A58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40</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5956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E4DB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φ6H7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08E7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7B5E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E9F2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E88A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AB3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1E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B5AB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CC76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BE40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φ8H7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7F7B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DEE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2AB10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2A89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C8A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3D2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0A8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F6C5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机用铰刀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2B22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φ10H7</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677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8DDE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4DE3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16EA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88F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706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C4C3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43</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E951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60°角铣刀</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9207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直径&lt;φ40mm、刃高&lt;10mm</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1DB7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D0E1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17DC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EC00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E1D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F67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AB93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44</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0686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碳化硅砂轮</w:t>
            </w:r>
          </w:p>
        </w:tc>
        <w:tc>
          <w:tcPr>
            <w:tcW w:w="10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1B3B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φ25*250*32</w:t>
            </w:r>
          </w:p>
        </w:tc>
        <w:tc>
          <w:tcPr>
            <w:tcW w:w="5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A54F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4663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6480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DC29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750</w:t>
            </w:r>
          </w:p>
        </w:tc>
        <w:tc>
          <w:tcPr>
            <w:tcW w:w="4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490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36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80005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26810</w:t>
            </w:r>
            <w:r>
              <w:rPr>
                <w:rFonts w:hint="eastAsia" w:ascii="宋体" w:hAnsi="宋体" w:cs="宋体"/>
                <w:i w:val="0"/>
                <w:iCs w:val="0"/>
                <w:color w:val="000000"/>
                <w:kern w:val="0"/>
                <w:sz w:val="21"/>
                <w:szCs w:val="21"/>
                <w:u w:val="none"/>
                <w:lang w:val="en-US" w:eastAsia="zh-CN" w:bidi="ar"/>
              </w:rPr>
              <w:t>元</w:t>
            </w:r>
          </w:p>
        </w:tc>
      </w:tr>
    </w:tbl>
    <w:p w14:paraId="5763DD84">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7B922C3"/>
    <w:rsid w:val="08BF7794"/>
    <w:rsid w:val="092B3ADE"/>
    <w:rsid w:val="09D27438"/>
    <w:rsid w:val="0BD3067C"/>
    <w:rsid w:val="0D37622D"/>
    <w:rsid w:val="0D9378B6"/>
    <w:rsid w:val="0DDE5050"/>
    <w:rsid w:val="0EBD108E"/>
    <w:rsid w:val="10B65D95"/>
    <w:rsid w:val="116B04A0"/>
    <w:rsid w:val="11A35481"/>
    <w:rsid w:val="11BC3C7C"/>
    <w:rsid w:val="11DA205C"/>
    <w:rsid w:val="13270358"/>
    <w:rsid w:val="133E4AA9"/>
    <w:rsid w:val="14BB4F51"/>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C655DB"/>
    <w:rsid w:val="20024E90"/>
    <w:rsid w:val="23994FAD"/>
    <w:rsid w:val="242B68C9"/>
    <w:rsid w:val="249917FE"/>
    <w:rsid w:val="262B023E"/>
    <w:rsid w:val="26445799"/>
    <w:rsid w:val="273D2914"/>
    <w:rsid w:val="27FC632B"/>
    <w:rsid w:val="296D55D3"/>
    <w:rsid w:val="2D391F1B"/>
    <w:rsid w:val="2D8765D2"/>
    <w:rsid w:val="2E514EF7"/>
    <w:rsid w:val="2E9B0DE0"/>
    <w:rsid w:val="2EFC30B5"/>
    <w:rsid w:val="2F042E3F"/>
    <w:rsid w:val="2F1116E8"/>
    <w:rsid w:val="300F0BC6"/>
    <w:rsid w:val="30507EBF"/>
    <w:rsid w:val="31232B7B"/>
    <w:rsid w:val="31D41ACA"/>
    <w:rsid w:val="35BE2E72"/>
    <w:rsid w:val="3827318B"/>
    <w:rsid w:val="38433B03"/>
    <w:rsid w:val="39CE5556"/>
    <w:rsid w:val="3B7B043E"/>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5B5679E"/>
    <w:rsid w:val="569F1AF1"/>
    <w:rsid w:val="56C97471"/>
    <w:rsid w:val="595058DA"/>
    <w:rsid w:val="59514339"/>
    <w:rsid w:val="5AB30825"/>
    <w:rsid w:val="5B092532"/>
    <w:rsid w:val="5C9A78E6"/>
    <w:rsid w:val="5CDA6C77"/>
    <w:rsid w:val="5D7A3273"/>
    <w:rsid w:val="5F6B569F"/>
    <w:rsid w:val="616C351D"/>
    <w:rsid w:val="616E7593"/>
    <w:rsid w:val="61B74AB7"/>
    <w:rsid w:val="63BE468E"/>
    <w:rsid w:val="64415D30"/>
    <w:rsid w:val="65FF07B9"/>
    <w:rsid w:val="66980920"/>
    <w:rsid w:val="66E22C41"/>
    <w:rsid w:val="67F47638"/>
    <w:rsid w:val="68A5389A"/>
    <w:rsid w:val="68AD6BF3"/>
    <w:rsid w:val="69BF4B84"/>
    <w:rsid w:val="6A470AE2"/>
    <w:rsid w:val="6D6F4477"/>
    <w:rsid w:val="6E3D15FF"/>
    <w:rsid w:val="6E520E33"/>
    <w:rsid w:val="6F6D2C38"/>
    <w:rsid w:val="70B2141E"/>
    <w:rsid w:val="70DE4D2A"/>
    <w:rsid w:val="72D7706D"/>
    <w:rsid w:val="72EB0EF9"/>
    <w:rsid w:val="73CB7283"/>
    <w:rsid w:val="74EB4E25"/>
    <w:rsid w:val="75BE3AD4"/>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1882</Words>
  <Characters>2073</Characters>
  <Lines>17</Lines>
  <Paragraphs>4</Paragraphs>
  <TotalTime>1</TotalTime>
  <ScaleCrop>false</ScaleCrop>
  <LinksUpToDate>false</LinksUpToDate>
  <CharactersWithSpaces>2138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Vivian</cp:lastModifiedBy>
  <cp:lastPrinted>2025-03-21T06:57:00Z</cp:lastPrinted>
  <dcterms:modified xsi:type="dcterms:W3CDTF">2025-03-27T00:47:50Z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0C37AD00D3484CB2957DB7F6986C8051_13</vt:lpwstr>
  </property>
  <property fmtid="{D5CDD505-2E9C-101B-9397-08002B2CF9AE}" pid="4" name="KSOTemplateDocerSaveRecord">
    <vt:lpwstr>eyJoZGlkIjoiNTQ1M2E4OGM2NjM4ZTYyOGE2NTE5OTJiYjM2N2QyYzciLCJ1c2VySWQiOiIzOTMxNDA5MjYifQ==</vt:lpwstr>
  </property>
</Properties>
</file>